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3B3E0" w14:textId="6BC0043A" w:rsidR="004F68B8" w:rsidRDefault="004F68B8" w:rsidP="00DA0661">
      <w:pPr>
        <w:pStyle w:val="Rubrik"/>
      </w:pPr>
      <w:bookmarkStart w:id="0" w:name="Start"/>
      <w:bookmarkEnd w:id="0"/>
      <w:r>
        <w:t>Svar på fråga 2020/21:2202 av Carl-Oskar Bohlin (M)</w:t>
      </w:r>
      <w:r>
        <w:br/>
        <w:t>Effektivare hyresförhandlingar</w:t>
      </w:r>
    </w:p>
    <w:p w14:paraId="6776EC52" w14:textId="44B9A688" w:rsidR="004F68B8" w:rsidRDefault="004F68B8" w:rsidP="002749F7">
      <w:pPr>
        <w:pStyle w:val="Brdtext"/>
      </w:pPr>
      <w:r>
        <w:t xml:space="preserve">Carl-Oskar Bohlin har frågat mig varför utredningen om mer effektiva hyresförhandlingar inte har redovisats, och när det kommer att ske. </w:t>
      </w:r>
    </w:p>
    <w:p w14:paraId="279BBAB4" w14:textId="1D674B6D" w:rsidR="004F68B8" w:rsidRDefault="008A4F57" w:rsidP="004F68B8">
      <w:pPr>
        <w:pStyle w:val="Brdtext"/>
      </w:pPr>
      <w:r>
        <w:t xml:space="preserve">Frågan avser det utredningsuppdrag som i december 2019 gavs till en så kallad </w:t>
      </w:r>
      <w:proofErr w:type="spellStart"/>
      <w:r>
        <w:t>bokstavsutredare</w:t>
      </w:r>
      <w:proofErr w:type="spellEnd"/>
      <w:r>
        <w:t xml:space="preserve">. I uppdraget ingick att </w:t>
      </w:r>
      <w:r w:rsidR="004F68B8" w:rsidRPr="004F68B8">
        <w:t>föreslå ett oberoende skiljeförfarande för de återkommande förhandlingarna om justering av hyresnivån. I uppdraget ingick också att lämna förslag på tidsfrister för de förhandlande parterna och sanktioner för det fall en tidsfrist inte hålls.</w:t>
      </w:r>
      <w:r>
        <w:t xml:space="preserve"> </w:t>
      </w:r>
    </w:p>
    <w:p w14:paraId="364D8F74" w14:textId="42FADFC0" w:rsidR="00CF3FD2" w:rsidRDefault="00CF3FD2" w:rsidP="00CF3FD2">
      <w:pPr>
        <w:pStyle w:val="Brdtext"/>
      </w:pPr>
      <w:r w:rsidRPr="002F04B9">
        <w:t xml:space="preserve">Uppdraget bygger på januariavtalet, </w:t>
      </w:r>
      <w:r>
        <w:t>den</w:t>
      </w:r>
      <w:r w:rsidRPr="002F04B9">
        <w:t xml:space="preserve"> sakpolitisk</w:t>
      </w:r>
      <w:r>
        <w:t>a</w:t>
      </w:r>
      <w:r w:rsidRPr="002F04B9">
        <w:t xml:space="preserve"> överenskommelse</w:t>
      </w:r>
      <w:r>
        <w:t xml:space="preserve">n </w:t>
      </w:r>
      <w:r w:rsidRPr="002F04B9">
        <w:t>mellan Socialdemokraterna, Centerpartiet, Liberalerna och Miljöpartiet</w:t>
      </w:r>
      <w:r>
        <w:t>.</w:t>
      </w:r>
    </w:p>
    <w:p w14:paraId="7646C5DA" w14:textId="02EFBF90" w:rsidR="004F68B8" w:rsidRDefault="00C4319D" w:rsidP="002749F7">
      <w:pPr>
        <w:pStyle w:val="Brdtext"/>
      </w:pPr>
      <w:r>
        <w:t xml:space="preserve">Utredaren har överlämnat sitt förslag </w:t>
      </w:r>
      <w:r w:rsidR="00645A53">
        <w:t xml:space="preserve">som </w:t>
      </w:r>
      <w:r w:rsidR="004F68B8" w:rsidRPr="004F68B8">
        <w:t xml:space="preserve">för närvarande </w:t>
      </w:r>
      <w:r w:rsidR="00645A53">
        <w:t xml:space="preserve">bereds </w:t>
      </w:r>
      <w:r w:rsidR="008A4F57">
        <w:t>i</w:t>
      </w:r>
      <w:r w:rsidR="004F68B8" w:rsidRPr="004F68B8">
        <w:t xml:space="preserve"> </w:t>
      </w:r>
      <w:r w:rsidR="008A4F57" w:rsidRPr="004F68B8">
        <w:t>Regeringskansliet</w:t>
      </w:r>
      <w:r w:rsidR="004F68B8" w:rsidRPr="004F68B8">
        <w:t xml:space="preserve"> och inom ramen för </w:t>
      </w:r>
      <w:r w:rsidR="00CF3FD2">
        <w:t>samarbetet mellan regeringen, Centerpartiet och Liberalerna</w:t>
      </w:r>
      <w:r w:rsidR="004F68B8" w:rsidRPr="004F68B8">
        <w:t xml:space="preserve">. Det </w:t>
      </w:r>
      <w:r w:rsidR="00CF3FD2">
        <w:t>finns fortfarande</w:t>
      </w:r>
      <w:r w:rsidR="004F68B8" w:rsidRPr="004F68B8">
        <w:t xml:space="preserve"> frågor att hantera </w:t>
      </w:r>
      <w:r w:rsidR="00CF3FD2">
        <w:t xml:space="preserve">och jag avser därför att </w:t>
      </w:r>
      <w:r w:rsidR="004F68B8" w:rsidRPr="004F68B8">
        <w:t xml:space="preserve">återkomma </w:t>
      </w:r>
      <w:r w:rsidR="00CF3FD2">
        <w:t xml:space="preserve">när det gäller </w:t>
      </w:r>
      <w:r w:rsidR="004F68B8" w:rsidRPr="004F68B8">
        <w:t>processen</w:t>
      </w:r>
      <w:r w:rsidR="0072127F">
        <w:t xml:space="preserve"> framåt</w:t>
      </w:r>
      <w:r w:rsidR="004F68B8" w:rsidRPr="004F68B8">
        <w:t xml:space="preserve">. </w:t>
      </w:r>
    </w:p>
    <w:p w14:paraId="5854E7DE" w14:textId="6036C472" w:rsidR="004F68B8" w:rsidRDefault="004F68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E64A5F585F488FAE2C9202C651FEA4"/>
          </w:placeholder>
          <w:dataBinding w:prefixMappings="xmlns:ns0='http://lp/documentinfo/RK' " w:xpath="/ns0:DocumentInfo[1]/ns0:BaseInfo[1]/ns0:HeaderDate[1]" w:storeItemID="{455FCE5A-A963-4372-8E81-00EA465FD115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4F57">
            <w:t>24 mars 2021</w:t>
          </w:r>
        </w:sdtContent>
      </w:sdt>
    </w:p>
    <w:p w14:paraId="4C5026EF" w14:textId="77777777" w:rsidR="004F68B8" w:rsidRDefault="004F68B8" w:rsidP="004E7A8F">
      <w:pPr>
        <w:pStyle w:val="Brdtextutanavstnd"/>
      </w:pPr>
    </w:p>
    <w:p w14:paraId="39F27F42" w14:textId="77777777" w:rsidR="004F68B8" w:rsidRDefault="004F68B8" w:rsidP="004E7A8F">
      <w:pPr>
        <w:pStyle w:val="Brdtextutanavstnd"/>
      </w:pPr>
    </w:p>
    <w:p w14:paraId="2708D80D" w14:textId="77777777" w:rsidR="004F68B8" w:rsidRDefault="004F68B8" w:rsidP="004E7A8F">
      <w:pPr>
        <w:pStyle w:val="Brdtextutanavstnd"/>
      </w:pPr>
    </w:p>
    <w:p w14:paraId="195532BB" w14:textId="3B56B217" w:rsidR="004F68B8" w:rsidRDefault="004F68B8" w:rsidP="00422A41">
      <w:pPr>
        <w:pStyle w:val="Brdtext"/>
      </w:pPr>
      <w:r>
        <w:t>Morgan Johansson</w:t>
      </w:r>
    </w:p>
    <w:p w14:paraId="28E89402" w14:textId="2F420896" w:rsidR="004F68B8" w:rsidRPr="00DB48AB" w:rsidRDefault="004F68B8" w:rsidP="00DB48AB">
      <w:pPr>
        <w:pStyle w:val="Brdtext"/>
      </w:pPr>
    </w:p>
    <w:sectPr w:rsidR="004F68B8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001D8" w14:textId="77777777" w:rsidR="004F68B8" w:rsidRDefault="004F68B8" w:rsidP="00A87A54">
      <w:pPr>
        <w:spacing w:after="0" w:line="240" w:lineRule="auto"/>
      </w:pPr>
      <w:r>
        <w:separator/>
      </w:r>
    </w:p>
  </w:endnote>
  <w:endnote w:type="continuationSeparator" w:id="0">
    <w:p w14:paraId="79BF7A83" w14:textId="77777777" w:rsidR="004F68B8" w:rsidRDefault="004F68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AF67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1513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7B5F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6FB3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A686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5828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2505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686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28E67E" w14:textId="77777777" w:rsidTr="00C26068">
      <w:trPr>
        <w:trHeight w:val="227"/>
      </w:trPr>
      <w:tc>
        <w:tcPr>
          <w:tcW w:w="4074" w:type="dxa"/>
        </w:tcPr>
        <w:p w14:paraId="7E4DBA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0252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1F61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83BA9" w14:textId="77777777" w:rsidR="004F68B8" w:rsidRDefault="004F68B8" w:rsidP="00A87A54">
      <w:pPr>
        <w:spacing w:after="0" w:line="240" w:lineRule="auto"/>
      </w:pPr>
      <w:r>
        <w:separator/>
      </w:r>
    </w:p>
  </w:footnote>
  <w:footnote w:type="continuationSeparator" w:id="0">
    <w:p w14:paraId="3A7F944D" w14:textId="77777777" w:rsidR="004F68B8" w:rsidRDefault="004F68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AD12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04C9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68B8" w14:paraId="7D9A66E1" w14:textId="77777777" w:rsidTr="00C93EBA">
      <w:trPr>
        <w:trHeight w:val="227"/>
      </w:trPr>
      <w:tc>
        <w:tcPr>
          <w:tcW w:w="5534" w:type="dxa"/>
        </w:tcPr>
        <w:p w14:paraId="50474219" w14:textId="77777777" w:rsidR="004F68B8" w:rsidRPr="007D73AB" w:rsidRDefault="004F68B8">
          <w:pPr>
            <w:pStyle w:val="Sidhuvud"/>
          </w:pPr>
        </w:p>
      </w:tc>
      <w:tc>
        <w:tcPr>
          <w:tcW w:w="3170" w:type="dxa"/>
          <w:vAlign w:val="bottom"/>
        </w:tcPr>
        <w:p w14:paraId="58BFA475" w14:textId="77777777" w:rsidR="004F68B8" w:rsidRPr="007D73AB" w:rsidRDefault="004F68B8" w:rsidP="00340DE0">
          <w:pPr>
            <w:pStyle w:val="Sidhuvud"/>
          </w:pPr>
        </w:p>
      </w:tc>
      <w:tc>
        <w:tcPr>
          <w:tcW w:w="1134" w:type="dxa"/>
        </w:tcPr>
        <w:p w14:paraId="4B14F226" w14:textId="77777777" w:rsidR="004F68B8" w:rsidRDefault="004F68B8" w:rsidP="005A703A">
          <w:pPr>
            <w:pStyle w:val="Sidhuvud"/>
          </w:pPr>
        </w:p>
      </w:tc>
    </w:tr>
    <w:tr w:rsidR="004F68B8" w14:paraId="2E43BC40" w14:textId="77777777" w:rsidTr="00C93EBA">
      <w:trPr>
        <w:trHeight w:val="1928"/>
      </w:trPr>
      <w:tc>
        <w:tcPr>
          <w:tcW w:w="5534" w:type="dxa"/>
        </w:tcPr>
        <w:p w14:paraId="2769C618" w14:textId="77777777" w:rsidR="004F68B8" w:rsidRPr="00340DE0" w:rsidRDefault="004F68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26D752" wp14:editId="481F348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E1400B" w14:textId="77777777" w:rsidR="004F68B8" w:rsidRPr="00710A6C" w:rsidRDefault="004F68B8" w:rsidP="00EE3C0F">
          <w:pPr>
            <w:pStyle w:val="Sidhuvud"/>
            <w:rPr>
              <w:b/>
            </w:rPr>
          </w:pPr>
        </w:p>
        <w:p w14:paraId="1F6297C0" w14:textId="77777777" w:rsidR="004F68B8" w:rsidRDefault="004F68B8" w:rsidP="00EE3C0F">
          <w:pPr>
            <w:pStyle w:val="Sidhuvud"/>
          </w:pPr>
        </w:p>
        <w:p w14:paraId="24646B9B" w14:textId="77777777" w:rsidR="004F68B8" w:rsidRDefault="004F68B8" w:rsidP="00EE3C0F">
          <w:pPr>
            <w:pStyle w:val="Sidhuvud"/>
          </w:pPr>
        </w:p>
        <w:p w14:paraId="3B80DE65" w14:textId="77777777" w:rsidR="004F68B8" w:rsidRDefault="004F68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8B6F849352464889473E5519067DAE"/>
            </w:placeholder>
            <w:dataBinding w:prefixMappings="xmlns:ns0='http://lp/documentinfo/RK' " w:xpath="/ns0:DocumentInfo[1]/ns0:BaseInfo[1]/ns0:Dnr[1]" w:storeItemID="{455FCE5A-A963-4372-8E81-00EA465FD115}"/>
            <w:text/>
          </w:sdtPr>
          <w:sdtEndPr/>
          <w:sdtContent>
            <w:p w14:paraId="59E08E4C" w14:textId="52E29659" w:rsidR="004F68B8" w:rsidRDefault="004F68B8" w:rsidP="00EE3C0F">
              <w:pPr>
                <w:pStyle w:val="Sidhuvud"/>
              </w:pPr>
              <w:r>
                <w:t>Ju2021/01197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95F962934B4B65B86FC589858A92AA"/>
            </w:placeholder>
            <w:showingPlcHdr/>
            <w:dataBinding w:prefixMappings="xmlns:ns0='http://lp/documentinfo/RK' " w:xpath="/ns0:DocumentInfo[1]/ns0:BaseInfo[1]/ns0:DocNumber[1]" w:storeItemID="{455FCE5A-A963-4372-8E81-00EA465FD115}"/>
            <w:text/>
          </w:sdtPr>
          <w:sdtEndPr/>
          <w:sdtContent>
            <w:p w14:paraId="16BFF000" w14:textId="77777777" w:rsidR="004F68B8" w:rsidRDefault="004F68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66E32D" w14:textId="77777777" w:rsidR="004F68B8" w:rsidRDefault="004F68B8" w:rsidP="00EE3C0F">
          <w:pPr>
            <w:pStyle w:val="Sidhuvud"/>
          </w:pPr>
        </w:p>
      </w:tc>
      <w:tc>
        <w:tcPr>
          <w:tcW w:w="1134" w:type="dxa"/>
        </w:tcPr>
        <w:p w14:paraId="72261182" w14:textId="77777777" w:rsidR="004F68B8" w:rsidRDefault="004F68B8" w:rsidP="0094502D">
          <w:pPr>
            <w:pStyle w:val="Sidhuvud"/>
          </w:pPr>
        </w:p>
        <w:p w14:paraId="397A921A" w14:textId="77777777" w:rsidR="004F68B8" w:rsidRPr="0094502D" w:rsidRDefault="004F68B8" w:rsidP="00EC71A6">
          <w:pPr>
            <w:pStyle w:val="Sidhuvud"/>
          </w:pPr>
        </w:p>
      </w:tc>
    </w:tr>
    <w:tr w:rsidR="004F68B8" w14:paraId="4FF87F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10C8EFF0D44C9990F0DFEA06FC23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1BC12C" w14:textId="77777777" w:rsidR="004F68B8" w:rsidRPr="004F68B8" w:rsidRDefault="004F68B8" w:rsidP="00340DE0">
              <w:pPr>
                <w:pStyle w:val="Sidhuvud"/>
                <w:rPr>
                  <w:b/>
                </w:rPr>
              </w:pPr>
              <w:r w:rsidRPr="004F68B8">
                <w:rPr>
                  <w:b/>
                </w:rPr>
                <w:t>Justitiedepartementet</w:t>
              </w:r>
            </w:p>
            <w:p w14:paraId="77999DB1" w14:textId="13CE6BC3" w:rsidR="004F68B8" w:rsidRPr="00340DE0" w:rsidRDefault="004F68B8" w:rsidP="00340DE0">
              <w:pPr>
                <w:pStyle w:val="Sidhuvud"/>
              </w:pPr>
              <w:r w:rsidRPr="004F68B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DCF273C65A4C52B0BBBE2C027DB387"/>
          </w:placeholder>
          <w:dataBinding w:prefixMappings="xmlns:ns0='http://lp/documentinfo/RK' " w:xpath="/ns0:DocumentInfo[1]/ns0:BaseInfo[1]/ns0:Recipient[1]" w:storeItemID="{455FCE5A-A963-4372-8E81-00EA465FD115}"/>
          <w:text w:multiLine="1"/>
        </w:sdtPr>
        <w:sdtEndPr/>
        <w:sdtContent>
          <w:tc>
            <w:tcPr>
              <w:tcW w:w="3170" w:type="dxa"/>
            </w:tcPr>
            <w:p w14:paraId="5B438337" w14:textId="77777777" w:rsidR="004F68B8" w:rsidRDefault="004F68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0DAED2" w14:textId="77777777" w:rsidR="004F68B8" w:rsidRDefault="004F68B8" w:rsidP="003E6020">
          <w:pPr>
            <w:pStyle w:val="Sidhuvud"/>
          </w:pPr>
        </w:p>
      </w:tc>
    </w:tr>
  </w:tbl>
  <w:p w14:paraId="0B51D9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75A11ED"/>
    <w:multiLevelType w:val="hybridMultilevel"/>
    <w:tmpl w:val="4CD4B88A"/>
    <w:lvl w:ilvl="0" w:tplc="B4AA8E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B8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A5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27F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4F57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33A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F8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2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9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01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FD2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6BF0B"/>
  <w15:docId w15:val="{62BCFA2B-ADC1-4B90-904C-252EE63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B6F849352464889473E5519067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02CA4-D93A-462E-9BFF-A8182C9A5312}"/>
      </w:docPartPr>
      <w:docPartBody>
        <w:p w:rsidR="00A33D4E" w:rsidRDefault="00266967" w:rsidP="00266967">
          <w:pPr>
            <w:pStyle w:val="5D8B6F849352464889473E5519067D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95F962934B4B65B86FC589858A9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A8CC9-3B47-446B-B13A-862D95B7D712}"/>
      </w:docPartPr>
      <w:docPartBody>
        <w:p w:rsidR="00A33D4E" w:rsidRDefault="00266967" w:rsidP="00266967">
          <w:pPr>
            <w:pStyle w:val="6395F962934B4B65B86FC589858A92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0C8EFF0D44C9990F0DFEA06FC2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761D1-2B96-4E14-9F55-67B36BB8A3A7}"/>
      </w:docPartPr>
      <w:docPartBody>
        <w:p w:rsidR="00A33D4E" w:rsidRDefault="00266967" w:rsidP="00266967">
          <w:pPr>
            <w:pStyle w:val="6710C8EFF0D44C9990F0DFEA06FC23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DCF273C65A4C52B0BBBE2C027DB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0C79F-4180-4F2E-B183-3088FD46201F}"/>
      </w:docPartPr>
      <w:docPartBody>
        <w:p w:rsidR="00A33D4E" w:rsidRDefault="00266967" w:rsidP="00266967">
          <w:pPr>
            <w:pStyle w:val="19DCF273C65A4C52B0BBBE2C027DB3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64A5F585F488FAE2C9202C651F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CA47A-974A-47AA-ABAA-65D1FDB0B0C4}"/>
      </w:docPartPr>
      <w:docPartBody>
        <w:p w:rsidR="00A33D4E" w:rsidRDefault="00266967" w:rsidP="00266967">
          <w:pPr>
            <w:pStyle w:val="DEE64A5F585F488FAE2C9202C651FE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67"/>
    <w:rsid w:val="00266967"/>
    <w:rsid w:val="00A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B2CCEFB90647EB82B64599A01414A0">
    <w:name w:val="ACB2CCEFB90647EB82B64599A01414A0"/>
    <w:rsid w:val="00266967"/>
  </w:style>
  <w:style w:type="character" w:styleId="Platshllartext">
    <w:name w:val="Placeholder Text"/>
    <w:basedOn w:val="Standardstycketeckensnitt"/>
    <w:uiPriority w:val="99"/>
    <w:semiHidden/>
    <w:rsid w:val="00266967"/>
    <w:rPr>
      <w:noProof w:val="0"/>
      <w:color w:val="808080"/>
    </w:rPr>
  </w:style>
  <w:style w:type="paragraph" w:customStyle="1" w:styleId="9F6719BE83EA45ACBF81CE28822164E1">
    <w:name w:val="9F6719BE83EA45ACBF81CE28822164E1"/>
    <w:rsid w:val="00266967"/>
  </w:style>
  <w:style w:type="paragraph" w:customStyle="1" w:styleId="BA325C7619994556BFF1D4E1547E8301">
    <w:name w:val="BA325C7619994556BFF1D4E1547E8301"/>
    <w:rsid w:val="00266967"/>
  </w:style>
  <w:style w:type="paragraph" w:customStyle="1" w:styleId="CFCB06C504574E27B77E5E5FA81D62BC">
    <w:name w:val="CFCB06C504574E27B77E5E5FA81D62BC"/>
    <w:rsid w:val="00266967"/>
  </w:style>
  <w:style w:type="paragraph" w:customStyle="1" w:styleId="5D8B6F849352464889473E5519067DAE">
    <w:name w:val="5D8B6F849352464889473E5519067DAE"/>
    <w:rsid w:val="00266967"/>
  </w:style>
  <w:style w:type="paragraph" w:customStyle="1" w:styleId="6395F962934B4B65B86FC589858A92AA">
    <w:name w:val="6395F962934B4B65B86FC589858A92AA"/>
    <w:rsid w:val="00266967"/>
  </w:style>
  <w:style w:type="paragraph" w:customStyle="1" w:styleId="39EC56F9AD1646D8A8B2B6A1E32D059E">
    <w:name w:val="39EC56F9AD1646D8A8B2B6A1E32D059E"/>
    <w:rsid w:val="00266967"/>
  </w:style>
  <w:style w:type="paragraph" w:customStyle="1" w:styleId="A731D41FE2B141C4BF33C20E19241697">
    <w:name w:val="A731D41FE2B141C4BF33C20E19241697"/>
    <w:rsid w:val="00266967"/>
  </w:style>
  <w:style w:type="paragraph" w:customStyle="1" w:styleId="3C039731880D4CFD8D0DAB27519C29BE">
    <w:name w:val="3C039731880D4CFD8D0DAB27519C29BE"/>
    <w:rsid w:val="00266967"/>
  </w:style>
  <w:style w:type="paragraph" w:customStyle="1" w:styleId="6710C8EFF0D44C9990F0DFEA06FC23E0">
    <w:name w:val="6710C8EFF0D44C9990F0DFEA06FC23E0"/>
    <w:rsid w:val="00266967"/>
  </w:style>
  <w:style w:type="paragraph" w:customStyle="1" w:styleId="19DCF273C65A4C52B0BBBE2C027DB387">
    <w:name w:val="19DCF273C65A4C52B0BBBE2C027DB387"/>
    <w:rsid w:val="00266967"/>
  </w:style>
  <w:style w:type="paragraph" w:customStyle="1" w:styleId="6395F962934B4B65B86FC589858A92AA1">
    <w:name w:val="6395F962934B4B65B86FC589858A92AA1"/>
    <w:rsid w:val="002669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10C8EFF0D44C9990F0DFEA06FC23E01">
    <w:name w:val="6710C8EFF0D44C9990F0DFEA06FC23E01"/>
    <w:rsid w:val="002669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8C1F475DCE4240B1B9B62B969D109B">
    <w:name w:val="DC8C1F475DCE4240B1B9B62B969D109B"/>
    <w:rsid w:val="00266967"/>
  </w:style>
  <w:style w:type="paragraph" w:customStyle="1" w:styleId="9F3D6821237E44239A5E6AEEC203F253">
    <w:name w:val="9F3D6821237E44239A5E6AEEC203F253"/>
    <w:rsid w:val="00266967"/>
  </w:style>
  <w:style w:type="paragraph" w:customStyle="1" w:styleId="E5C86071619243B8812D446B8864D8BC">
    <w:name w:val="E5C86071619243B8812D446B8864D8BC"/>
    <w:rsid w:val="00266967"/>
  </w:style>
  <w:style w:type="paragraph" w:customStyle="1" w:styleId="B861C9FBCEB646ADAE85BE59100C81BB">
    <w:name w:val="B861C9FBCEB646ADAE85BE59100C81BB"/>
    <w:rsid w:val="00266967"/>
  </w:style>
  <w:style w:type="paragraph" w:customStyle="1" w:styleId="00857E24E4CE47959C12F1986A07A86E">
    <w:name w:val="00857E24E4CE47959C12F1986A07A86E"/>
    <w:rsid w:val="00266967"/>
  </w:style>
  <w:style w:type="paragraph" w:customStyle="1" w:styleId="DEE64A5F585F488FAE2C9202C651FEA4">
    <w:name w:val="DEE64A5F585F488FAE2C9202C651FEA4"/>
    <w:rsid w:val="00266967"/>
  </w:style>
  <w:style w:type="paragraph" w:customStyle="1" w:styleId="5E4DEBC7D5B14E259A47C40A8BE33B74">
    <w:name w:val="5E4DEBC7D5B14E259A47C40A8BE33B74"/>
    <w:rsid w:val="0026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ef286564-606c-4d3a-944d-2a305debebe9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Ju2021/01197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321FEBB5-8F51-4364-8B63-5A0A45FDDB9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D7527FF-5258-403E-90FF-B82EDB680628}"/>
</file>

<file path=customXml/itemProps4.xml><?xml version="1.0" encoding="utf-8"?>
<ds:datastoreItem xmlns:ds="http://schemas.openxmlformats.org/officeDocument/2006/customXml" ds:itemID="{4784EBC0-8179-4BCF-BDCA-126D2E6FBA85}"/>
</file>

<file path=customXml/itemProps5.xml><?xml version="1.0" encoding="utf-8"?>
<ds:datastoreItem xmlns:ds="http://schemas.openxmlformats.org/officeDocument/2006/customXml" ds:itemID="{E6AF00ED-D69A-4D37-8F0B-DF1733BADDE7}"/>
</file>

<file path=customXml/itemProps6.xml><?xml version="1.0" encoding="utf-8"?>
<ds:datastoreItem xmlns:ds="http://schemas.openxmlformats.org/officeDocument/2006/customXml" ds:itemID="{455FCE5A-A963-4372-8E81-00EA465FD115}"/>
</file>

<file path=customXml/itemProps7.xml><?xml version="1.0" encoding="utf-8"?>
<ds:datastoreItem xmlns:ds="http://schemas.openxmlformats.org/officeDocument/2006/customXml" ds:itemID="{E6AF00ED-D69A-4D37-8F0B-DF1733BADD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2202.docx</dc:title>
  <dc:subject/>
  <dc:creator>Joakim Lindqvist</dc:creator>
  <cp:keywords/>
  <dc:description/>
  <cp:lastModifiedBy>Joakim Lindqvist</cp:lastModifiedBy>
  <cp:revision>6</cp:revision>
  <dcterms:created xsi:type="dcterms:W3CDTF">2021-03-16T12:37:00Z</dcterms:created>
  <dcterms:modified xsi:type="dcterms:W3CDTF">2021-03-22T08:45:00Z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