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E4138" w14:textId="01D46E9F" w:rsidR="008826E8" w:rsidRDefault="008826E8" w:rsidP="00DA0661">
      <w:pPr>
        <w:pStyle w:val="Rubrik"/>
      </w:pPr>
      <w:bookmarkStart w:id="0" w:name="Start"/>
      <w:bookmarkStart w:id="1" w:name="_GoBack"/>
      <w:bookmarkEnd w:id="0"/>
      <w:bookmarkEnd w:id="1"/>
      <w:r>
        <w:t xml:space="preserve">Svar på fråga 2020/21:671 av </w:t>
      </w:r>
      <w:r w:rsidRPr="008826E8">
        <w:t>Elisabeth Björnsdotter Rahm</w:t>
      </w:r>
      <w:r>
        <w:t xml:space="preserve"> (M)</w:t>
      </w:r>
      <w:r>
        <w:br/>
      </w:r>
      <w:r w:rsidRPr="008826E8">
        <w:t>En begriplig och trygg sjukförsäkring</w:t>
      </w:r>
    </w:p>
    <w:p w14:paraId="1288CDC6" w14:textId="76607691" w:rsidR="008826E8" w:rsidRDefault="008826E8" w:rsidP="00986FCA">
      <w:pPr>
        <w:pStyle w:val="Brdtext"/>
      </w:pPr>
      <w:r>
        <w:t>Elisabeth Björnsdotter Rahm har frågat mig</w:t>
      </w:r>
      <w:r w:rsidR="00986FCA">
        <w:t xml:space="preserve"> om vilka åtgärder jag avser att vidta för snabba på processen för att uppdatera Försäkringskassans beslutsstöd.</w:t>
      </w:r>
    </w:p>
    <w:p w14:paraId="763CA1EE" w14:textId="040CFB2C" w:rsidR="00BF2165" w:rsidRDefault="00BD46E9" w:rsidP="00BF2165">
      <w:pPr>
        <w:pStyle w:val="Brdtext"/>
      </w:pPr>
      <w:r>
        <w:t xml:space="preserve">Regeringen är medveten om </w:t>
      </w:r>
      <w:r w:rsidR="000A6CFB">
        <w:t>de</w:t>
      </w:r>
      <w:r w:rsidR="00BF2165">
        <w:t xml:space="preserve"> problem </w:t>
      </w:r>
      <w:r w:rsidR="000A6CFB">
        <w:t xml:space="preserve">som finns </w:t>
      </w:r>
      <w:r w:rsidR="00BF2165">
        <w:t>i sjukförsäkringen vid bedömningen av arbetsförmågan mot normalt förekommande arbete vid dag 180 i rehabiliteringskedjan</w:t>
      </w:r>
      <w:r>
        <w:t>. Därför</w:t>
      </w:r>
      <w:r w:rsidR="00BF2165">
        <w:t xml:space="preserve"> tillsattes utredningen om en trygg sjukförsäkring med människan i centrum (dir.2018:26). Utredningen har lämnat förslag om </w:t>
      </w:r>
      <w:proofErr w:type="gramStart"/>
      <w:r w:rsidR="00BF2165">
        <w:t>bl.a.</w:t>
      </w:r>
      <w:proofErr w:type="gramEnd"/>
      <w:r w:rsidR="00BF2165">
        <w:t xml:space="preserve"> en mer flexibel rehabiliteringskedja och hur Försäkringskassans prövning av arbetsförmåga kan bli mer begriplig. </w:t>
      </w:r>
    </w:p>
    <w:p w14:paraId="7ABCCEDC" w14:textId="29ABEEAD" w:rsidR="002E5FC0" w:rsidRDefault="00DD0875" w:rsidP="002E5FC0">
      <w:r>
        <w:t>R</w:t>
      </w:r>
      <w:r w:rsidR="002E5FC0" w:rsidRPr="002E5FC0">
        <w:t>egeringen och samarbetspartierna</w:t>
      </w:r>
      <w:r w:rsidR="002E5FC0">
        <w:t xml:space="preserve"> </w:t>
      </w:r>
      <w:r w:rsidR="002E5FC0" w:rsidRPr="002E5FC0">
        <w:t xml:space="preserve">är </w:t>
      </w:r>
      <w:r>
        <w:t xml:space="preserve">nu </w:t>
      </w:r>
      <w:r w:rsidR="002E5FC0" w:rsidRPr="002E5FC0">
        <w:t>överens om att rehabiliteringskedjan i sjukpenningen behöver bli mer flexibel för att förhindra att människor förlorar sin sjukpenning.</w:t>
      </w:r>
      <w:r w:rsidR="002E5FC0">
        <w:t xml:space="preserve"> Detta innebär att</w:t>
      </w:r>
      <w:r w:rsidR="002E5FC0" w:rsidRPr="002E5FC0">
        <w:t xml:space="preserve"> </w:t>
      </w:r>
      <w:r w:rsidR="002E5FC0">
        <w:t>b</w:t>
      </w:r>
      <w:r w:rsidR="002E5FC0" w:rsidRPr="002E5FC0">
        <w:t>edömningen av arbetsförmågan mot normalt förekommande arbete ska efter dag 180 kunna skjutas upp om övervägande skäl talar för att den försäkrade kommer att återgå i arbete hos arbetsgivaren senast dag 365.</w:t>
      </w:r>
      <w:r w:rsidR="002E5FC0">
        <w:t xml:space="preserve"> </w:t>
      </w:r>
      <w:r w:rsidR="002E5FC0" w:rsidRPr="002E5FC0">
        <w:t>Förslaget bedöms göra särskilt stor skillnad för dem med diffusa symtom och en mindre exakt prognos för återgång i arbete, så som exempelvis långtidssjuka i covid-19</w:t>
      </w:r>
      <w:r w:rsidR="002E5FC0">
        <w:t xml:space="preserve"> eller personer med psykiatriska diagnoser.</w:t>
      </w:r>
    </w:p>
    <w:p w14:paraId="398780A0" w14:textId="764EB5A6" w:rsidR="00AE7F0D" w:rsidRDefault="008A04D4" w:rsidP="002E5FC0">
      <w:r w:rsidRPr="008A04D4">
        <w:t xml:space="preserve">De övriga förslagen bereds i </w:t>
      </w:r>
      <w:r w:rsidR="00FE53A8">
        <w:t>R</w:t>
      </w:r>
      <w:r w:rsidRPr="008A04D4">
        <w:t>egeringskansliet, enligt gängse processer</w:t>
      </w:r>
      <w:r>
        <w:t>.</w:t>
      </w:r>
    </w:p>
    <w:p w14:paraId="6D112EE9" w14:textId="772DF600" w:rsidR="00BF2165" w:rsidRDefault="00BD46E9" w:rsidP="00BF2165">
      <w:pPr>
        <w:pStyle w:val="Brdtext"/>
      </w:pPr>
      <w:r>
        <w:t>Till följd</w:t>
      </w:r>
      <w:r w:rsidR="00BF2165">
        <w:t xml:space="preserve"> av den kritik som utredningen framförde gällande bristande utredningar och beslutsunderlag har regeringen i </w:t>
      </w:r>
      <w:r>
        <w:t>september</w:t>
      </w:r>
      <w:r w:rsidR="00BF2165">
        <w:t xml:space="preserve"> gett ett uppdrag till Försäkringskassan om att förbättra kvaliteten i handläggningen av </w:t>
      </w:r>
      <w:r w:rsidR="00BF2165">
        <w:lastRenderedPageBreak/>
        <w:t>sjukpenningärenden</w:t>
      </w:r>
      <w:r w:rsidRPr="00BD46E9">
        <w:t xml:space="preserve"> </w:t>
      </w:r>
      <w:r>
        <w:t>(</w:t>
      </w:r>
      <w:r w:rsidRPr="00BD46E9">
        <w:t>S2020/06863/SF</w:t>
      </w:r>
      <w:r w:rsidR="00BF2165">
        <w:t>. Uppdraget avser just ärenden där sjukpenning nekas på grund av att den enskilde bedöms ha arbetsförmåga i ett normalt förekommande arbete.</w:t>
      </w:r>
    </w:p>
    <w:p w14:paraId="79C59228" w14:textId="440A2FAF" w:rsidR="00BF2165" w:rsidRDefault="00BF2165" w:rsidP="00A95387">
      <w:pPr>
        <w:pStyle w:val="Brdtext"/>
      </w:pPr>
      <w:r>
        <w:t>Jag delar frågeställarens uppfattning att det behövs</w:t>
      </w:r>
      <w:r w:rsidR="00A95387">
        <w:t xml:space="preserve"> ökad samsyn mellan vården och Försäkringskassan för att säkerställa att människor får rätt till sjukpenning när sjukdom sätter ned deras arbetsförmåga</w:t>
      </w:r>
      <w:r w:rsidR="003604AE">
        <w:t>. Behovet har varit</w:t>
      </w:r>
      <w:r w:rsidR="00A95387">
        <w:t xml:space="preserve"> särskilt</w:t>
      </w:r>
      <w:r w:rsidR="003604AE">
        <w:t xml:space="preserve"> påtagligt när det</w:t>
      </w:r>
      <w:r w:rsidR="00A95387">
        <w:t xml:space="preserve"> gäller psykiska diagnoser och andra symptombaserade diagnoser. Därför har regeringen gett Socialstyrelsen och Försäkringskassan ett gemensamt uppdrag att komma överens om hur Försäkringskassans krav på information i läkarintygen ska utformas så att de stämmer överens med vårdens faktiska möjligheter att leverera information i de medicinska underlagen. </w:t>
      </w:r>
    </w:p>
    <w:p w14:paraId="15289206" w14:textId="4F124283" w:rsidR="00253621" w:rsidRDefault="00A95387" w:rsidP="00A95387">
      <w:pPr>
        <w:pStyle w:val="Brdtext"/>
      </w:pPr>
      <w:r>
        <w:t>Människor som drabbas av sjukdom ska kunna lita på sjukförsäkringen när de inte kan arbeta. Utgångspunkten är att sjukförsäkringen ska ge alla som har nedsatt arbetsförmåga på grund av sjukdom trygghet.</w:t>
      </w:r>
      <w:r w:rsidR="00253621">
        <w:t xml:space="preserve"> </w:t>
      </w:r>
    </w:p>
    <w:p w14:paraId="50769B43" w14:textId="77777777" w:rsidR="00253621" w:rsidRDefault="00253621" w:rsidP="00986FCA">
      <w:pPr>
        <w:pStyle w:val="Brdtext"/>
      </w:pPr>
    </w:p>
    <w:p w14:paraId="712F442F" w14:textId="73E5D815" w:rsidR="008826E8" w:rsidRDefault="008826E8" w:rsidP="006A12F1">
      <w:pPr>
        <w:pStyle w:val="Brdtext"/>
      </w:pPr>
      <w:r>
        <w:t xml:space="preserve">Stockholm den </w:t>
      </w:r>
      <w:sdt>
        <w:sdtPr>
          <w:id w:val="-1225218591"/>
          <w:placeholder>
            <w:docPart w:val="A62E86ADC7F749959A61E7C3877C8CA0"/>
          </w:placeholder>
          <w:dataBinding w:prefixMappings="xmlns:ns0='http://lp/documentinfo/RK' " w:xpath="/ns0:DocumentInfo[1]/ns0:BaseInfo[1]/ns0:HeaderDate[1]" w:storeItemID="{A6785DBA-2F94-4A8F-828B-3FAA2A1729B1}"/>
          <w:date w:fullDate="2020-12-02T00:00:00Z">
            <w:dateFormat w:val="d MMMM yyyy"/>
            <w:lid w:val="sv-SE"/>
            <w:storeMappedDataAs w:val="dateTime"/>
            <w:calendar w:val="gregorian"/>
          </w:date>
        </w:sdtPr>
        <w:sdtEndPr/>
        <w:sdtContent>
          <w:r w:rsidR="00BD46E9">
            <w:t>2 december 2020</w:t>
          </w:r>
        </w:sdtContent>
      </w:sdt>
    </w:p>
    <w:p w14:paraId="3D57C007" w14:textId="77777777" w:rsidR="008826E8" w:rsidRDefault="008826E8" w:rsidP="004E7A8F">
      <w:pPr>
        <w:pStyle w:val="Brdtextutanavstnd"/>
      </w:pPr>
    </w:p>
    <w:p w14:paraId="6A6E973F" w14:textId="77777777" w:rsidR="008826E8" w:rsidRDefault="008826E8" w:rsidP="004E7A8F">
      <w:pPr>
        <w:pStyle w:val="Brdtextutanavstnd"/>
      </w:pPr>
    </w:p>
    <w:p w14:paraId="2FAD2966" w14:textId="77777777" w:rsidR="008826E8" w:rsidRDefault="008826E8" w:rsidP="004E7A8F">
      <w:pPr>
        <w:pStyle w:val="Brdtextutanavstnd"/>
      </w:pPr>
    </w:p>
    <w:p w14:paraId="2119FBE8" w14:textId="0AABDB43" w:rsidR="008826E8" w:rsidRDefault="008826E8" w:rsidP="00422A41">
      <w:pPr>
        <w:pStyle w:val="Brdtext"/>
      </w:pPr>
      <w:r>
        <w:t>Ardalan Shekarabi</w:t>
      </w:r>
    </w:p>
    <w:p w14:paraId="7CE1C28D" w14:textId="77777777" w:rsidR="008826E8" w:rsidRPr="00DB48AB" w:rsidRDefault="008826E8" w:rsidP="00DB48AB">
      <w:pPr>
        <w:pStyle w:val="Brdtext"/>
      </w:pPr>
    </w:p>
    <w:sectPr w:rsidR="008826E8"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A614F" w14:textId="77777777" w:rsidR="008826E8" w:rsidRDefault="008826E8" w:rsidP="00A87A54">
      <w:pPr>
        <w:spacing w:after="0" w:line="240" w:lineRule="auto"/>
      </w:pPr>
      <w:r>
        <w:separator/>
      </w:r>
    </w:p>
  </w:endnote>
  <w:endnote w:type="continuationSeparator" w:id="0">
    <w:p w14:paraId="5036FA2C" w14:textId="77777777" w:rsidR="008826E8" w:rsidRDefault="008826E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CA02DB" w14:textId="77777777" w:rsidTr="006A26EC">
      <w:trPr>
        <w:trHeight w:val="227"/>
        <w:jc w:val="right"/>
      </w:trPr>
      <w:tc>
        <w:tcPr>
          <w:tcW w:w="708" w:type="dxa"/>
          <w:vAlign w:val="bottom"/>
        </w:tcPr>
        <w:p w14:paraId="755D2E6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1566C52" w14:textId="77777777" w:rsidTr="006A26EC">
      <w:trPr>
        <w:trHeight w:val="850"/>
        <w:jc w:val="right"/>
      </w:trPr>
      <w:tc>
        <w:tcPr>
          <w:tcW w:w="708" w:type="dxa"/>
          <w:vAlign w:val="bottom"/>
        </w:tcPr>
        <w:p w14:paraId="6ADC5283" w14:textId="77777777" w:rsidR="005606BC" w:rsidRPr="00347E11" w:rsidRDefault="005606BC" w:rsidP="005606BC">
          <w:pPr>
            <w:pStyle w:val="Sidfot"/>
            <w:spacing w:line="276" w:lineRule="auto"/>
            <w:jc w:val="right"/>
          </w:pPr>
        </w:p>
      </w:tc>
    </w:tr>
  </w:tbl>
  <w:p w14:paraId="0B863BA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0DED59" w14:textId="77777777" w:rsidTr="001F4302">
      <w:trPr>
        <w:trHeight w:val="510"/>
      </w:trPr>
      <w:tc>
        <w:tcPr>
          <w:tcW w:w="8525" w:type="dxa"/>
          <w:gridSpan w:val="2"/>
          <w:vAlign w:val="bottom"/>
        </w:tcPr>
        <w:p w14:paraId="5914ABC1" w14:textId="77777777" w:rsidR="00347E11" w:rsidRPr="00347E11" w:rsidRDefault="00347E11" w:rsidP="00347E11">
          <w:pPr>
            <w:pStyle w:val="Sidfot"/>
            <w:rPr>
              <w:sz w:val="8"/>
            </w:rPr>
          </w:pPr>
        </w:p>
      </w:tc>
    </w:tr>
    <w:tr w:rsidR="00093408" w:rsidRPr="00EE3C0F" w14:paraId="74D06B26" w14:textId="77777777" w:rsidTr="00C26068">
      <w:trPr>
        <w:trHeight w:val="227"/>
      </w:trPr>
      <w:tc>
        <w:tcPr>
          <w:tcW w:w="4074" w:type="dxa"/>
        </w:tcPr>
        <w:p w14:paraId="765727D3" w14:textId="77777777" w:rsidR="00347E11" w:rsidRPr="00F53AEA" w:rsidRDefault="00347E11" w:rsidP="00C26068">
          <w:pPr>
            <w:pStyle w:val="Sidfot"/>
            <w:spacing w:line="276" w:lineRule="auto"/>
          </w:pPr>
        </w:p>
      </w:tc>
      <w:tc>
        <w:tcPr>
          <w:tcW w:w="4451" w:type="dxa"/>
        </w:tcPr>
        <w:p w14:paraId="089FC836" w14:textId="77777777" w:rsidR="00093408" w:rsidRPr="00F53AEA" w:rsidRDefault="00093408" w:rsidP="00F53AEA">
          <w:pPr>
            <w:pStyle w:val="Sidfot"/>
            <w:spacing w:line="276" w:lineRule="auto"/>
          </w:pPr>
        </w:p>
      </w:tc>
    </w:tr>
  </w:tbl>
  <w:p w14:paraId="7AAB7F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8D905" w14:textId="77777777" w:rsidR="008826E8" w:rsidRDefault="008826E8" w:rsidP="00A87A54">
      <w:pPr>
        <w:spacing w:after="0" w:line="240" w:lineRule="auto"/>
      </w:pPr>
      <w:r>
        <w:separator/>
      </w:r>
    </w:p>
  </w:footnote>
  <w:footnote w:type="continuationSeparator" w:id="0">
    <w:p w14:paraId="02D99FA5" w14:textId="77777777" w:rsidR="008826E8" w:rsidRDefault="008826E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826E8" w14:paraId="57AD45F6" w14:textId="77777777" w:rsidTr="00C93EBA">
      <w:trPr>
        <w:trHeight w:val="227"/>
      </w:trPr>
      <w:tc>
        <w:tcPr>
          <w:tcW w:w="5534" w:type="dxa"/>
        </w:tcPr>
        <w:p w14:paraId="5107F3C4" w14:textId="77777777" w:rsidR="008826E8" w:rsidRPr="007D73AB" w:rsidRDefault="008826E8">
          <w:pPr>
            <w:pStyle w:val="Sidhuvud"/>
          </w:pPr>
        </w:p>
      </w:tc>
      <w:tc>
        <w:tcPr>
          <w:tcW w:w="3170" w:type="dxa"/>
          <w:vAlign w:val="bottom"/>
        </w:tcPr>
        <w:p w14:paraId="391F806B" w14:textId="77777777" w:rsidR="008826E8" w:rsidRPr="007D73AB" w:rsidRDefault="008826E8" w:rsidP="00340DE0">
          <w:pPr>
            <w:pStyle w:val="Sidhuvud"/>
          </w:pPr>
        </w:p>
      </w:tc>
      <w:tc>
        <w:tcPr>
          <w:tcW w:w="1134" w:type="dxa"/>
        </w:tcPr>
        <w:p w14:paraId="088E5706" w14:textId="77777777" w:rsidR="008826E8" w:rsidRDefault="008826E8" w:rsidP="005A703A">
          <w:pPr>
            <w:pStyle w:val="Sidhuvud"/>
          </w:pPr>
        </w:p>
      </w:tc>
    </w:tr>
    <w:tr w:rsidR="008826E8" w14:paraId="6EAA200F" w14:textId="77777777" w:rsidTr="00C93EBA">
      <w:trPr>
        <w:trHeight w:val="1928"/>
      </w:trPr>
      <w:tc>
        <w:tcPr>
          <w:tcW w:w="5534" w:type="dxa"/>
        </w:tcPr>
        <w:p w14:paraId="2D61E4D5" w14:textId="77777777" w:rsidR="008826E8" w:rsidRPr="00340DE0" w:rsidRDefault="008826E8" w:rsidP="00340DE0">
          <w:pPr>
            <w:pStyle w:val="Sidhuvud"/>
          </w:pPr>
          <w:r>
            <w:rPr>
              <w:noProof/>
            </w:rPr>
            <w:drawing>
              <wp:inline distT="0" distB="0" distL="0" distR="0" wp14:anchorId="6FC99685" wp14:editId="23A0626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F947987" w14:textId="77777777" w:rsidR="008826E8" w:rsidRPr="00710A6C" w:rsidRDefault="008826E8" w:rsidP="00EE3C0F">
          <w:pPr>
            <w:pStyle w:val="Sidhuvud"/>
            <w:rPr>
              <w:b/>
            </w:rPr>
          </w:pPr>
        </w:p>
        <w:p w14:paraId="1E06E1B9" w14:textId="77777777" w:rsidR="008826E8" w:rsidRDefault="008826E8" w:rsidP="00EE3C0F">
          <w:pPr>
            <w:pStyle w:val="Sidhuvud"/>
          </w:pPr>
        </w:p>
        <w:p w14:paraId="090E3A19" w14:textId="77777777" w:rsidR="008826E8" w:rsidRDefault="008826E8" w:rsidP="00EE3C0F">
          <w:pPr>
            <w:pStyle w:val="Sidhuvud"/>
          </w:pPr>
        </w:p>
        <w:p w14:paraId="01D773EE" w14:textId="77777777" w:rsidR="008826E8" w:rsidRDefault="008826E8" w:rsidP="00EE3C0F">
          <w:pPr>
            <w:pStyle w:val="Sidhuvud"/>
          </w:pPr>
        </w:p>
        <w:sdt>
          <w:sdtPr>
            <w:alias w:val="Dnr"/>
            <w:tag w:val="ccRKShow_Dnr"/>
            <w:id w:val="-829283628"/>
            <w:placeholder>
              <w:docPart w:val="2C74B59EE43B4E7BBEE392E75EEFEAEF"/>
            </w:placeholder>
            <w:dataBinding w:prefixMappings="xmlns:ns0='http://lp/documentinfo/RK' " w:xpath="/ns0:DocumentInfo[1]/ns0:BaseInfo[1]/ns0:Dnr[1]" w:storeItemID="{A6785DBA-2F94-4A8F-828B-3FAA2A1729B1}"/>
            <w:text/>
          </w:sdtPr>
          <w:sdtEndPr/>
          <w:sdtContent>
            <w:p w14:paraId="41871055" w14:textId="77777777" w:rsidR="008826E8" w:rsidRDefault="008826E8" w:rsidP="00EE3C0F">
              <w:pPr>
                <w:pStyle w:val="Sidhuvud"/>
              </w:pPr>
              <w:r>
                <w:t>S2020/08769</w:t>
              </w:r>
            </w:p>
          </w:sdtContent>
        </w:sdt>
        <w:sdt>
          <w:sdtPr>
            <w:alias w:val="DocNumber"/>
            <w:tag w:val="DocNumber"/>
            <w:id w:val="1726028884"/>
            <w:placeholder>
              <w:docPart w:val="E61A6763865F47E1A232DB9F1EE4EE73"/>
            </w:placeholder>
            <w:showingPlcHdr/>
            <w:dataBinding w:prefixMappings="xmlns:ns0='http://lp/documentinfo/RK' " w:xpath="/ns0:DocumentInfo[1]/ns0:BaseInfo[1]/ns0:DocNumber[1]" w:storeItemID="{A6785DBA-2F94-4A8F-828B-3FAA2A1729B1}"/>
            <w:text/>
          </w:sdtPr>
          <w:sdtEndPr/>
          <w:sdtContent>
            <w:p w14:paraId="758A606C" w14:textId="77777777" w:rsidR="008826E8" w:rsidRDefault="008826E8" w:rsidP="00EE3C0F">
              <w:pPr>
                <w:pStyle w:val="Sidhuvud"/>
              </w:pPr>
              <w:r>
                <w:rPr>
                  <w:rStyle w:val="Platshllartext"/>
                </w:rPr>
                <w:t xml:space="preserve"> </w:t>
              </w:r>
            </w:p>
          </w:sdtContent>
        </w:sdt>
        <w:p w14:paraId="58A21461" w14:textId="77777777" w:rsidR="008826E8" w:rsidRDefault="008826E8" w:rsidP="00EE3C0F">
          <w:pPr>
            <w:pStyle w:val="Sidhuvud"/>
          </w:pPr>
        </w:p>
      </w:tc>
      <w:tc>
        <w:tcPr>
          <w:tcW w:w="1134" w:type="dxa"/>
        </w:tcPr>
        <w:p w14:paraId="5CF4C4E6" w14:textId="77777777" w:rsidR="008826E8" w:rsidRDefault="008826E8" w:rsidP="0094502D">
          <w:pPr>
            <w:pStyle w:val="Sidhuvud"/>
          </w:pPr>
        </w:p>
        <w:p w14:paraId="35328877" w14:textId="77777777" w:rsidR="008826E8" w:rsidRPr="0094502D" w:rsidRDefault="008826E8" w:rsidP="00EC71A6">
          <w:pPr>
            <w:pStyle w:val="Sidhuvud"/>
          </w:pPr>
        </w:p>
      </w:tc>
    </w:tr>
    <w:tr w:rsidR="008826E8" w14:paraId="1628348C" w14:textId="77777777" w:rsidTr="00C93EBA">
      <w:trPr>
        <w:trHeight w:val="2268"/>
      </w:trPr>
      <w:sdt>
        <w:sdtPr>
          <w:rPr>
            <w:rFonts w:asciiTheme="minorHAnsi" w:hAnsiTheme="minorHAnsi"/>
            <w:b/>
            <w:sz w:val="25"/>
          </w:rPr>
          <w:alias w:val="SenderText"/>
          <w:tag w:val="ccRKShow_SenderText"/>
          <w:id w:val="1374046025"/>
          <w:placeholder>
            <w:docPart w:val="8E2B60E8A04140B2A9210F5BAA3B7491"/>
          </w:placeholder>
        </w:sdtPr>
        <w:sdtEndPr>
          <w:rPr>
            <w:b w:val="0"/>
          </w:rPr>
        </w:sdtEndPr>
        <w:sdtContent>
          <w:tc>
            <w:tcPr>
              <w:tcW w:w="5534" w:type="dxa"/>
              <w:tcMar>
                <w:right w:w="1134" w:type="dxa"/>
              </w:tcMar>
            </w:tcPr>
            <w:p w14:paraId="0F9CCFB2" w14:textId="77777777" w:rsidR="008826E8" w:rsidRPr="008826E8" w:rsidRDefault="008826E8" w:rsidP="00340DE0">
              <w:pPr>
                <w:pStyle w:val="Sidhuvud"/>
                <w:rPr>
                  <w:b/>
                </w:rPr>
              </w:pPr>
              <w:r w:rsidRPr="008826E8">
                <w:rPr>
                  <w:b/>
                </w:rPr>
                <w:t>Socialdepartementet</w:t>
              </w:r>
            </w:p>
            <w:p w14:paraId="0DD8970A" w14:textId="77777777" w:rsidR="008826E8" w:rsidRDefault="008826E8" w:rsidP="00340DE0">
              <w:pPr>
                <w:pStyle w:val="Sidhuvud"/>
              </w:pPr>
              <w:r w:rsidRPr="008826E8">
                <w:t>Socialförsäkringsministern</w:t>
              </w:r>
            </w:p>
            <w:p w14:paraId="7BAB2A73" w14:textId="35D60A46" w:rsidR="008826E8" w:rsidRPr="00340DE0" w:rsidRDefault="008826E8" w:rsidP="008826E8"/>
          </w:tc>
        </w:sdtContent>
      </w:sdt>
      <w:sdt>
        <w:sdtPr>
          <w:alias w:val="Recipient"/>
          <w:tag w:val="ccRKShow_Recipient"/>
          <w:id w:val="-28344517"/>
          <w:placeholder>
            <w:docPart w:val="0DF966C053EF4F51930A2EA5BB01AF84"/>
          </w:placeholder>
          <w:dataBinding w:prefixMappings="xmlns:ns0='http://lp/documentinfo/RK' " w:xpath="/ns0:DocumentInfo[1]/ns0:BaseInfo[1]/ns0:Recipient[1]" w:storeItemID="{A6785DBA-2F94-4A8F-828B-3FAA2A1729B1}"/>
          <w:text w:multiLine="1"/>
        </w:sdtPr>
        <w:sdtEndPr/>
        <w:sdtContent>
          <w:tc>
            <w:tcPr>
              <w:tcW w:w="3170" w:type="dxa"/>
            </w:tcPr>
            <w:p w14:paraId="708885D8" w14:textId="77777777" w:rsidR="008826E8" w:rsidRDefault="008826E8" w:rsidP="00547B89">
              <w:pPr>
                <w:pStyle w:val="Sidhuvud"/>
              </w:pPr>
              <w:r>
                <w:t>Till riksdagen</w:t>
              </w:r>
            </w:p>
          </w:tc>
        </w:sdtContent>
      </w:sdt>
      <w:tc>
        <w:tcPr>
          <w:tcW w:w="1134" w:type="dxa"/>
        </w:tcPr>
        <w:p w14:paraId="4083AA47" w14:textId="77777777" w:rsidR="008826E8" w:rsidRDefault="008826E8" w:rsidP="003E6020">
          <w:pPr>
            <w:pStyle w:val="Sidhuvud"/>
          </w:pPr>
        </w:p>
      </w:tc>
    </w:tr>
  </w:tbl>
  <w:p w14:paraId="1F748EA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E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AE4"/>
    <w:rsid w:val="00082374"/>
    <w:rsid w:val="000862E0"/>
    <w:rsid w:val="000873C3"/>
    <w:rsid w:val="00093408"/>
    <w:rsid w:val="00093BBF"/>
    <w:rsid w:val="0009435C"/>
    <w:rsid w:val="000A13CA"/>
    <w:rsid w:val="000A456A"/>
    <w:rsid w:val="000A5E43"/>
    <w:rsid w:val="000A6CFB"/>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362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5FC0"/>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4AE"/>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32E"/>
    <w:rsid w:val="0046337E"/>
    <w:rsid w:val="00464CA1"/>
    <w:rsid w:val="004660C8"/>
    <w:rsid w:val="00466777"/>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1598"/>
    <w:rsid w:val="005568AF"/>
    <w:rsid w:val="00556AF5"/>
    <w:rsid w:val="00557BB1"/>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361"/>
    <w:rsid w:val="00663196"/>
    <w:rsid w:val="0066378C"/>
    <w:rsid w:val="006700F0"/>
    <w:rsid w:val="006706EA"/>
    <w:rsid w:val="00670A48"/>
    <w:rsid w:val="00672F6F"/>
    <w:rsid w:val="00674C2F"/>
    <w:rsid w:val="00674C8B"/>
    <w:rsid w:val="00685C94"/>
    <w:rsid w:val="00691AEE"/>
    <w:rsid w:val="0069523C"/>
    <w:rsid w:val="006962CA"/>
    <w:rsid w:val="006967FB"/>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52EA"/>
    <w:rsid w:val="00716E22"/>
    <w:rsid w:val="007171AB"/>
    <w:rsid w:val="007213D0"/>
    <w:rsid w:val="007219C0"/>
    <w:rsid w:val="0073131E"/>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02F7"/>
    <w:rsid w:val="00810DC3"/>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6E8"/>
    <w:rsid w:val="008860CC"/>
    <w:rsid w:val="00886EEE"/>
    <w:rsid w:val="00887F86"/>
    <w:rsid w:val="00890876"/>
    <w:rsid w:val="00891929"/>
    <w:rsid w:val="00893029"/>
    <w:rsid w:val="0089514A"/>
    <w:rsid w:val="00895C2A"/>
    <w:rsid w:val="008A03E9"/>
    <w:rsid w:val="008A04D4"/>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86FCA"/>
    <w:rsid w:val="0099068E"/>
    <w:rsid w:val="009920AA"/>
    <w:rsid w:val="00992943"/>
    <w:rsid w:val="009931B3"/>
    <w:rsid w:val="00993CF5"/>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5387"/>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E7F0D"/>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0D"/>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6E9"/>
    <w:rsid w:val="00BD4D7E"/>
    <w:rsid w:val="00BE0567"/>
    <w:rsid w:val="00BE18F0"/>
    <w:rsid w:val="00BE1BAF"/>
    <w:rsid w:val="00BE302F"/>
    <w:rsid w:val="00BE3210"/>
    <w:rsid w:val="00BE350E"/>
    <w:rsid w:val="00BE3E56"/>
    <w:rsid w:val="00BE4BF7"/>
    <w:rsid w:val="00BE62F6"/>
    <w:rsid w:val="00BE638E"/>
    <w:rsid w:val="00BF2165"/>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208"/>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1D1"/>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875"/>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3A8"/>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EBED72"/>
  <w15:docId w15:val="{B5C3CE7D-547A-4630-8A1A-AAFD795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74B59EE43B4E7BBEE392E75EEFEAEF"/>
        <w:category>
          <w:name w:val="Allmänt"/>
          <w:gallery w:val="placeholder"/>
        </w:category>
        <w:types>
          <w:type w:val="bbPlcHdr"/>
        </w:types>
        <w:behaviors>
          <w:behavior w:val="content"/>
        </w:behaviors>
        <w:guid w:val="{83C93A06-90AB-4684-A5BA-9F0403AA7A0C}"/>
      </w:docPartPr>
      <w:docPartBody>
        <w:p w:rsidR="00F81CA8" w:rsidRDefault="00C806E2" w:rsidP="00C806E2">
          <w:pPr>
            <w:pStyle w:val="2C74B59EE43B4E7BBEE392E75EEFEAEF"/>
          </w:pPr>
          <w:r>
            <w:rPr>
              <w:rStyle w:val="Platshllartext"/>
            </w:rPr>
            <w:t xml:space="preserve"> </w:t>
          </w:r>
        </w:p>
      </w:docPartBody>
    </w:docPart>
    <w:docPart>
      <w:docPartPr>
        <w:name w:val="E61A6763865F47E1A232DB9F1EE4EE73"/>
        <w:category>
          <w:name w:val="Allmänt"/>
          <w:gallery w:val="placeholder"/>
        </w:category>
        <w:types>
          <w:type w:val="bbPlcHdr"/>
        </w:types>
        <w:behaviors>
          <w:behavior w:val="content"/>
        </w:behaviors>
        <w:guid w:val="{FBAEE3E5-2414-45C3-9C4C-CA01C5C1A7C0}"/>
      </w:docPartPr>
      <w:docPartBody>
        <w:p w:rsidR="00F81CA8" w:rsidRDefault="00C806E2" w:rsidP="00C806E2">
          <w:pPr>
            <w:pStyle w:val="E61A6763865F47E1A232DB9F1EE4EE731"/>
          </w:pPr>
          <w:r>
            <w:rPr>
              <w:rStyle w:val="Platshllartext"/>
            </w:rPr>
            <w:t xml:space="preserve"> </w:t>
          </w:r>
        </w:p>
      </w:docPartBody>
    </w:docPart>
    <w:docPart>
      <w:docPartPr>
        <w:name w:val="8E2B60E8A04140B2A9210F5BAA3B7491"/>
        <w:category>
          <w:name w:val="Allmänt"/>
          <w:gallery w:val="placeholder"/>
        </w:category>
        <w:types>
          <w:type w:val="bbPlcHdr"/>
        </w:types>
        <w:behaviors>
          <w:behavior w:val="content"/>
        </w:behaviors>
        <w:guid w:val="{887CEAA0-A402-4F48-9C09-BA9E52BF3E6A}"/>
      </w:docPartPr>
      <w:docPartBody>
        <w:p w:rsidR="00F81CA8" w:rsidRDefault="00C806E2" w:rsidP="00C806E2">
          <w:pPr>
            <w:pStyle w:val="8E2B60E8A04140B2A9210F5BAA3B74911"/>
          </w:pPr>
          <w:r>
            <w:rPr>
              <w:rStyle w:val="Platshllartext"/>
            </w:rPr>
            <w:t xml:space="preserve"> </w:t>
          </w:r>
        </w:p>
      </w:docPartBody>
    </w:docPart>
    <w:docPart>
      <w:docPartPr>
        <w:name w:val="0DF966C053EF4F51930A2EA5BB01AF84"/>
        <w:category>
          <w:name w:val="Allmänt"/>
          <w:gallery w:val="placeholder"/>
        </w:category>
        <w:types>
          <w:type w:val="bbPlcHdr"/>
        </w:types>
        <w:behaviors>
          <w:behavior w:val="content"/>
        </w:behaviors>
        <w:guid w:val="{468C9F51-4C0A-4431-B731-334BF2C957AF}"/>
      </w:docPartPr>
      <w:docPartBody>
        <w:p w:rsidR="00F81CA8" w:rsidRDefault="00C806E2" w:rsidP="00C806E2">
          <w:pPr>
            <w:pStyle w:val="0DF966C053EF4F51930A2EA5BB01AF84"/>
          </w:pPr>
          <w:r>
            <w:rPr>
              <w:rStyle w:val="Platshllartext"/>
            </w:rPr>
            <w:t xml:space="preserve"> </w:t>
          </w:r>
        </w:p>
      </w:docPartBody>
    </w:docPart>
    <w:docPart>
      <w:docPartPr>
        <w:name w:val="A62E86ADC7F749959A61E7C3877C8CA0"/>
        <w:category>
          <w:name w:val="Allmänt"/>
          <w:gallery w:val="placeholder"/>
        </w:category>
        <w:types>
          <w:type w:val="bbPlcHdr"/>
        </w:types>
        <w:behaviors>
          <w:behavior w:val="content"/>
        </w:behaviors>
        <w:guid w:val="{CB1D95EA-8FFE-4E96-9B71-670B616B56C0}"/>
      </w:docPartPr>
      <w:docPartBody>
        <w:p w:rsidR="00F81CA8" w:rsidRDefault="00C806E2" w:rsidP="00C806E2">
          <w:pPr>
            <w:pStyle w:val="A62E86ADC7F749959A61E7C3877C8CA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E2"/>
    <w:rsid w:val="00C806E2"/>
    <w:rsid w:val="00F81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A692B9095DF44299C2D2BC6B0E862AF">
    <w:name w:val="1A692B9095DF44299C2D2BC6B0E862AF"/>
    <w:rsid w:val="00C806E2"/>
  </w:style>
  <w:style w:type="character" w:styleId="Platshllartext">
    <w:name w:val="Placeholder Text"/>
    <w:basedOn w:val="Standardstycketeckensnitt"/>
    <w:uiPriority w:val="99"/>
    <w:semiHidden/>
    <w:rsid w:val="00C806E2"/>
    <w:rPr>
      <w:noProof w:val="0"/>
      <w:color w:val="808080"/>
    </w:rPr>
  </w:style>
  <w:style w:type="paragraph" w:customStyle="1" w:styleId="0DAED778B5BF4471AAE3143073FF056B">
    <w:name w:val="0DAED778B5BF4471AAE3143073FF056B"/>
    <w:rsid w:val="00C806E2"/>
  </w:style>
  <w:style w:type="paragraph" w:customStyle="1" w:styleId="B3504F3BFBD4429DA5AB8B87880BE9F5">
    <w:name w:val="B3504F3BFBD4429DA5AB8B87880BE9F5"/>
    <w:rsid w:val="00C806E2"/>
  </w:style>
  <w:style w:type="paragraph" w:customStyle="1" w:styleId="DEE150ED318E4B1681F7E5D129DDC44E">
    <w:name w:val="DEE150ED318E4B1681F7E5D129DDC44E"/>
    <w:rsid w:val="00C806E2"/>
  </w:style>
  <w:style w:type="paragraph" w:customStyle="1" w:styleId="2C74B59EE43B4E7BBEE392E75EEFEAEF">
    <w:name w:val="2C74B59EE43B4E7BBEE392E75EEFEAEF"/>
    <w:rsid w:val="00C806E2"/>
  </w:style>
  <w:style w:type="paragraph" w:customStyle="1" w:styleId="E61A6763865F47E1A232DB9F1EE4EE73">
    <w:name w:val="E61A6763865F47E1A232DB9F1EE4EE73"/>
    <w:rsid w:val="00C806E2"/>
  </w:style>
  <w:style w:type="paragraph" w:customStyle="1" w:styleId="A62D376881E046859C32896E209C0473">
    <w:name w:val="A62D376881E046859C32896E209C0473"/>
    <w:rsid w:val="00C806E2"/>
  </w:style>
  <w:style w:type="paragraph" w:customStyle="1" w:styleId="9D45029CB3D44512B199FD3ACFF49E04">
    <w:name w:val="9D45029CB3D44512B199FD3ACFF49E04"/>
    <w:rsid w:val="00C806E2"/>
  </w:style>
  <w:style w:type="paragraph" w:customStyle="1" w:styleId="CFC988F3E03F4035A4D394AC1FE26726">
    <w:name w:val="CFC988F3E03F4035A4D394AC1FE26726"/>
    <w:rsid w:val="00C806E2"/>
  </w:style>
  <w:style w:type="paragraph" w:customStyle="1" w:styleId="8E2B60E8A04140B2A9210F5BAA3B7491">
    <w:name w:val="8E2B60E8A04140B2A9210F5BAA3B7491"/>
    <w:rsid w:val="00C806E2"/>
  </w:style>
  <w:style w:type="paragraph" w:customStyle="1" w:styleId="0DF966C053EF4F51930A2EA5BB01AF84">
    <w:name w:val="0DF966C053EF4F51930A2EA5BB01AF84"/>
    <w:rsid w:val="00C806E2"/>
  </w:style>
  <w:style w:type="paragraph" w:customStyle="1" w:styleId="E61A6763865F47E1A232DB9F1EE4EE731">
    <w:name w:val="E61A6763865F47E1A232DB9F1EE4EE731"/>
    <w:rsid w:val="00C806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2B60E8A04140B2A9210F5BAA3B74911">
    <w:name w:val="8E2B60E8A04140B2A9210F5BAA3B74911"/>
    <w:rsid w:val="00C806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B4D4523D644C0788E2F428822F37B2">
    <w:name w:val="4FB4D4523D644C0788E2F428822F37B2"/>
    <w:rsid w:val="00C806E2"/>
  </w:style>
  <w:style w:type="paragraph" w:customStyle="1" w:styleId="B04AB55F825342FE95F97157BDA6DE4E">
    <w:name w:val="B04AB55F825342FE95F97157BDA6DE4E"/>
    <w:rsid w:val="00C806E2"/>
  </w:style>
  <w:style w:type="paragraph" w:customStyle="1" w:styleId="0B82C0E7CEC4442093109D161267834A">
    <w:name w:val="0B82C0E7CEC4442093109D161267834A"/>
    <w:rsid w:val="00C806E2"/>
  </w:style>
  <w:style w:type="paragraph" w:customStyle="1" w:styleId="34C014C0AC6E4A8BAF0A3031BE25DCBC">
    <w:name w:val="34C014C0AC6E4A8BAF0A3031BE25DCBC"/>
    <w:rsid w:val="00C806E2"/>
  </w:style>
  <w:style w:type="paragraph" w:customStyle="1" w:styleId="894A6F20B7674CD3ABF2609B9EF2578A">
    <w:name w:val="894A6F20B7674CD3ABF2609B9EF2578A"/>
    <w:rsid w:val="00C806E2"/>
  </w:style>
  <w:style w:type="paragraph" w:customStyle="1" w:styleId="A62E86ADC7F749959A61E7C3877C8CA0">
    <w:name w:val="A62E86ADC7F749959A61E7C3877C8CA0"/>
    <w:rsid w:val="00C806E2"/>
  </w:style>
  <w:style w:type="paragraph" w:customStyle="1" w:styleId="21BC4715D6D14BF0A2DC21BF458B3E28">
    <w:name w:val="21BC4715D6D14BF0A2DC21BF458B3E28"/>
    <w:rsid w:val="00C80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980fbd50-6c9b-4dc4-b1b9-4b84fe3886b6</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S2020/08769</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B37FD-F883-4252-A29A-74298F72538F}"/>
</file>

<file path=customXml/itemProps2.xml><?xml version="1.0" encoding="utf-8"?>
<ds:datastoreItem xmlns:ds="http://schemas.openxmlformats.org/officeDocument/2006/customXml" ds:itemID="{A6785DBA-2F94-4A8F-828B-3FAA2A1729B1}"/>
</file>

<file path=customXml/itemProps3.xml><?xml version="1.0" encoding="utf-8"?>
<ds:datastoreItem xmlns:ds="http://schemas.openxmlformats.org/officeDocument/2006/customXml" ds:itemID="{BAB1A5DB-DAF6-4E4F-A980-5BA826EDDBE0}"/>
</file>

<file path=customXml/itemProps4.xml><?xml version="1.0" encoding="utf-8"?>
<ds:datastoreItem xmlns:ds="http://schemas.openxmlformats.org/officeDocument/2006/customXml" ds:itemID="{562995EA-8DBA-4DF3-99BB-9C1000EC5099}">
  <ds:schemaRefs>
    <ds:schemaRef ds:uri="http://schemas.microsoft.com/office/2006/metadata/customXsn"/>
  </ds:schemaRefs>
</ds:datastoreItem>
</file>

<file path=customXml/itemProps5.xml><?xml version="1.0" encoding="utf-8"?>
<ds:datastoreItem xmlns:ds="http://schemas.openxmlformats.org/officeDocument/2006/customXml" ds:itemID="{ADEB37FD-F883-4252-A29A-74298F72538F}">
  <ds:schemaRefs>
    <ds:schemaRef ds:uri="http://purl.org/dc/elements/1.1/"/>
    <ds:schemaRef ds:uri="http://schemas.microsoft.com/office/2006/metadata/properties"/>
    <ds:schemaRef ds:uri="http://schemas.microsoft.com/office/infopath/2007/PartnerControls"/>
    <ds:schemaRef ds:uri="9c9941df-7074-4a92-bf99-225d24d78d61"/>
    <ds:schemaRef ds:uri="http://purl.org/dc/terms/"/>
    <ds:schemaRef ds:uri="18f3d968-6251-40b0-9f11-012b293496c2"/>
    <ds:schemaRef ds:uri="http://schemas.microsoft.com/office/2006/documentManagement/types"/>
    <ds:schemaRef ds:uri="http://schemas.openxmlformats.org/package/2006/metadata/core-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EB56D1D4-F609-435B-9AC7-BBE0DFFF49D3}"/>
</file>

<file path=customXml/itemProps7.xml><?xml version="1.0" encoding="utf-8"?>
<ds:datastoreItem xmlns:ds="http://schemas.openxmlformats.org/officeDocument/2006/customXml" ds:itemID="{BB0D6019-ECD4-41ED-988C-E75BA79C02B3}"/>
</file>

<file path=docProps/app.xml><?xml version="1.0" encoding="utf-8"?>
<Properties xmlns="http://schemas.openxmlformats.org/officeDocument/2006/extended-properties" xmlns:vt="http://schemas.openxmlformats.org/officeDocument/2006/docPropsVTypes">
  <Template>RK Basmall</Template>
  <TotalTime>0</TotalTime>
  <Pages>2</Pages>
  <Words>414</Words>
  <Characters>2199</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671 av Elisabeth Björnsdotter Rahm (M).docx</dc:title>
  <dc:subject/>
  <dc:creator>Eeva Seppälä</dc:creator>
  <cp:keywords/>
  <dc:description/>
  <cp:lastModifiedBy>Anne-Marie Flink Engdahl</cp:lastModifiedBy>
  <cp:revision>2</cp:revision>
  <cp:lastPrinted>2020-12-01T10:00:00Z</cp:lastPrinted>
  <dcterms:created xsi:type="dcterms:W3CDTF">2020-12-01T10:01:00Z</dcterms:created>
  <dcterms:modified xsi:type="dcterms:W3CDTF">2020-12-01T10:01:00Z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S2020/08769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f20a7c96-09da-4773-ade2-a22c102b237b</vt:lpwstr>
  </property>
  <property fmtid="{D5CDD505-2E9C-101B-9397-08002B2CF9AE}" pid="11" name="_docset_NoMedatataSyncRequired">
    <vt:lpwstr>False</vt:lpwstr>
  </property>
  <property fmtid="{D5CDD505-2E9C-101B-9397-08002B2CF9AE}" pid="12" name="RKNyckelord">
    <vt:lpwstr/>
  </property>
</Properties>
</file>