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181EE5" w14:textId="77777777" w:rsidR="00426F4A" w:rsidRDefault="00426F4A" w:rsidP="00DA0661">
      <w:pPr>
        <w:pStyle w:val="Rubrik"/>
      </w:pPr>
      <w:bookmarkStart w:id="0" w:name="Start"/>
      <w:bookmarkEnd w:id="0"/>
      <w:r>
        <w:t xml:space="preserve">Svar på fråga 2019/20:838 av </w:t>
      </w:r>
      <w:sdt>
        <w:sdtPr>
          <w:alias w:val="Frågeställare"/>
          <w:tag w:val="delete"/>
          <w:id w:val="-211816850"/>
          <w:placeholder>
            <w:docPart w:val="D11F0C4D9C0C40EBA31181DC9B4AC353"/>
          </w:placeholder>
          <w:dataBinding w:prefixMappings="xmlns:ns0='http://lp/documentinfo/RK' " w:xpath="/ns0:DocumentInfo[1]/ns0:BaseInfo[1]/ns0:Extra3[1]" w:storeItemID="{495E06C0-FFC3-42C1-9189-6234E033F08D}"/>
          <w:text/>
        </w:sdtPr>
        <w:sdtEndPr/>
        <w:sdtContent>
          <w:r>
            <w:t>Angelica Lundberg</w:t>
          </w:r>
        </w:sdtContent>
      </w:sdt>
      <w:r>
        <w:t xml:space="preserve"> (</w:t>
      </w:r>
      <w:sdt>
        <w:sdtPr>
          <w:alias w:val="Parti"/>
          <w:tag w:val="Parti_delete"/>
          <w:id w:val="1620417071"/>
          <w:placeholder>
            <w:docPart w:val="CC19ADD446034CB1A0E911E0A68491EE"/>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SD</w:t>
          </w:r>
        </w:sdtContent>
      </w:sdt>
      <w:r>
        <w:t>)</w:t>
      </w:r>
    </w:p>
    <w:p w14:paraId="1C65FF80" w14:textId="77777777" w:rsidR="00426F4A" w:rsidRDefault="00426F4A" w:rsidP="00DA0661">
      <w:pPr>
        <w:pStyle w:val="Rubrik"/>
      </w:pPr>
      <w:r>
        <w:t>Diskriminering av internetbutiker</w:t>
      </w:r>
    </w:p>
    <w:p w14:paraId="10078FD8" w14:textId="49013D1C" w:rsidR="00426F4A" w:rsidRDefault="006C1A66" w:rsidP="002749F7">
      <w:pPr>
        <w:pStyle w:val="Brdtext"/>
      </w:pPr>
      <w:sdt>
        <w:sdtPr>
          <w:alias w:val="Frågeställare"/>
          <w:tag w:val="delete"/>
          <w:id w:val="-1635256365"/>
          <w:placeholder>
            <w:docPart w:val="25D9613108924D23977D94F65938C356"/>
          </w:placeholder>
          <w:dataBinding w:prefixMappings="xmlns:ns0='http://lp/documentinfo/RK' " w:xpath="/ns0:DocumentInfo[1]/ns0:BaseInfo[1]/ns0:Extra3[1]" w:storeItemID="{495E06C0-FFC3-42C1-9189-6234E033F08D}"/>
          <w:text/>
        </w:sdtPr>
        <w:sdtEndPr/>
        <w:sdtContent>
          <w:r w:rsidR="00426F4A">
            <w:t>Angelica Lundberg</w:t>
          </w:r>
        </w:sdtContent>
      </w:sdt>
      <w:r w:rsidR="00426F4A">
        <w:t xml:space="preserve"> har frågat mig när regeringen kommer att tillsätta utred</w:t>
      </w:r>
      <w:r>
        <w:t>-</w:t>
      </w:r>
      <w:bookmarkStart w:id="1" w:name="_GoBack"/>
      <w:bookmarkEnd w:id="1"/>
      <w:r w:rsidR="00426F4A">
        <w:t xml:space="preserve">ningen om </w:t>
      </w:r>
      <w:r w:rsidR="00426F4A" w:rsidRPr="00B74F3F">
        <w:t xml:space="preserve">reklam och annan marknadsföring av tobak </w:t>
      </w:r>
      <w:r w:rsidR="00426F4A">
        <w:t>på internet, och när den kommer att vara klar.</w:t>
      </w:r>
    </w:p>
    <w:p w14:paraId="0D2609BE" w14:textId="77777777" w:rsidR="00426F4A" w:rsidRDefault="00426F4A" w:rsidP="00426F4A">
      <w:pPr>
        <w:pStyle w:val="Brdtext"/>
      </w:pPr>
      <w:r>
        <w:t xml:space="preserve">Som jag och regeringen har svarat Angelica Lundberg tidigare </w:t>
      </w:r>
      <w:r w:rsidRPr="00996393">
        <w:t>avser</w:t>
      </w:r>
      <w:r>
        <w:t xml:space="preserve"> regeringen</w:t>
      </w:r>
      <w:r w:rsidRPr="00996393">
        <w:t xml:space="preserve"> att tillsätta en särskild utredare för att få underlag att hantera riksdagens tillkännagivande</w:t>
      </w:r>
      <w:r>
        <w:t xml:space="preserve"> om marknadsföring av tobaksvaror på internet</w:t>
      </w:r>
      <w:r w:rsidRPr="00996393">
        <w:t>.</w:t>
      </w:r>
      <w:r>
        <w:t xml:space="preserve"> Denna utredning kommer att tillsättas inom kort. </w:t>
      </w:r>
    </w:p>
    <w:p w14:paraId="07508150" w14:textId="77777777" w:rsidR="00426F4A" w:rsidRDefault="00426F4A" w:rsidP="00426F4A">
      <w:pPr>
        <w:pStyle w:val="Brdtext"/>
      </w:pPr>
      <w:r>
        <w:t>Fram till dess regeringen har fått underlag att hantera tillkännagivandet får det ankomma på rättstillämpningen att pröva vilken typ av marknadsföring som är tillåten vid internetförsäljning av tobaksvaror. Regeringen får inte styra enskilda myndigheter i deras tillsynsverksamhet.</w:t>
      </w:r>
    </w:p>
    <w:p w14:paraId="367D91E3" w14:textId="77777777" w:rsidR="00426F4A" w:rsidRDefault="00426F4A" w:rsidP="002749F7">
      <w:pPr>
        <w:pStyle w:val="Brdtext"/>
      </w:pPr>
    </w:p>
    <w:p w14:paraId="0A52714F" w14:textId="77777777" w:rsidR="00426F4A" w:rsidRDefault="00426F4A" w:rsidP="006A12F1">
      <w:pPr>
        <w:pStyle w:val="Brdtext"/>
      </w:pPr>
      <w:r>
        <w:t xml:space="preserve">Stockholm den </w:t>
      </w:r>
      <w:sdt>
        <w:sdtPr>
          <w:id w:val="-1225218591"/>
          <w:placeholder>
            <w:docPart w:val="BB37A0EBDBF944A8879C47CF01D5EBEA"/>
          </w:placeholder>
          <w:dataBinding w:prefixMappings="xmlns:ns0='http://lp/documentinfo/RK' " w:xpath="/ns0:DocumentInfo[1]/ns0:BaseInfo[1]/ns0:HeaderDate[1]" w:storeItemID="{495E06C0-FFC3-42C1-9189-6234E033F08D}"/>
          <w:date w:fullDate="2020-02-05T00:00:00Z">
            <w:dateFormat w:val="d MMMM yyyy"/>
            <w:lid w:val="sv-SE"/>
            <w:storeMappedDataAs w:val="dateTime"/>
            <w:calendar w:val="gregorian"/>
          </w:date>
        </w:sdtPr>
        <w:sdtEndPr/>
        <w:sdtContent>
          <w:r>
            <w:t>5 februari 2020</w:t>
          </w:r>
        </w:sdtContent>
      </w:sdt>
    </w:p>
    <w:p w14:paraId="17D18DE3" w14:textId="77777777" w:rsidR="00426F4A" w:rsidRDefault="00426F4A" w:rsidP="004E7A8F">
      <w:pPr>
        <w:pStyle w:val="Brdtextutanavstnd"/>
      </w:pPr>
    </w:p>
    <w:p w14:paraId="5D3CFB0E" w14:textId="77777777" w:rsidR="00426F4A" w:rsidRDefault="00426F4A" w:rsidP="004E7A8F">
      <w:pPr>
        <w:pStyle w:val="Brdtextutanavstnd"/>
      </w:pPr>
    </w:p>
    <w:p w14:paraId="07782DC4" w14:textId="77777777" w:rsidR="00426F4A" w:rsidRDefault="00426F4A" w:rsidP="004E7A8F">
      <w:pPr>
        <w:pStyle w:val="Brdtextutanavstnd"/>
      </w:pPr>
    </w:p>
    <w:sdt>
      <w:sdtPr>
        <w:alias w:val="Klicka på listpilen"/>
        <w:tag w:val="run-loadAllMinistersFromDep_delete"/>
        <w:id w:val="-122627287"/>
        <w:placeholder>
          <w:docPart w:val="0D459C41289C49C398F1D04990D3DA76"/>
        </w:placeholder>
        <w:dataBinding w:prefixMappings="xmlns:ns0='http://lp/documentinfo/RK' " w:xpath="/ns0:DocumentInfo[1]/ns0:BaseInfo[1]/ns0:TopSender[1]" w:storeItemID="{495E06C0-FFC3-42C1-9189-6234E033F08D}"/>
        <w:comboBox w:lastValue="Socialministern">
          <w:listItem w:displayText="Lena Hallengren" w:value="Socialministern"/>
          <w:listItem w:displayText="Ardalan Shekarabi" w:value="Socialförsäkringsministern"/>
        </w:comboBox>
      </w:sdtPr>
      <w:sdtEndPr/>
      <w:sdtContent>
        <w:p w14:paraId="28807E56" w14:textId="77777777" w:rsidR="00426F4A" w:rsidRDefault="00426F4A" w:rsidP="00422A41">
          <w:pPr>
            <w:pStyle w:val="Brdtext"/>
          </w:pPr>
          <w:r>
            <w:t>Lena Hallengren</w:t>
          </w:r>
        </w:p>
      </w:sdtContent>
    </w:sdt>
    <w:p w14:paraId="647B83AE" w14:textId="77777777" w:rsidR="00426F4A" w:rsidRDefault="00426F4A" w:rsidP="00DA0661">
      <w:pPr>
        <w:pStyle w:val="Rubrik"/>
      </w:pPr>
    </w:p>
    <w:p w14:paraId="71778D43" w14:textId="77777777" w:rsidR="00426F4A" w:rsidRDefault="00426F4A" w:rsidP="00DA0661">
      <w:pPr>
        <w:pStyle w:val="Rubrik"/>
      </w:pPr>
      <w:r>
        <w:t xml:space="preserve"> </w:t>
      </w:r>
    </w:p>
    <w:sectPr w:rsidR="00426F4A"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A492A8" w14:textId="77777777" w:rsidR="00426F4A" w:rsidRDefault="00426F4A" w:rsidP="00A87A54">
      <w:pPr>
        <w:spacing w:after="0" w:line="240" w:lineRule="auto"/>
      </w:pPr>
      <w:r>
        <w:separator/>
      </w:r>
    </w:p>
  </w:endnote>
  <w:endnote w:type="continuationSeparator" w:id="0">
    <w:p w14:paraId="419AFC44" w14:textId="77777777" w:rsidR="00426F4A" w:rsidRDefault="00426F4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51160A9" w14:textId="77777777" w:rsidTr="006A26EC">
      <w:trPr>
        <w:trHeight w:val="227"/>
        <w:jc w:val="right"/>
      </w:trPr>
      <w:tc>
        <w:tcPr>
          <w:tcW w:w="708" w:type="dxa"/>
          <w:vAlign w:val="bottom"/>
        </w:tcPr>
        <w:p w14:paraId="6BB0B4B4"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83F36D0" w14:textId="77777777" w:rsidTr="006A26EC">
      <w:trPr>
        <w:trHeight w:val="850"/>
        <w:jc w:val="right"/>
      </w:trPr>
      <w:tc>
        <w:tcPr>
          <w:tcW w:w="708" w:type="dxa"/>
          <w:vAlign w:val="bottom"/>
        </w:tcPr>
        <w:p w14:paraId="36B63C97" w14:textId="77777777" w:rsidR="005606BC" w:rsidRPr="00347E11" w:rsidRDefault="005606BC" w:rsidP="005606BC">
          <w:pPr>
            <w:pStyle w:val="Sidfot"/>
            <w:spacing w:line="276" w:lineRule="auto"/>
            <w:jc w:val="right"/>
          </w:pPr>
        </w:p>
      </w:tc>
    </w:tr>
  </w:tbl>
  <w:p w14:paraId="7C2687C0"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BC6CC3D" w14:textId="77777777" w:rsidTr="001F4302">
      <w:trPr>
        <w:trHeight w:val="510"/>
      </w:trPr>
      <w:tc>
        <w:tcPr>
          <w:tcW w:w="8525" w:type="dxa"/>
          <w:gridSpan w:val="2"/>
          <w:vAlign w:val="bottom"/>
        </w:tcPr>
        <w:p w14:paraId="01E365D8" w14:textId="77777777" w:rsidR="00347E11" w:rsidRPr="00347E11" w:rsidRDefault="00347E11" w:rsidP="00347E11">
          <w:pPr>
            <w:pStyle w:val="Sidfot"/>
            <w:rPr>
              <w:sz w:val="8"/>
            </w:rPr>
          </w:pPr>
        </w:p>
      </w:tc>
    </w:tr>
    <w:tr w:rsidR="00093408" w:rsidRPr="00EE3C0F" w14:paraId="7B3B0FC0" w14:textId="77777777" w:rsidTr="00C26068">
      <w:trPr>
        <w:trHeight w:val="227"/>
      </w:trPr>
      <w:tc>
        <w:tcPr>
          <w:tcW w:w="4074" w:type="dxa"/>
        </w:tcPr>
        <w:p w14:paraId="6495FF8D" w14:textId="77777777" w:rsidR="00347E11" w:rsidRPr="00F53AEA" w:rsidRDefault="00347E11" w:rsidP="00C26068">
          <w:pPr>
            <w:pStyle w:val="Sidfot"/>
            <w:spacing w:line="276" w:lineRule="auto"/>
          </w:pPr>
        </w:p>
      </w:tc>
      <w:tc>
        <w:tcPr>
          <w:tcW w:w="4451" w:type="dxa"/>
        </w:tcPr>
        <w:p w14:paraId="6979A851" w14:textId="77777777" w:rsidR="00093408" w:rsidRPr="00F53AEA" w:rsidRDefault="00093408" w:rsidP="00F53AEA">
          <w:pPr>
            <w:pStyle w:val="Sidfot"/>
            <w:spacing w:line="276" w:lineRule="auto"/>
          </w:pPr>
        </w:p>
      </w:tc>
    </w:tr>
  </w:tbl>
  <w:p w14:paraId="23D84145"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4CCC1C" w14:textId="77777777" w:rsidR="00426F4A" w:rsidRDefault="00426F4A" w:rsidP="00A87A54">
      <w:pPr>
        <w:spacing w:after="0" w:line="240" w:lineRule="auto"/>
      </w:pPr>
      <w:r>
        <w:separator/>
      </w:r>
    </w:p>
  </w:footnote>
  <w:footnote w:type="continuationSeparator" w:id="0">
    <w:p w14:paraId="2F3F120F" w14:textId="77777777" w:rsidR="00426F4A" w:rsidRDefault="00426F4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26F4A" w14:paraId="7A4F28F9" w14:textId="77777777" w:rsidTr="00C93EBA">
      <w:trPr>
        <w:trHeight w:val="227"/>
      </w:trPr>
      <w:tc>
        <w:tcPr>
          <w:tcW w:w="5534" w:type="dxa"/>
        </w:tcPr>
        <w:p w14:paraId="5028422A" w14:textId="77777777" w:rsidR="00426F4A" w:rsidRPr="007D73AB" w:rsidRDefault="00426F4A">
          <w:pPr>
            <w:pStyle w:val="Sidhuvud"/>
          </w:pPr>
        </w:p>
      </w:tc>
      <w:tc>
        <w:tcPr>
          <w:tcW w:w="3170" w:type="dxa"/>
          <w:vAlign w:val="bottom"/>
        </w:tcPr>
        <w:p w14:paraId="337F29BD" w14:textId="77777777" w:rsidR="00426F4A" w:rsidRPr="007D73AB" w:rsidRDefault="00426F4A" w:rsidP="00340DE0">
          <w:pPr>
            <w:pStyle w:val="Sidhuvud"/>
          </w:pPr>
        </w:p>
      </w:tc>
      <w:tc>
        <w:tcPr>
          <w:tcW w:w="1134" w:type="dxa"/>
        </w:tcPr>
        <w:p w14:paraId="30710164" w14:textId="77777777" w:rsidR="00426F4A" w:rsidRDefault="00426F4A" w:rsidP="005A703A">
          <w:pPr>
            <w:pStyle w:val="Sidhuvud"/>
          </w:pPr>
        </w:p>
      </w:tc>
    </w:tr>
    <w:tr w:rsidR="00426F4A" w14:paraId="374E29AA" w14:textId="77777777" w:rsidTr="00C93EBA">
      <w:trPr>
        <w:trHeight w:val="1928"/>
      </w:trPr>
      <w:tc>
        <w:tcPr>
          <w:tcW w:w="5534" w:type="dxa"/>
        </w:tcPr>
        <w:p w14:paraId="49E3DBE2" w14:textId="77777777" w:rsidR="00426F4A" w:rsidRPr="00340DE0" w:rsidRDefault="00426F4A" w:rsidP="00340DE0">
          <w:pPr>
            <w:pStyle w:val="Sidhuvud"/>
          </w:pPr>
          <w:r>
            <w:rPr>
              <w:noProof/>
            </w:rPr>
            <w:drawing>
              <wp:inline distT="0" distB="0" distL="0" distR="0" wp14:anchorId="68553306" wp14:editId="27934BF7">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57737A8" w14:textId="77777777" w:rsidR="00426F4A" w:rsidRPr="00710A6C" w:rsidRDefault="00426F4A" w:rsidP="00EE3C0F">
          <w:pPr>
            <w:pStyle w:val="Sidhuvud"/>
            <w:rPr>
              <w:b/>
            </w:rPr>
          </w:pPr>
        </w:p>
        <w:p w14:paraId="099EF79C" w14:textId="77777777" w:rsidR="00426F4A" w:rsidRDefault="00426F4A" w:rsidP="00EE3C0F">
          <w:pPr>
            <w:pStyle w:val="Sidhuvud"/>
          </w:pPr>
        </w:p>
        <w:p w14:paraId="328DCB67" w14:textId="77777777" w:rsidR="00426F4A" w:rsidRDefault="00426F4A" w:rsidP="00EE3C0F">
          <w:pPr>
            <w:pStyle w:val="Sidhuvud"/>
          </w:pPr>
        </w:p>
        <w:p w14:paraId="04C0FCF2" w14:textId="77777777" w:rsidR="00426F4A" w:rsidRDefault="00426F4A" w:rsidP="00EE3C0F">
          <w:pPr>
            <w:pStyle w:val="Sidhuvud"/>
          </w:pPr>
        </w:p>
        <w:sdt>
          <w:sdtPr>
            <w:alias w:val="Dnr"/>
            <w:tag w:val="ccRKShow_Dnr"/>
            <w:id w:val="-829283628"/>
            <w:placeholder>
              <w:docPart w:val="A5B4C0FBF5B04A97B82FA660E51A031A"/>
            </w:placeholder>
            <w:dataBinding w:prefixMappings="xmlns:ns0='http://lp/documentinfo/RK' " w:xpath="/ns0:DocumentInfo[1]/ns0:BaseInfo[1]/ns0:Dnr[1]" w:storeItemID="{495E06C0-FFC3-42C1-9189-6234E033F08D}"/>
            <w:text/>
          </w:sdtPr>
          <w:sdtEndPr/>
          <w:sdtContent>
            <w:p w14:paraId="7AB4912C" w14:textId="77777777" w:rsidR="00426F4A" w:rsidRDefault="00426F4A" w:rsidP="00EE3C0F">
              <w:pPr>
                <w:pStyle w:val="Sidhuvud"/>
              </w:pPr>
              <w:r>
                <w:t>S2020/00444/FS</w:t>
              </w:r>
            </w:p>
          </w:sdtContent>
        </w:sdt>
        <w:sdt>
          <w:sdtPr>
            <w:alias w:val="DocNumber"/>
            <w:tag w:val="DocNumber"/>
            <w:id w:val="1726028884"/>
            <w:placeholder>
              <w:docPart w:val="B4DF50DA9B14481F80C56F5D0D69DE28"/>
            </w:placeholder>
            <w:showingPlcHdr/>
            <w:dataBinding w:prefixMappings="xmlns:ns0='http://lp/documentinfo/RK' " w:xpath="/ns0:DocumentInfo[1]/ns0:BaseInfo[1]/ns0:DocNumber[1]" w:storeItemID="{495E06C0-FFC3-42C1-9189-6234E033F08D}"/>
            <w:text/>
          </w:sdtPr>
          <w:sdtEndPr/>
          <w:sdtContent>
            <w:p w14:paraId="7C324D33" w14:textId="77777777" w:rsidR="00426F4A" w:rsidRDefault="00426F4A" w:rsidP="00EE3C0F">
              <w:pPr>
                <w:pStyle w:val="Sidhuvud"/>
              </w:pPr>
              <w:r>
                <w:rPr>
                  <w:rStyle w:val="Platshllartext"/>
                </w:rPr>
                <w:t xml:space="preserve"> </w:t>
              </w:r>
            </w:p>
          </w:sdtContent>
        </w:sdt>
        <w:p w14:paraId="30C8A66C" w14:textId="77777777" w:rsidR="00426F4A" w:rsidRDefault="00426F4A" w:rsidP="00EE3C0F">
          <w:pPr>
            <w:pStyle w:val="Sidhuvud"/>
          </w:pPr>
        </w:p>
      </w:tc>
      <w:tc>
        <w:tcPr>
          <w:tcW w:w="1134" w:type="dxa"/>
        </w:tcPr>
        <w:p w14:paraId="1CA551AE" w14:textId="77777777" w:rsidR="00426F4A" w:rsidRDefault="00426F4A" w:rsidP="0094502D">
          <w:pPr>
            <w:pStyle w:val="Sidhuvud"/>
          </w:pPr>
        </w:p>
        <w:p w14:paraId="0D3B4EE4" w14:textId="77777777" w:rsidR="00426F4A" w:rsidRPr="0094502D" w:rsidRDefault="00426F4A" w:rsidP="00EC71A6">
          <w:pPr>
            <w:pStyle w:val="Sidhuvud"/>
          </w:pPr>
        </w:p>
      </w:tc>
    </w:tr>
    <w:tr w:rsidR="00426F4A" w14:paraId="18EB9AC6" w14:textId="77777777" w:rsidTr="00C93EBA">
      <w:trPr>
        <w:trHeight w:val="2268"/>
      </w:trPr>
      <w:sdt>
        <w:sdtPr>
          <w:rPr>
            <w:b/>
          </w:rPr>
          <w:alias w:val="SenderText"/>
          <w:tag w:val="ccRKShow_SenderText"/>
          <w:id w:val="1374046025"/>
          <w:placeholder>
            <w:docPart w:val="62540472615E440098C8EB7E614A831D"/>
          </w:placeholder>
        </w:sdtPr>
        <w:sdtEndPr>
          <w:rPr>
            <w:b w:val="0"/>
          </w:rPr>
        </w:sdtEndPr>
        <w:sdtContent>
          <w:tc>
            <w:tcPr>
              <w:tcW w:w="5534" w:type="dxa"/>
              <w:tcMar>
                <w:right w:w="1134" w:type="dxa"/>
              </w:tcMar>
            </w:tcPr>
            <w:p w14:paraId="4CA1385F" w14:textId="77777777" w:rsidR="00426F4A" w:rsidRPr="00426F4A" w:rsidRDefault="00426F4A" w:rsidP="00340DE0">
              <w:pPr>
                <w:pStyle w:val="Sidhuvud"/>
                <w:rPr>
                  <w:b/>
                </w:rPr>
              </w:pPr>
              <w:r w:rsidRPr="00426F4A">
                <w:rPr>
                  <w:b/>
                </w:rPr>
                <w:t>Socialdepartementet</w:t>
              </w:r>
            </w:p>
            <w:p w14:paraId="2BFBCDCD" w14:textId="2ADE7EA0" w:rsidR="00426F4A" w:rsidRPr="00340DE0" w:rsidRDefault="00426F4A" w:rsidP="00285F69">
              <w:pPr>
                <w:pStyle w:val="Sidhuvud"/>
              </w:pPr>
              <w:r w:rsidRPr="00426F4A">
                <w:t>Socialministern</w:t>
              </w:r>
            </w:p>
          </w:tc>
        </w:sdtContent>
      </w:sdt>
      <w:sdt>
        <w:sdtPr>
          <w:alias w:val="Recipient"/>
          <w:tag w:val="ccRKShow_Recipient"/>
          <w:id w:val="-28344517"/>
          <w:placeholder>
            <w:docPart w:val="4ECC403039774975909C8E6BAD3D5DBE"/>
          </w:placeholder>
          <w:dataBinding w:prefixMappings="xmlns:ns0='http://lp/documentinfo/RK' " w:xpath="/ns0:DocumentInfo[1]/ns0:BaseInfo[1]/ns0:Recipient[1]" w:storeItemID="{495E06C0-FFC3-42C1-9189-6234E033F08D}"/>
          <w:text w:multiLine="1"/>
        </w:sdtPr>
        <w:sdtEndPr/>
        <w:sdtContent>
          <w:tc>
            <w:tcPr>
              <w:tcW w:w="3170" w:type="dxa"/>
            </w:tcPr>
            <w:p w14:paraId="7613089C" w14:textId="77777777" w:rsidR="00426F4A" w:rsidRDefault="00426F4A" w:rsidP="00547B89">
              <w:pPr>
                <w:pStyle w:val="Sidhuvud"/>
              </w:pPr>
              <w:r>
                <w:t>Till riksdagen</w:t>
              </w:r>
            </w:p>
          </w:tc>
        </w:sdtContent>
      </w:sdt>
      <w:tc>
        <w:tcPr>
          <w:tcW w:w="1134" w:type="dxa"/>
        </w:tcPr>
        <w:p w14:paraId="533E5264" w14:textId="77777777" w:rsidR="00426F4A" w:rsidRDefault="00426F4A" w:rsidP="003E6020">
          <w:pPr>
            <w:pStyle w:val="Sidhuvud"/>
          </w:pPr>
        </w:p>
      </w:tc>
    </w:tr>
  </w:tbl>
  <w:p w14:paraId="219D6C9B"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F4A"/>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5F69"/>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26F4A"/>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1A66"/>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1435"/>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267C"/>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33F9C21"/>
  <w15:docId w15:val="{03328264-F414-4600-8C8C-4951491D8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48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5B4C0FBF5B04A97B82FA660E51A031A"/>
        <w:category>
          <w:name w:val="Allmänt"/>
          <w:gallery w:val="placeholder"/>
        </w:category>
        <w:types>
          <w:type w:val="bbPlcHdr"/>
        </w:types>
        <w:behaviors>
          <w:behavior w:val="content"/>
        </w:behaviors>
        <w:guid w:val="{03366BC5-C164-476F-A5F1-D0E12194EE88}"/>
      </w:docPartPr>
      <w:docPartBody>
        <w:p w:rsidR="003A1AC5" w:rsidRDefault="00F96E53" w:rsidP="00F96E53">
          <w:pPr>
            <w:pStyle w:val="A5B4C0FBF5B04A97B82FA660E51A031A"/>
          </w:pPr>
          <w:r>
            <w:rPr>
              <w:rStyle w:val="Platshllartext"/>
            </w:rPr>
            <w:t xml:space="preserve"> </w:t>
          </w:r>
        </w:p>
      </w:docPartBody>
    </w:docPart>
    <w:docPart>
      <w:docPartPr>
        <w:name w:val="B4DF50DA9B14481F80C56F5D0D69DE28"/>
        <w:category>
          <w:name w:val="Allmänt"/>
          <w:gallery w:val="placeholder"/>
        </w:category>
        <w:types>
          <w:type w:val="bbPlcHdr"/>
        </w:types>
        <w:behaviors>
          <w:behavior w:val="content"/>
        </w:behaviors>
        <w:guid w:val="{1E34E96A-AA9B-4BBA-B032-292E6485015B}"/>
      </w:docPartPr>
      <w:docPartBody>
        <w:p w:rsidR="003A1AC5" w:rsidRDefault="00F96E53" w:rsidP="00F96E53">
          <w:pPr>
            <w:pStyle w:val="B4DF50DA9B14481F80C56F5D0D69DE28"/>
          </w:pPr>
          <w:r>
            <w:rPr>
              <w:rStyle w:val="Platshllartext"/>
            </w:rPr>
            <w:t xml:space="preserve"> </w:t>
          </w:r>
        </w:p>
      </w:docPartBody>
    </w:docPart>
    <w:docPart>
      <w:docPartPr>
        <w:name w:val="62540472615E440098C8EB7E614A831D"/>
        <w:category>
          <w:name w:val="Allmänt"/>
          <w:gallery w:val="placeholder"/>
        </w:category>
        <w:types>
          <w:type w:val="bbPlcHdr"/>
        </w:types>
        <w:behaviors>
          <w:behavior w:val="content"/>
        </w:behaviors>
        <w:guid w:val="{1E9923F1-ADA2-441A-8827-17149EBEEB6D}"/>
      </w:docPartPr>
      <w:docPartBody>
        <w:p w:rsidR="003A1AC5" w:rsidRDefault="00F96E53" w:rsidP="00F96E53">
          <w:pPr>
            <w:pStyle w:val="62540472615E440098C8EB7E614A831D"/>
          </w:pPr>
          <w:r>
            <w:rPr>
              <w:rStyle w:val="Platshllartext"/>
            </w:rPr>
            <w:t xml:space="preserve"> </w:t>
          </w:r>
        </w:p>
      </w:docPartBody>
    </w:docPart>
    <w:docPart>
      <w:docPartPr>
        <w:name w:val="4ECC403039774975909C8E6BAD3D5DBE"/>
        <w:category>
          <w:name w:val="Allmänt"/>
          <w:gallery w:val="placeholder"/>
        </w:category>
        <w:types>
          <w:type w:val="bbPlcHdr"/>
        </w:types>
        <w:behaviors>
          <w:behavior w:val="content"/>
        </w:behaviors>
        <w:guid w:val="{78BE815C-4867-4735-8AF3-E4C730C8FB52}"/>
      </w:docPartPr>
      <w:docPartBody>
        <w:p w:rsidR="003A1AC5" w:rsidRDefault="00F96E53" w:rsidP="00F96E53">
          <w:pPr>
            <w:pStyle w:val="4ECC403039774975909C8E6BAD3D5DBE"/>
          </w:pPr>
          <w:r>
            <w:rPr>
              <w:rStyle w:val="Platshllartext"/>
            </w:rPr>
            <w:t xml:space="preserve"> </w:t>
          </w:r>
        </w:p>
      </w:docPartBody>
    </w:docPart>
    <w:docPart>
      <w:docPartPr>
        <w:name w:val="D11F0C4D9C0C40EBA31181DC9B4AC353"/>
        <w:category>
          <w:name w:val="Allmänt"/>
          <w:gallery w:val="placeholder"/>
        </w:category>
        <w:types>
          <w:type w:val="bbPlcHdr"/>
        </w:types>
        <w:behaviors>
          <w:behavior w:val="content"/>
        </w:behaviors>
        <w:guid w:val="{5F059425-7EE7-4050-8929-CCA58AE81C41}"/>
      </w:docPartPr>
      <w:docPartBody>
        <w:p w:rsidR="003A1AC5" w:rsidRDefault="00F96E53" w:rsidP="00F96E53">
          <w:pPr>
            <w:pStyle w:val="D11F0C4D9C0C40EBA31181DC9B4AC353"/>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CC19ADD446034CB1A0E911E0A68491EE"/>
        <w:category>
          <w:name w:val="Allmänt"/>
          <w:gallery w:val="placeholder"/>
        </w:category>
        <w:types>
          <w:type w:val="bbPlcHdr"/>
        </w:types>
        <w:behaviors>
          <w:behavior w:val="content"/>
        </w:behaviors>
        <w:guid w:val="{3195A4BA-B2A8-4951-9B51-4BEBAC588137}"/>
      </w:docPartPr>
      <w:docPartBody>
        <w:p w:rsidR="003A1AC5" w:rsidRDefault="00F96E53" w:rsidP="00F96E53">
          <w:pPr>
            <w:pStyle w:val="CC19ADD446034CB1A0E911E0A68491EE"/>
          </w:pPr>
          <w:r>
            <w:t xml:space="preserve"> </w:t>
          </w:r>
          <w:r>
            <w:rPr>
              <w:rStyle w:val="Platshllartext"/>
            </w:rPr>
            <w:t>Välj ett parti.</w:t>
          </w:r>
        </w:p>
      </w:docPartBody>
    </w:docPart>
    <w:docPart>
      <w:docPartPr>
        <w:name w:val="25D9613108924D23977D94F65938C356"/>
        <w:category>
          <w:name w:val="Allmänt"/>
          <w:gallery w:val="placeholder"/>
        </w:category>
        <w:types>
          <w:type w:val="bbPlcHdr"/>
        </w:types>
        <w:behaviors>
          <w:behavior w:val="content"/>
        </w:behaviors>
        <w:guid w:val="{B7AF2944-CE29-4CB5-BD6A-62E56C8CDE1F}"/>
      </w:docPartPr>
      <w:docPartBody>
        <w:p w:rsidR="003A1AC5" w:rsidRDefault="00F96E53" w:rsidP="00F96E53">
          <w:pPr>
            <w:pStyle w:val="25D9613108924D23977D94F65938C356"/>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BB37A0EBDBF944A8879C47CF01D5EBEA"/>
        <w:category>
          <w:name w:val="Allmänt"/>
          <w:gallery w:val="placeholder"/>
        </w:category>
        <w:types>
          <w:type w:val="bbPlcHdr"/>
        </w:types>
        <w:behaviors>
          <w:behavior w:val="content"/>
        </w:behaviors>
        <w:guid w:val="{9EF6E118-90A8-43B7-A6A3-00172CBD6BF3}"/>
      </w:docPartPr>
      <w:docPartBody>
        <w:p w:rsidR="003A1AC5" w:rsidRDefault="00F96E53" w:rsidP="00F96E53">
          <w:pPr>
            <w:pStyle w:val="BB37A0EBDBF944A8879C47CF01D5EBEA"/>
          </w:pPr>
          <w:r>
            <w:rPr>
              <w:rStyle w:val="Platshllartext"/>
            </w:rPr>
            <w:t>Klicka här för att ange datum.</w:t>
          </w:r>
        </w:p>
      </w:docPartBody>
    </w:docPart>
    <w:docPart>
      <w:docPartPr>
        <w:name w:val="0D459C41289C49C398F1D04990D3DA76"/>
        <w:category>
          <w:name w:val="Allmänt"/>
          <w:gallery w:val="placeholder"/>
        </w:category>
        <w:types>
          <w:type w:val="bbPlcHdr"/>
        </w:types>
        <w:behaviors>
          <w:behavior w:val="content"/>
        </w:behaviors>
        <w:guid w:val="{71CB34E3-F37B-4524-BAFE-D0394D02AF13}"/>
      </w:docPartPr>
      <w:docPartBody>
        <w:p w:rsidR="003A1AC5" w:rsidRDefault="00F96E53" w:rsidP="00F96E53">
          <w:pPr>
            <w:pStyle w:val="0D459C41289C49C398F1D04990D3DA76"/>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E53"/>
    <w:rsid w:val="003A1AC5"/>
    <w:rsid w:val="00F96E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1481650DD7E4005BABBF87E4FF05CCA">
    <w:name w:val="91481650DD7E4005BABBF87E4FF05CCA"/>
    <w:rsid w:val="00F96E53"/>
  </w:style>
  <w:style w:type="character" w:styleId="Platshllartext">
    <w:name w:val="Placeholder Text"/>
    <w:basedOn w:val="Standardstycketeckensnitt"/>
    <w:uiPriority w:val="99"/>
    <w:semiHidden/>
    <w:rsid w:val="00F96E53"/>
    <w:rPr>
      <w:noProof w:val="0"/>
      <w:color w:val="808080"/>
    </w:rPr>
  </w:style>
  <w:style w:type="paragraph" w:customStyle="1" w:styleId="3700C04C2B88460B9802EEB5778BB45D">
    <w:name w:val="3700C04C2B88460B9802EEB5778BB45D"/>
    <w:rsid w:val="00F96E53"/>
  </w:style>
  <w:style w:type="paragraph" w:customStyle="1" w:styleId="34F439E8B5534D1B96C29E667779450D">
    <w:name w:val="34F439E8B5534D1B96C29E667779450D"/>
    <w:rsid w:val="00F96E53"/>
  </w:style>
  <w:style w:type="paragraph" w:customStyle="1" w:styleId="F04986E4446C4C2AA7E2787607EBACFA">
    <w:name w:val="F04986E4446C4C2AA7E2787607EBACFA"/>
    <w:rsid w:val="00F96E53"/>
  </w:style>
  <w:style w:type="paragraph" w:customStyle="1" w:styleId="A5B4C0FBF5B04A97B82FA660E51A031A">
    <w:name w:val="A5B4C0FBF5B04A97B82FA660E51A031A"/>
    <w:rsid w:val="00F96E53"/>
  </w:style>
  <w:style w:type="paragraph" w:customStyle="1" w:styleId="B4DF50DA9B14481F80C56F5D0D69DE28">
    <w:name w:val="B4DF50DA9B14481F80C56F5D0D69DE28"/>
    <w:rsid w:val="00F96E53"/>
  </w:style>
  <w:style w:type="paragraph" w:customStyle="1" w:styleId="AC426819B57F40919121027B628EC763">
    <w:name w:val="AC426819B57F40919121027B628EC763"/>
    <w:rsid w:val="00F96E53"/>
  </w:style>
  <w:style w:type="paragraph" w:customStyle="1" w:styleId="4FEAFA1133224A6187E6FB8787D63787">
    <w:name w:val="4FEAFA1133224A6187E6FB8787D63787"/>
    <w:rsid w:val="00F96E53"/>
  </w:style>
  <w:style w:type="paragraph" w:customStyle="1" w:styleId="339791D0D23948628EA25BC0352B01A5">
    <w:name w:val="339791D0D23948628EA25BC0352B01A5"/>
    <w:rsid w:val="00F96E53"/>
  </w:style>
  <w:style w:type="paragraph" w:customStyle="1" w:styleId="62540472615E440098C8EB7E614A831D">
    <w:name w:val="62540472615E440098C8EB7E614A831D"/>
    <w:rsid w:val="00F96E53"/>
  </w:style>
  <w:style w:type="paragraph" w:customStyle="1" w:styleId="4ECC403039774975909C8E6BAD3D5DBE">
    <w:name w:val="4ECC403039774975909C8E6BAD3D5DBE"/>
    <w:rsid w:val="00F96E53"/>
  </w:style>
  <w:style w:type="paragraph" w:customStyle="1" w:styleId="D11F0C4D9C0C40EBA31181DC9B4AC353">
    <w:name w:val="D11F0C4D9C0C40EBA31181DC9B4AC353"/>
    <w:rsid w:val="00F96E53"/>
  </w:style>
  <w:style w:type="paragraph" w:customStyle="1" w:styleId="CC19ADD446034CB1A0E911E0A68491EE">
    <w:name w:val="CC19ADD446034CB1A0E911E0A68491EE"/>
    <w:rsid w:val="00F96E53"/>
  </w:style>
  <w:style w:type="paragraph" w:customStyle="1" w:styleId="478612BB5ADB45D69C2B7F218EB66DE1">
    <w:name w:val="478612BB5ADB45D69C2B7F218EB66DE1"/>
    <w:rsid w:val="00F96E53"/>
  </w:style>
  <w:style w:type="paragraph" w:customStyle="1" w:styleId="35B0F07164CA4230A81E3409ED2B2CE7">
    <w:name w:val="35B0F07164CA4230A81E3409ED2B2CE7"/>
    <w:rsid w:val="00F96E53"/>
  </w:style>
  <w:style w:type="paragraph" w:customStyle="1" w:styleId="5BC113A1ECC1431D9B80B2D30076D18E">
    <w:name w:val="5BC113A1ECC1431D9B80B2D30076D18E"/>
    <w:rsid w:val="00F96E53"/>
  </w:style>
  <w:style w:type="paragraph" w:customStyle="1" w:styleId="25D9613108924D23977D94F65938C356">
    <w:name w:val="25D9613108924D23977D94F65938C356"/>
    <w:rsid w:val="00F96E53"/>
  </w:style>
  <w:style w:type="paragraph" w:customStyle="1" w:styleId="BB37A0EBDBF944A8879C47CF01D5EBEA">
    <w:name w:val="BB37A0EBDBF944A8879C47CF01D5EBEA"/>
    <w:rsid w:val="00F96E53"/>
  </w:style>
  <w:style w:type="paragraph" w:customStyle="1" w:styleId="0D459C41289C49C398F1D04990D3DA76">
    <w:name w:val="0D459C41289C49C398F1D04990D3DA76"/>
    <w:rsid w:val="00F96E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2020-02-05T00:00:00</HeaderDate>
    <Office/>
    <Dnr>S2020/00444/FS</Dnr>
    <ParagrafNr/>
    <DocumentTitle/>
    <VisitingAddress/>
    <Extra1/>
    <Extra2/>
    <Extra3>Angelica Lundberg</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e45b8dfc-4c99-49c2-8952-8668f5dbac8a</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2020-02-05T00:00:00</HeaderDate>
    <Office/>
    <Dnr>S2020/00444/FS</Dnr>
    <ParagrafNr/>
    <DocumentTitle/>
    <VisitingAddress/>
    <Extra1/>
    <Extra2/>
    <Extra3>Angelica Lundberg</Extra3>
    <Number/>
    <Recipient>Till riksdagen</Recipient>
    <SenderText/>
    <DocNumber/>
    <Doclanguage>1053</Doclanguage>
    <Appendix/>
    <LogotypeName>RK_LOGO_SV_BW.emf</LogotypeName>
  </BaseInfo>
</DocumentInfo>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167D6-EA3C-4181-8952-11F2EFE95A9A}"/>
</file>

<file path=customXml/itemProps2.xml><?xml version="1.0" encoding="utf-8"?>
<ds:datastoreItem xmlns:ds="http://schemas.openxmlformats.org/officeDocument/2006/customXml" ds:itemID="{495E06C0-FFC3-42C1-9189-6234E033F08D}"/>
</file>

<file path=customXml/itemProps3.xml><?xml version="1.0" encoding="utf-8"?>
<ds:datastoreItem xmlns:ds="http://schemas.openxmlformats.org/officeDocument/2006/customXml" ds:itemID="{8E62CBF5-28FB-4650-97CC-93C73E0A31D0}"/>
</file>

<file path=customXml/itemProps4.xml><?xml version="1.0" encoding="utf-8"?>
<ds:datastoreItem xmlns:ds="http://schemas.openxmlformats.org/officeDocument/2006/customXml" ds:itemID="{495E06C0-FFC3-42C1-9189-6234E033F08D}">
  <ds:schemaRefs>
    <ds:schemaRef ds:uri="http://lp/documentinfo/RK"/>
  </ds:schemaRefs>
</ds:datastoreItem>
</file>

<file path=customXml/itemProps5.xml><?xml version="1.0" encoding="utf-8"?>
<ds:datastoreItem xmlns:ds="http://schemas.openxmlformats.org/officeDocument/2006/customXml" ds:itemID="{CEB8F69D-66ED-419C-A46E-B7842914B038}">
  <ds:schemaRefs>
    <ds:schemaRef ds:uri="http://schemas.microsoft.com/office/2006/metadata/customXsn"/>
  </ds:schemaRefs>
</ds:datastoreItem>
</file>

<file path=customXml/itemProps6.xml><?xml version="1.0" encoding="utf-8"?>
<ds:datastoreItem xmlns:ds="http://schemas.openxmlformats.org/officeDocument/2006/customXml" ds:itemID="{194050A6-45FA-4D00-B65B-15D32F9EF4AC}">
  <ds:schemaRefs>
    <ds:schemaRef ds:uri="http://schemas.microsoft.com/sharepoint/events"/>
  </ds:schemaRefs>
</ds:datastoreItem>
</file>

<file path=customXml/itemProps7.xml><?xml version="1.0" encoding="utf-8"?>
<ds:datastoreItem xmlns:ds="http://schemas.openxmlformats.org/officeDocument/2006/customXml" ds:itemID="{E53CA12B-260E-4712-BEA2-AE4A15115A5A}"/>
</file>

<file path=customXml/itemProps8.xml><?xml version="1.0" encoding="utf-8"?>
<ds:datastoreItem xmlns:ds="http://schemas.openxmlformats.org/officeDocument/2006/customXml" ds:itemID="{89F77466-DC55-47FD-B513-B0156782F565}"/>
</file>

<file path=docProps/app.xml><?xml version="1.0" encoding="utf-8"?>
<Properties xmlns="http://schemas.openxmlformats.org/officeDocument/2006/extended-properties" xmlns:vt="http://schemas.openxmlformats.org/officeDocument/2006/docPropsVTypes">
  <Template>RK Basmall</Template>
  <TotalTime>0</TotalTime>
  <Pages>1</Pages>
  <Words>138</Words>
  <Characters>735</Characters>
  <Application>Microsoft Office Word</Application>
  <DocSecurity>4</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fråga 838 Diskriminering av internetbutiker.docx</dc:title>
  <dc:subject/>
  <dc:creator>Hanna M Eriksson</dc:creator>
  <cp:keywords/>
  <dc:description/>
  <cp:lastModifiedBy>Hanna M Eriksson</cp:lastModifiedBy>
  <cp:revision>2</cp:revision>
  <dcterms:created xsi:type="dcterms:W3CDTF">2020-02-03T08:41:00Z</dcterms:created>
  <dcterms:modified xsi:type="dcterms:W3CDTF">2020-02-03T08:41:00Z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69d76c25-37e7-455e-be30-8a3aebfdd482</vt:lpwstr>
  </property>
  <property fmtid="{D5CDD505-2E9C-101B-9397-08002B2CF9AE}" pid="5" name="TaxKeyword">
    <vt:lpwstr/>
  </property>
  <property fmtid="{D5CDD505-2E9C-101B-9397-08002B2CF9AE}" pid="6" name="Organisation">
    <vt:lpwstr/>
  </property>
  <property fmtid="{D5CDD505-2E9C-101B-9397-08002B2CF9AE}" pid="7" name="TaxKeywordTaxHTField">
    <vt:lpwstr/>
  </property>
</Properties>
</file>