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AF991" w14:textId="77777777" w:rsidR="00CF7DF4" w:rsidRDefault="00CF7DF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2019/20:611 av Robert Hannah (L)</w:t>
      </w:r>
      <w:r>
        <w:br/>
        <w:t>Internationella surrogatarrangemang och folkbokföringslagen</w:t>
      </w:r>
    </w:p>
    <w:p w14:paraId="4EC52024" w14:textId="77777777" w:rsidR="00CF7DF4" w:rsidRDefault="00CF7DF4" w:rsidP="002749F7">
      <w:pPr>
        <w:pStyle w:val="Brdtext"/>
      </w:pPr>
      <w:r>
        <w:t>Robert Hannah har frågat justitie- och migrationsministern</w:t>
      </w:r>
      <w:r w:rsidR="00596C71">
        <w:t xml:space="preserve"> om regeringen avser att vidta åtgärder så att svenska barn som föds via internationella surrogatarrangemang kan folkbokföras i Sverige på ett sätt som gör att de har tillgång till försäkringar och som gör att deras liv inte riskeras på grund av svensk byråkrati.</w:t>
      </w:r>
    </w:p>
    <w:p w14:paraId="7B6EF7A4" w14:textId="18369936" w:rsidR="00D35775" w:rsidRDefault="00386E8B" w:rsidP="00D35775">
      <w:pPr>
        <w:pStyle w:val="Brdtext"/>
      </w:pPr>
      <w:r>
        <w:t xml:space="preserve">Frågan har överlämnats till mig. </w:t>
      </w:r>
    </w:p>
    <w:p w14:paraId="3C0A5CC0" w14:textId="65C59BD6" w:rsidR="00386E8B" w:rsidRDefault="001A2D8A" w:rsidP="006A12F1">
      <w:pPr>
        <w:pStyle w:val="Brdtext"/>
      </w:pPr>
      <w:r>
        <w:t>B</w:t>
      </w:r>
      <w:r w:rsidR="00596C71" w:rsidRPr="00596C71">
        <w:t>arn som föd</w:t>
      </w:r>
      <w:r w:rsidR="00F45B59">
        <w:t>s</w:t>
      </w:r>
      <w:r w:rsidR="00596C71" w:rsidRPr="00596C71">
        <w:t xml:space="preserve"> utomlands ska </w:t>
      </w:r>
      <w:r w:rsidR="00D35775">
        <w:t>normalt</w:t>
      </w:r>
      <w:r w:rsidR="00596C71" w:rsidRPr="00596C71">
        <w:t xml:space="preserve"> inte folkbokföras från födelsen.</w:t>
      </w:r>
      <w:r w:rsidR="00257235">
        <w:t xml:space="preserve"> Reglerna </w:t>
      </w:r>
      <w:r w:rsidR="006769B0">
        <w:t>är</w:t>
      </w:r>
      <w:r w:rsidR="00257235">
        <w:t xml:space="preserve"> i detta avseende lika för b</w:t>
      </w:r>
      <w:r w:rsidR="00C643E5">
        <w:t>arn som föds genom internationella surrogatarrangemang och barn som av andra anledningar föds utomlands.</w:t>
      </w:r>
      <w:r w:rsidR="00596C71" w:rsidRPr="00596C71">
        <w:t xml:space="preserve"> </w:t>
      </w:r>
      <w:r>
        <w:t>Barnet ska i stället folkbokföras om och när han eller hon flyttar till Sverige, o</w:t>
      </w:r>
      <w:r w:rsidR="00D35775">
        <w:t>m förutsättningarna för folkbokföring är uppfyllda</w:t>
      </w:r>
      <w:r w:rsidR="00596C71">
        <w:t xml:space="preserve">. </w:t>
      </w:r>
      <w:r w:rsidR="003B6B9B">
        <w:t>Från huvudregeln finns vissa undantag</w:t>
      </w:r>
      <w:r w:rsidR="00386E8B">
        <w:t xml:space="preserve"> som gör att barn som är födda utomlands ändå ska folkbokföras från födelsen. Det gäller bl.a. om det finns synnerliga skäl. </w:t>
      </w:r>
      <w:r w:rsidR="003A2C58">
        <w:t xml:space="preserve">En sådan situation kan </w:t>
      </w:r>
      <w:r w:rsidR="008B75D0">
        <w:t xml:space="preserve">enligt förarbetena </w:t>
      </w:r>
      <w:r w:rsidR="003A2C58">
        <w:t>exempelvis vara då en i Sverige folkbokförd kvinna</w:t>
      </w:r>
      <w:r w:rsidR="008B75D0" w:rsidRPr="008B75D0">
        <w:t xml:space="preserve"> </w:t>
      </w:r>
      <w:r w:rsidR="008B75D0">
        <w:t>tvingas föda sitt barn i ett grannland</w:t>
      </w:r>
      <w:r w:rsidR="003A2C58">
        <w:t xml:space="preserve"> på grund av överbeläggning på förlossningen här i landet (prop. 2012/13:120 s. 146).  </w:t>
      </w:r>
    </w:p>
    <w:p w14:paraId="5E74A836" w14:textId="28FA224C" w:rsidR="00CE04DA" w:rsidRDefault="003B6B9B" w:rsidP="006A12F1">
      <w:pPr>
        <w:pStyle w:val="Brdtext"/>
      </w:pPr>
      <w:r>
        <w:t xml:space="preserve">Det ankommer på Skatteverket att hantera frågor om hur </w:t>
      </w:r>
      <w:r w:rsidR="001A2D8A">
        <w:t xml:space="preserve">gällande </w:t>
      </w:r>
      <w:r>
        <w:t xml:space="preserve">bestämmelser </w:t>
      </w:r>
      <w:r w:rsidR="00A14C5B">
        <w:t xml:space="preserve">i folkbokföringslagen </w:t>
      </w:r>
      <w:r>
        <w:t>ska tillämpas i det enskilda fallet</w:t>
      </w:r>
      <w:r w:rsidR="008C6D4D">
        <w:t xml:space="preserve"> och regeringen följer frågan</w:t>
      </w:r>
      <w:r>
        <w:t xml:space="preserve">. </w:t>
      </w:r>
      <w:r w:rsidR="008366B0" w:rsidRPr="008366B0">
        <w:t xml:space="preserve">I vilken utsträckning det finns privata försäkringar som gäller en sådan </w:t>
      </w:r>
      <w:r w:rsidR="008366B0">
        <w:t xml:space="preserve">här </w:t>
      </w:r>
      <w:r w:rsidR="008366B0" w:rsidRPr="008366B0">
        <w:t>situation är inte en fråga för regeringen</w:t>
      </w:r>
      <w:r w:rsidR="00CE04DA">
        <w:t xml:space="preserve">. </w:t>
      </w:r>
    </w:p>
    <w:p w14:paraId="70851536" w14:textId="718407A6" w:rsidR="00062B7C" w:rsidRDefault="00062B7C">
      <w:r>
        <w:br w:type="page"/>
      </w:r>
    </w:p>
    <w:p w14:paraId="3C134790" w14:textId="77777777" w:rsidR="003B6B9B" w:rsidRDefault="003B6B9B" w:rsidP="006A12F1">
      <w:pPr>
        <w:pStyle w:val="Brdtext"/>
      </w:pPr>
    </w:p>
    <w:p w14:paraId="5D8F912D" w14:textId="1FEEB030" w:rsidR="00CF7DF4" w:rsidRDefault="00CF7DF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7BA0F97F72634A04A79EB0DBB960364C"/>
          </w:placeholder>
          <w:dataBinding w:prefixMappings="xmlns:ns0='http://lp/documentinfo/RK' " w:xpath="/ns0:DocumentInfo[1]/ns0:BaseInfo[1]/ns0:HeaderDate[1]" w:storeItemID="{7553199F-0F3C-430F-8901-CF4DA61E3BE2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2724">
            <w:t>18 december 2019</w:t>
          </w:r>
        </w:sdtContent>
      </w:sdt>
    </w:p>
    <w:p w14:paraId="67C15931" w14:textId="77777777" w:rsidR="00CF7DF4" w:rsidRDefault="00CF7DF4" w:rsidP="00471B06">
      <w:pPr>
        <w:pStyle w:val="Brdtextutanavstnd"/>
      </w:pPr>
    </w:p>
    <w:p w14:paraId="7F879193" w14:textId="77777777" w:rsidR="00CF7DF4" w:rsidRDefault="00CF7DF4" w:rsidP="00471B06">
      <w:pPr>
        <w:pStyle w:val="Brdtextutanavstnd"/>
      </w:pPr>
    </w:p>
    <w:p w14:paraId="0EE8C05F" w14:textId="2FD4BF1D" w:rsidR="00CF7DF4" w:rsidRDefault="00043E24" w:rsidP="00043E24">
      <w:pPr>
        <w:pStyle w:val="Brdtextutanavstnd"/>
        <w:tabs>
          <w:tab w:val="clear" w:pos="1701"/>
          <w:tab w:val="clear" w:pos="3600"/>
          <w:tab w:val="clear" w:pos="5387"/>
          <w:tab w:val="left" w:pos="4647"/>
        </w:tabs>
      </w:pPr>
      <w:r>
        <w:tab/>
      </w:r>
    </w:p>
    <w:sdt>
      <w:sdtPr>
        <w:alias w:val="Klicka på listpilen"/>
        <w:tag w:val="run-loadAllMinistersFromDep"/>
        <w:id w:val="908118230"/>
        <w:placeholder>
          <w:docPart w:val="70F4E7061DFC4284B18F5B5729D66C80"/>
        </w:placeholder>
        <w:dataBinding w:prefixMappings="xmlns:ns0='http://lp/documentinfo/RK' " w:xpath="/ns0:DocumentInfo[1]/ns0:BaseInfo[1]/ns0:TopSender[1]" w:storeItemID="{7553199F-0F3C-430F-8901-CF4DA61E3BE2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1228BBAE" w14:textId="77777777" w:rsidR="00CF7DF4" w:rsidRDefault="003B6B9B" w:rsidP="00422A41">
          <w:pPr>
            <w:pStyle w:val="Brdtext"/>
          </w:pPr>
          <w:r>
            <w:t>Magdalena Andersson</w:t>
          </w:r>
        </w:p>
      </w:sdtContent>
    </w:sdt>
    <w:p w14:paraId="3FB4BA68" w14:textId="77777777" w:rsidR="00CF7DF4" w:rsidRPr="00DB48AB" w:rsidRDefault="00CF7DF4" w:rsidP="00DB48AB">
      <w:pPr>
        <w:pStyle w:val="Brdtext"/>
      </w:pPr>
    </w:p>
    <w:sectPr w:rsidR="00CF7DF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1A5F4" w14:textId="77777777" w:rsidR="00CF7DF4" w:rsidRDefault="00CF7DF4" w:rsidP="00A87A54">
      <w:pPr>
        <w:spacing w:after="0" w:line="240" w:lineRule="auto"/>
      </w:pPr>
      <w:r>
        <w:separator/>
      </w:r>
    </w:p>
  </w:endnote>
  <w:endnote w:type="continuationSeparator" w:id="0">
    <w:p w14:paraId="31526209" w14:textId="77777777" w:rsidR="00CF7DF4" w:rsidRDefault="00CF7D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1760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FC4CB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1BD9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F0D4A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85F9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A949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1BCD8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535CF1" w14:textId="77777777" w:rsidTr="00C26068">
      <w:trPr>
        <w:trHeight w:val="227"/>
      </w:trPr>
      <w:tc>
        <w:tcPr>
          <w:tcW w:w="4074" w:type="dxa"/>
        </w:tcPr>
        <w:p w14:paraId="047884D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8BF56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217D8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0013A" w14:textId="77777777" w:rsidR="00CF7DF4" w:rsidRDefault="00CF7DF4" w:rsidP="00A87A54">
      <w:pPr>
        <w:spacing w:after="0" w:line="240" w:lineRule="auto"/>
      </w:pPr>
      <w:r>
        <w:separator/>
      </w:r>
    </w:p>
  </w:footnote>
  <w:footnote w:type="continuationSeparator" w:id="0">
    <w:p w14:paraId="72E1EAAD" w14:textId="77777777" w:rsidR="00CF7DF4" w:rsidRDefault="00CF7D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7DF4" w14:paraId="4076818D" w14:textId="77777777" w:rsidTr="00C93EBA">
      <w:trPr>
        <w:trHeight w:val="227"/>
      </w:trPr>
      <w:tc>
        <w:tcPr>
          <w:tcW w:w="5534" w:type="dxa"/>
        </w:tcPr>
        <w:p w14:paraId="72F75A24" w14:textId="77777777" w:rsidR="00CF7DF4" w:rsidRPr="007D73AB" w:rsidRDefault="00CF7DF4">
          <w:pPr>
            <w:pStyle w:val="Sidhuvud"/>
          </w:pPr>
        </w:p>
      </w:tc>
      <w:tc>
        <w:tcPr>
          <w:tcW w:w="3170" w:type="dxa"/>
          <w:vAlign w:val="bottom"/>
        </w:tcPr>
        <w:p w14:paraId="164A0B72" w14:textId="77777777" w:rsidR="00CF7DF4" w:rsidRPr="007D73AB" w:rsidRDefault="00CF7DF4" w:rsidP="00340DE0">
          <w:pPr>
            <w:pStyle w:val="Sidhuvud"/>
          </w:pPr>
        </w:p>
      </w:tc>
      <w:tc>
        <w:tcPr>
          <w:tcW w:w="1134" w:type="dxa"/>
        </w:tcPr>
        <w:p w14:paraId="31A5CB56" w14:textId="77777777" w:rsidR="00CF7DF4" w:rsidRDefault="00CF7DF4" w:rsidP="005A703A">
          <w:pPr>
            <w:pStyle w:val="Sidhuvud"/>
          </w:pPr>
        </w:p>
      </w:tc>
    </w:tr>
    <w:tr w:rsidR="00CF7DF4" w14:paraId="5749E9D8" w14:textId="77777777" w:rsidTr="00C93EBA">
      <w:trPr>
        <w:trHeight w:val="1928"/>
      </w:trPr>
      <w:tc>
        <w:tcPr>
          <w:tcW w:w="5534" w:type="dxa"/>
        </w:tcPr>
        <w:p w14:paraId="1D54D9DD" w14:textId="77777777" w:rsidR="00CF7DF4" w:rsidRPr="00340DE0" w:rsidRDefault="00CF7DF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A54277" wp14:editId="43F3A6D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36AC61" w14:textId="77777777" w:rsidR="00CF7DF4" w:rsidRPr="00710A6C" w:rsidRDefault="00CF7DF4" w:rsidP="00EE3C0F">
          <w:pPr>
            <w:pStyle w:val="Sidhuvud"/>
            <w:rPr>
              <w:b/>
            </w:rPr>
          </w:pPr>
        </w:p>
        <w:p w14:paraId="5B7FEED0" w14:textId="77777777" w:rsidR="00CF7DF4" w:rsidRDefault="00CF7DF4" w:rsidP="00EE3C0F">
          <w:pPr>
            <w:pStyle w:val="Sidhuvud"/>
          </w:pPr>
        </w:p>
        <w:p w14:paraId="55F978C7" w14:textId="77777777" w:rsidR="00CF7DF4" w:rsidRDefault="00CF7DF4" w:rsidP="00EE3C0F">
          <w:pPr>
            <w:pStyle w:val="Sidhuvud"/>
          </w:pPr>
        </w:p>
        <w:p w14:paraId="5E9B549D" w14:textId="77777777" w:rsidR="00CF7DF4" w:rsidRDefault="00CF7DF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23CD6E50E74830A1C339B6AE4B4F6F"/>
            </w:placeholder>
            <w:dataBinding w:prefixMappings="xmlns:ns0='http://lp/documentinfo/RK' " w:xpath="/ns0:DocumentInfo[1]/ns0:BaseInfo[1]/ns0:Dnr[1]" w:storeItemID="{7553199F-0F3C-430F-8901-CF4DA61E3BE2}"/>
            <w:text/>
          </w:sdtPr>
          <w:sdtEndPr/>
          <w:sdtContent>
            <w:p w14:paraId="080A0193" w14:textId="2E852A9E" w:rsidR="00CF7DF4" w:rsidRDefault="0098155B" w:rsidP="00EE3C0F">
              <w:pPr>
                <w:pStyle w:val="Sidhuvud"/>
              </w:pPr>
              <w:r>
                <w:t>Fi2019/04200/S3</w:t>
              </w:r>
            </w:p>
          </w:sdtContent>
        </w:sdt>
        <w:p w14:paraId="02EB2585" w14:textId="757046C2" w:rsidR="00CF7DF4" w:rsidRDefault="00CF7DF4" w:rsidP="00EE3C0F">
          <w:pPr>
            <w:pStyle w:val="Sidhuvud"/>
          </w:pPr>
        </w:p>
        <w:p w14:paraId="120B0CE0" w14:textId="77777777" w:rsidR="00CF7DF4" w:rsidRDefault="00CF7DF4" w:rsidP="00EE3C0F">
          <w:pPr>
            <w:pStyle w:val="Sidhuvud"/>
          </w:pPr>
        </w:p>
      </w:tc>
      <w:tc>
        <w:tcPr>
          <w:tcW w:w="1134" w:type="dxa"/>
        </w:tcPr>
        <w:p w14:paraId="4CF9B1A3" w14:textId="77777777" w:rsidR="00CF7DF4" w:rsidRDefault="00CF7DF4" w:rsidP="0094502D">
          <w:pPr>
            <w:pStyle w:val="Sidhuvud"/>
          </w:pPr>
        </w:p>
        <w:p w14:paraId="222096E7" w14:textId="77777777" w:rsidR="00CF7DF4" w:rsidRPr="0094502D" w:rsidRDefault="00CF7DF4" w:rsidP="00EC71A6">
          <w:pPr>
            <w:pStyle w:val="Sidhuvud"/>
          </w:pPr>
        </w:p>
      </w:tc>
    </w:tr>
    <w:tr w:rsidR="00CF7DF4" w14:paraId="50F13C6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044B5D99D204F4C98A9FDD3A2E0F6D8"/>
            </w:placeholder>
          </w:sdtPr>
          <w:sdtEndPr>
            <w:rPr>
              <w:b w:val="0"/>
            </w:rPr>
          </w:sdtEndPr>
          <w:sdtContent>
            <w:p w14:paraId="495F4417" w14:textId="77777777" w:rsidR="0098155B" w:rsidRPr="0098155B" w:rsidRDefault="0098155B" w:rsidP="00247A9A">
              <w:pPr>
                <w:pStyle w:val="Sidhuvud"/>
                <w:rPr>
                  <w:b/>
                </w:rPr>
              </w:pPr>
              <w:r w:rsidRPr="0098155B">
                <w:rPr>
                  <w:b/>
                </w:rPr>
                <w:t>Finansdepartementet</w:t>
              </w:r>
            </w:p>
            <w:p w14:paraId="1F596DE8" w14:textId="0AA3962A" w:rsidR="00CF7DF4" w:rsidRDefault="0098155B" w:rsidP="00043E24">
              <w:pPr>
                <w:pStyle w:val="Sidhuvud"/>
              </w:pPr>
              <w:r w:rsidRPr="0098155B">
                <w:t>Finansministern</w:t>
              </w:r>
            </w:p>
          </w:sdtContent>
        </w:sdt>
        <w:p w14:paraId="499CD9B6" w14:textId="26D39DCC" w:rsidR="0098155B" w:rsidRPr="0098155B" w:rsidRDefault="0098155B" w:rsidP="0098155B">
          <w:pPr>
            <w:ind w:firstLine="1304"/>
          </w:pPr>
        </w:p>
      </w:tc>
      <w:sdt>
        <w:sdtPr>
          <w:alias w:val="Recipient"/>
          <w:tag w:val="ccRKShow_Recipient"/>
          <w:id w:val="-28344517"/>
          <w:placeholder>
            <w:docPart w:val="6992A14DE1D14456A2774B6E79CFC069"/>
          </w:placeholder>
          <w:dataBinding w:prefixMappings="xmlns:ns0='http://lp/documentinfo/RK' " w:xpath="/ns0:DocumentInfo[1]/ns0:BaseInfo[1]/ns0:Recipient[1]" w:storeItemID="{7553199F-0F3C-430F-8901-CF4DA61E3BE2}"/>
          <w:text w:multiLine="1"/>
        </w:sdtPr>
        <w:sdtEndPr/>
        <w:sdtContent>
          <w:tc>
            <w:tcPr>
              <w:tcW w:w="3170" w:type="dxa"/>
            </w:tcPr>
            <w:p w14:paraId="2158F795" w14:textId="5847E733" w:rsidR="00CF7DF4" w:rsidRDefault="009815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1EC826" w14:textId="77777777" w:rsidR="00CF7DF4" w:rsidRDefault="00CF7DF4" w:rsidP="003E6020">
          <w:pPr>
            <w:pStyle w:val="Sidhuvud"/>
          </w:pPr>
        </w:p>
      </w:tc>
    </w:tr>
  </w:tbl>
  <w:p w14:paraId="51A7637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F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9A6"/>
    <w:rsid w:val="0003679E"/>
    <w:rsid w:val="00041EDC"/>
    <w:rsid w:val="0004352E"/>
    <w:rsid w:val="00043E24"/>
    <w:rsid w:val="00051341"/>
    <w:rsid w:val="00053CAA"/>
    <w:rsid w:val="00055875"/>
    <w:rsid w:val="00057FE0"/>
    <w:rsid w:val="000620FD"/>
    <w:rsid w:val="00062B7C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52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1E3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1A6"/>
    <w:rsid w:val="001A2A61"/>
    <w:rsid w:val="001A2D8A"/>
    <w:rsid w:val="001B4824"/>
    <w:rsid w:val="001B5659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1B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7A9A"/>
    <w:rsid w:val="0025723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B43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24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43E3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E8B"/>
    <w:rsid w:val="00392ED4"/>
    <w:rsid w:val="00393680"/>
    <w:rsid w:val="00394D4C"/>
    <w:rsid w:val="00395D9F"/>
    <w:rsid w:val="00397242"/>
    <w:rsid w:val="003A1315"/>
    <w:rsid w:val="003A2C58"/>
    <w:rsid w:val="003A2E73"/>
    <w:rsid w:val="003A3071"/>
    <w:rsid w:val="003A3A54"/>
    <w:rsid w:val="003A5969"/>
    <w:rsid w:val="003A5C58"/>
    <w:rsid w:val="003B0C81"/>
    <w:rsid w:val="003B6B9B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90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7FE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C71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096"/>
    <w:rsid w:val="00672F6F"/>
    <w:rsid w:val="00674C2F"/>
    <w:rsid w:val="00674C8B"/>
    <w:rsid w:val="006769B0"/>
    <w:rsid w:val="00685C94"/>
    <w:rsid w:val="00691AEE"/>
    <w:rsid w:val="0069523C"/>
    <w:rsid w:val="006962CA"/>
    <w:rsid w:val="00696A95"/>
    <w:rsid w:val="006A09DA"/>
    <w:rsid w:val="006A1835"/>
    <w:rsid w:val="006A2625"/>
    <w:rsid w:val="006B379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B7A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66B0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AAF"/>
    <w:rsid w:val="008860CC"/>
    <w:rsid w:val="00886EEE"/>
    <w:rsid w:val="00887F86"/>
    <w:rsid w:val="00890876"/>
    <w:rsid w:val="00891929"/>
    <w:rsid w:val="00893029"/>
    <w:rsid w:val="0089514A"/>
    <w:rsid w:val="00895C2A"/>
    <w:rsid w:val="00896AA3"/>
    <w:rsid w:val="008A03E9"/>
    <w:rsid w:val="008A0A0D"/>
    <w:rsid w:val="008A33D4"/>
    <w:rsid w:val="008A3961"/>
    <w:rsid w:val="008A4CEA"/>
    <w:rsid w:val="008A7506"/>
    <w:rsid w:val="008B1603"/>
    <w:rsid w:val="008B20ED"/>
    <w:rsid w:val="008B6135"/>
    <w:rsid w:val="008B75D0"/>
    <w:rsid w:val="008B7BEB"/>
    <w:rsid w:val="008C02B8"/>
    <w:rsid w:val="008C4538"/>
    <w:rsid w:val="008C562B"/>
    <w:rsid w:val="008C6717"/>
    <w:rsid w:val="008C6D4D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155B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C5B"/>
    <w:rsid w:val="00A200F8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3E5"/>
    <w:rsid w:val="00C64CD9"/>
    <w:rsid w:val="00C670F8"/>
    <w:rsid w:val="00C6780B"/>
    <w:rsid w:val="00C71542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4DA"/>
    <w:rsid w:val="00CE20BC"/>
    <w:rsid w:val="00CF16D8"/>
    <w:rsid w:val="00CF1FD8"/>
    <w:rsid w:val="00CF20D0"/>
    <w:rsid w:val="00CF44A1"/>
    <w:rsid w:val="00CF45F2"/>
    <w:rsid w:val="00CF4FDC"/>
    <w:rsid w:val="00CF70F4"/>
    <w:rsid w:val="00CF7776"/>
    <w:rsid w:val="00CF7DF4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775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F83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1AF"/>
    <w:rsid w:val="00DB714B"/>
    <w:rsid w:val="00DC0053"/>
    <w:rsid w:val="00DC1025"/>
    <w:rsid w:val="00DC10F6"/>
    <w:rsid w:val="00DC1EB8"/>
    <w:rsid w:val="00DC3E45"/>
    <w:rsid w:val="00DC4598"/>
    <w:rsid w:val="00DC6E0D"/>
    <w:rsid w:val="00DD0722"/>
    <w:rsid w:val="00DD0B3D"/>
    <w:rsid w:val="00DD212F"/>
    <w:rsid w:val="00DE18F5"/>
    <w:rsid w:val="00DE73D2"/>
    <w:rsid w:val="00DE7C3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B5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E6A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53A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23CD6E50E74830A1C339B6AE4B4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67D07-DA79-470D-A7A3-0C44F38AE753}"/>
      </w:docPartPr>
      <w:docPartBody>
        <w:p w:rsidR="0067460A" w:rsidRDefault="00A00DE2" w:rsidP="00A00DE2">
          <w:pPr>
            <w:pStyle w:val="4823CD6E50E74830A1C339B6AE4B4F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44B5D99D204F4C98A9FDD3A2E0F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103D6-F05A-4F76-AE3D-A052E1BEE287}"/>
      </w:docPartPr>
      <w:docPartBody>
        <w:p w:rsidR="0067460A" w:rsidRDefault="00A00DE2" w:rsidP="00A00DE2">
          <w:pPr>
            <w:pStyle w:val="1044B5D99D204F4C98A9FDD3A2E0F6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92A14DE1D14456A2774B6E79CFC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9FB29-EB90-4E23-9084-537FBF74CD2A}"/>
      </w:docPartPr>
      <w:docPartBody>
        <w:p w:rsidR="0067460A" w:rsidRDefault="00A00DE2" w:rsidP="00A00DE2">
          <w:pPr>
            <w:pStyle w:val="6992A14DE1D14456A2774B6E79CFC0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A0F97F72634A04A79EB0DBB96036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93D57-3ABD-4896-A2E1-C5E1FAE28834}"/>
      </w:docPartPr>
      <w:docPartBody>
        <w:p w:rsidR="0067460A" w:rsidRDefault="00A00DE2" w:rsidP="00A00DE2">
          <w:pPr>
            <w:pStyle w:val="7BA0F97F72634A04A79EB0DBB960364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0F4E7061DFC4284B18F5B5729D66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D0868-EE68-44AA-9F7D-DA19F0BA3630}"/>
      </w:docPartPr>
      <w:docPartBody>
        <w:p w:rsidR="0067460A" w:rsidRDefault="00A00DE2" w:rsidP="00A00DE2">
          <w:pPr>
            <w:pStyle w:val="70F4E7061DFC4284B18F5B5729D66C8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E2"/>
    <w:rsid w:val="0067460A"/>
    <w:rsid w:val="00A0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8D1EF3780249ED8CAD2C9FCC074DEA">
    <w:name w:val="9F8D1EF3780249ED8CAD2C9FCC074DEA"/>
    <w:rsid w:val="00A00DE2"/>
  </w:style>
  <w:style w:type="character" w:styleId="Platshllartext">
    <w:name w:val="Placeholder Text"/>
    <w:basedOn w:val="Standardstycketeckensnitt"/>
    <w:uiPriority w:val="99"/>
    <w:semiHidden/>
    <w:rsid w:val="00A00DE2"/>
    <w:rPr>
      <w:noProof w:val="0"/>
      <w:color w:val="808080"/>
    </w:rPr>
  </w:style>
  <w:style w:type="paragraph" w:customStyle="1" w:styleId="FA88E2B4BA2A40BE8B8F390CA5A6FB10">
    <w:name w:val="FA88E2B4BA2A40BE8B8F390CA5A6FB10"/>
    <w:rsid w:val="00A00DE2"/>
  </w:style>
  <w:style w:type="paragraph" w:customStyle="1" w:styleId="8D1D245B9706407FA9B723C47D6127CB">
    <w:name w:val="8D1D245B9706407FA9B723C47D6127CB"/>
    <w:rsid w:val="00A00DE2"/>
  </w:style>
  <w:style w:type="paragraph" w:customStyle="1" w:styleId="14BDDCBFAAD2458C8996EB420A45C9D7">
    <w:name w:val="14BDDCBFAAD2458C8996EB420A45C9D7"/>
    <w:rsid w:val="00A00DE2"/>
  </w:style>
  <w:style w:type="paragraph" w:customStyle="1" w:styleId="4823CD6E50E74830A1C339B6AE4B4F6F">
    <w:name w:val="4823CD6E50E74830A1C339B6AE4B4F6F"/>
    <w:rsid w:val="00A00DE2"/>
  </w:style>
  <w:style w:type="paragraph" w:customStyle="1" w:styleId="F7AF8E82829F406284D8099C2B50E2B4">
    <w:name w:val="F7AF8E82829F406284D8099C2B50E2B4"/>
    <w:rsid w:val="00A00DE2"/>
  </w:style>
  <w:style w:type="paragraph" w:customStyle="1" w:styleId="D972D9CFF0D042D8AE7BA91A7C5A4FB2">
    <w:name w:val="D972D9CFF0D042D8AE7BA91A7C5A4FB2"/>
    <w:rsid w:val="00A00DE2"/>
  </w:style>
  <w:style w:type="paragraph" w:customStyle="1" w:styleId="AB8515A2CB854DB0AB332473769D1D41">
    <w:name w:val="AB8515A2CB854DB0AB332473769D1D41"/>
    <w:rsid w:val="00A00DE2"/>
  </w:style>
  <w:style w:type="paragraph" w:customStyle="1" w:styleId="E998BABE4A0F41F7AAA5FF1F9E3B8682">
    <w:name w:val="E998BABE4A0F41F7AAA5FF1F9E3B8682"/>
    <w:rsid w:val="00A00DE2"/>
  </w:style>
  <w:style w:type="paragraph" w:customStyle="1" w:styleId="1044B5D99D204F4C98A9FDD3A2E0F6D8">
    <w:name w:val="1044B5D99D204F4C98A9FDD3A2E0F6D8"/>
    <w:rsid w:val="00A00DE2"/>
  </w:style>
  <w:style w:type="paragraph" w:customStyle="1" w:styleId="6992A14DE1D14456A2774B6E79CFC069">
    <w:name w:val="6992A14DE1D14456A2774B6E79CFC069"/>
    <w:rsid w:val="00A00DE2"/>
  </w:style>
  <w:style w:type="paragraph" w:customStyle="1" w:styleId="98B3CD9478E243119FD8D0EE597B6761">
    <w:name w:val="98B3CD9478E243119FD8D0EE597B6761"/>
    <w:rsid w:val="00A00DE2"/>
  </w:style>
  <w:style w:type="paragraph" w:customStyle="1" w:styleId="EC97AC74239B45929F6323E887E11C84">
    <w:name w:val="EC97AC74239B45929F6323E887E11C84"/>
    <w:rsid w:val="00A00DE2"/>
  </w:style>
  <w:style w:type="paragraph" w:customStyle="1" w:styleId="4F7C053656EA490EB89990D2EC718A52">
    <w:name w:val="4F7C053656EA490EB89990D2EC718A52"/>
    <w:rsid w:val="00A00DE2"/>
  </w:style>
  <w:style w:type="paragraph" w:customStyle="1" w:styleId="7D00DE7C849E4850A7531954DD1CAA7F">
    <w:name w:val="7D00DE7C849E4850A7531954DD1CAA7F"/>
    <w:rsid w:val="00A00DE2"/>
  </w:style>
  <w:style w:type="paragraph" w:customStyle="1" w:styleId="81CA93142B02405697DEFD20E3EAC29A">
    <w:name w:val="81CA93142B02405697DEFD20E3EAC29A"/>
    <w:rsid w:val="00A00DE2"/>
  </w:style>
  <w:style w:type="paragraph" w:customStyle="1" w:styleId="47977A5CC4544665B0C5752349C2753A">
    <w:name w:val="47977A5CC4544665B0C5752349C2753A"/>
    <w:rsid w:val="00A00DE2"/>
  </w:style>
  <w:style w:type="paragraph" w:customStyle="1" w:styleId="FB6E898AAC144B2681E4ED56BE9C6004">
    <w:name w:val="FB6E898AAC144B2681E4ED56BE9C6004"/>
    <w:rsid w:val="00A00DE2"/>
  </w:style>
  <w:style w:type="paragraph" w:customStyle="1" w:styleId="7BA0F97F72634A04A79EB0DBB960364C">
    <w:name w:val="7BA0F97F72634A04A79EB0DBB960364C"/>
    <w:rsid w:val="00A00DE2"/>
  </w:style>
  <w:style w:type="paragraph" w:customStyle="1" w:styleId="70F4E7061DFC4284B18F5B5729D66C80">
    <w:name w:val="70F4E7061DFC4284B18F5B5729D66C80"/>
    <w:rsid w:val="00A00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440f8486-1721-4d76-9b2f-a1e2b83ac26c</RD_Svars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2019-12-18T00:00:00</HeaderDate>
    <Office/>
    <Dnr>Fi2019/04200/S3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2E085-EA38-433A-8492-9BC17B8FADD0}"/>
</file>

<file path=customXml/itemProps2.xml><?xml version="1.0" encoding="utf-8"?>
<ds:datastoreItem xmlns:ds="http://schemas.openxmlformats.org/officeDocument/2006/customXml" ds:itemID="{1A6428D8-7D3A-4B11-AA33-00B176A93354}"/>
</file>

<file path=customXml/itemProps3.xml><?xml version="1.0" encoding="utf-8"?>
<ds:datastoreItem xmlns:ds="http://schemas.openxmlformats.org/officeDocument/2006/customXml" ds:itemID="{D6651C51-4C23-468B-82E2-7E1A581B8BA8}"/>
</file>

<file path=customXml/itemProps4.xml><?xml version="1.0" encoding="utf-8"?>
<ds:datastoreItem xmlns:ds="http://schemas.openxmlformats.org/officeDocument/2006/customXml" ds:itemID="{A15F5AC8-9140-43D1-980C-1F42D5187B0C}"/>
</file>

<file path=customXml/itemProps5.xml><?xml version="1.0" encoding="utf-8"?>
<ds:datastoreItem xmlns:ds="http://schemas.openxmlformats.org/officeDocument/2006/customXml" ds:itemID="{7553199F-0F3C-430F-8901-CF4DA61E3BE2}"/>
</file>

<file path=customXml/itemProps6.xml><?xml version="1.0" encoding="utf-8"?>
<ds:datastoreItem xmlns:ds="http://schemas.openxmlformats.org/officeDocument/2006/customXml" ds:itemID="{B7B98228-DD7A-429B-A6D2-CFD4B80BC36B}"/>
</file>

<file path=customXml/itemProps7.xml><?xml version="1.0" encoding="utf-8"?>
<ds:datastoreItem xmlns:ds="http://schemas.openxmlformats.org/officeDocument/2006/customXml" ds:itemID="{A15F5AC8-9140-43D1-980C-1F42D5187B0C}"/>
</file>

<file path=customXml/itemProps8.xml><?xml version="1.0" encoding="utf-8"?>
<ds:datastoreItem xmlns:ds="http://schemas.openxmlformats.org/officeDocument/2006/customXml" ds:itemID="{C972FA41-082B-42B9-98A5-604A55839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611 Internationella surrogatarrangemang och folkbokföringslagen.docx</dc:title>
  <dc:subject/>
  <dc:creator/>
  <cp:keywords/>
  <dc:description/>
  <cp:lastModifiedBy/>
  <cp:revision>1</cp:revision>
  <dcterms:created xsi:type="dcterms:W3CDTF">2019-12-18T09:10:00Z</dcterms:created>
  <dcterms:modified xsi:type="dcterms:W3CDTF">2019-12-18T09:10:00Z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9c4a80bd-6322-4105-920b-1d7efd29b99a</vt:lpwstr>
  </property>
</Properties>
</file>