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36C81" w14:textId="77777777" w:rsidR="00AC7622" w:rsidRDefault="00AC7622" w:rsidP="00DA0661">
      <w:pPr>
        <w:pStyle w:val="Rubrik"/>
      </w:pPr>
      <w:bookmarkStart w:id="0" w:name="Start"/>
      <w:bookmarkStart w:id="1" w:name="_GoBack"/>
      <w:bookmarkEnd w:id="0"/>
      <w:bookmarkEnd w:id="1"/>
      <w:r>
        <w:t>Svar på fråga 2019/20:1862 av Thomas Morell (SD)</w:t>
      </w:r>
      <w:r>
        <w:br/>
        <w:t>Uteblivet vägunderhåll</w:t>
      </w:r>
    </w:p>
    <w:p w14:paraId="61165EB6" w14:textId="77777777" w:rsidR="00AC7622" w:rsidRPr="009079C5" w:rsidRDefault="00AC7622" w:rsidP="009079C5">
      <w:pPr>
        <w:rPr>
          <w:rFonts w:cs="Arial"/>
        </w:rPr>
      </w:pPr>
      <w:r>
        <w:t xml:space="preserve">Thomas Morell har </w:t>
      </w:r>
      <w:r w:rsidRPr="009079C5">
        <w:t xml:space="preserve">frågat mig </w:t>
      </w:r>
      <w:r w:rsidR="00357137" w:rsidRPr="009079C5">
        <w:rPr>
          <w:rFonts w:cs="Arial"/>
        </w:rPr>
        <w:t>om medel för vägunderhåll.</w:t>
      </w:r>
    </w:p>
    <w:p w14:paraId="323C61C1" w14:textId="77777777" w:rsidR="000148AC" w:rsidRDefault="000148AC" w:rsidP="000148AC">
      <w:pPr>
        <w:pStyle w:val="Brdtext"/>
      </w:pPr>
      <w:r>
        <w:t>En god tillgänglighet i hela Sverige är nödvändig för att det ska vara möjligt att bo, leva och verka i alla delar av landet samt för att få ett Sverige som håller ihop. Regeringen beslutade 2018 om en nationell trafikslagsövergripande plan för transportinfrastrukturen för perioden 2018–2029 och genomförde då en rekordstor satsning på vägunderhåll</w:t>
      </w:r>
      <w:r w:rsidR="00931552">
        <w:t>. T</w:t>
      </w:r>
      <w:r>
        <w:t>otalt satsas 164 miljarder kronor.</w:t>
      </w:r>
    </w:p>
    <w:p w14:paraId="517F09B2" w14:textId="77777777" w:rsidR="000148AC" w:rsidRDefault="000148AC" w:rsidP="000148AC">
      <w:pPr>
        <w:pStyle w:val="Brdtext"/>
      </w:pPr>
      <w:r>
        <w:t>Regeringen har utöver den nationella planen även under perioden 2016–2022 beslutat om ett flertal extra</w:t>
      </w:r>
      <w:r w:rsidR="00931552">
        <w:t>,</w:t>
      </w:r>
      <w:r>
        <w:t xml:space="preserve"> riktade satsningar på bland annat underhåll av vägar i landsbygd omfattande totalt 700 miljoner kronor samt utökat bidrag för drift av enskild väg med totalt 420 miljoner kronor. </w:t>
      </w:r>
    </w:p>
    <w:p w14:paraId="11A3D0AD" w14:textId="77777777" w:rsidR="000148AC" w:rsidRDefault="000148AC" w:rsidP="000148AC">
      <w:pPr>
        <w:pStyle w:val="Brdtext"/>
      </w:pPr>
      <w:r>
        <w:t>Den 19 maj presenterade regeringen i en extra ändringsbudget för 2020 nya åtgärder för att stärka svensk transportinfrastruktur. Förslaget innebär att totalt över 1</w:t>
      </w:r>
      <w:r w:rsidR="00931552">
        <w:t> </w:t>
      </w:r>
      <w:r>
        <w:t xml:space="preserve">000 miljoner kronor </w:t>
      </w:r>
      <w:r w:rsidR="003F5FCE">
        <w:t>nu tillförts för</w:t>
      </w:r>
      <w:r>
        <w:t xml:space="preserve"> underhåll av järnvägar och vägar, varav 300 miljoner kronor riktas till vägunderhåll i landsbygd. Förslaget ger, förutom förbättringar av infrastrukturen, även ökad sysselsättning.</w:t>
      </w:r>
    </w:p>
    <w:p w14:paraId="54893C9C" w14:textId="77777777" w:rsidR="00AC7622" w:rsidRDefault="000148AC" w:rsidP="000148AC">
      <w:pPr>
        <w:pStyle w:val="Brdtext"/>
      </w:pPr>
      <w:r>
        <w:t>Efter många år av underinvesteringar kan jag konstatera att regeringen nu genomför satsningar som skapar förutsättningar för en hög nivå på standard på hela det statliga vägnätet. Satsningarna bidrar till tillgänglighet och även till ökad sysselsättning.</w:t>
      </w:r>
    </w:p>
    <w:p w14:paraId="2FE71C9E" w14:textId="77777777" w:rsidR="009079C5" w:rsidRDefault="009079C5" w:rsidP="000148AC">
      <w:pPr>
        <w:pStyle w:val="Brdtext"/>
      </w:pPr>
    </w:p>
    <w:p w14:paraId="50419B1C" w14:textId="77777777" w:rsidR="00AC7622" w:rsidRPr="002D13AD" w:rsidRDefault="00AC7622" w:rsidP="006A12F1">
      <w:pPr>
        <w:pStyle w:val="Brdtext"/>
      </w:pPr>
      <w:r w:rsidRPr="002D13AD">
        <w:t xml:space="preserve">Stockholm den </w:t>
      </w:r>
      <w:sdt>
        <w:sdtPr>
          <w:rPr>
            <w:lang w:val="en-GB"/>
          </w:rPr>
          <w:id w:val="-1225218591"/>
          <w:placeholder>
            <w:docPart w:val="6B975FA0B74942AF8CA831C9A99457AC"/>
          </w:placeholder>
          <w:dataBinding w:prefixMappings="xmlns:ns0='http://lp/documentinfo/RK' " w:xpath="/ns0:DocumentInfo[1]/ns0:BaseInfo[1]/ns0:HeaderDate[1]" w:storeItemID="{089FAC01-7135-4B86-B89D-3104CE88B9BD}"/>
          <w:date w:fullDate="2020-08-12T00:00:00Z">
            <w:dateFormat w:val="d MMMM yyyy"/>
            <w:lid w:val="sv-SE"/>
            <w:storeMappedDataAs w:val="dateTime"/>
            <w:calendar w:val="gregorian"/>
          </w:date>
        </w:sdtPr>
        <w:sdtEndPr/>
        <w:sdtContent>
          <w:r w:rsidR="002E3D73">
            <w:t>12 augusti 2020</w:t>
          </w:r>
        </w:sdtContent>
      </w:sdt>
    </w:p>
    <w:p w14:paraId="7FE86679" w14:textId="77777777" w:rsidR="00AC7622" w:rsidRPr="002D13AD" w:rsidRDefault="00AC7622" w:rsidP="004E7A8F">
      <w:pPr>
        <w:pStyle w:val="Brdtextutanavstnd"/>
      </w:pPr>
    </w:p>
    <w:p w14:paraId="11B01FFA" w14:textId="77777777" w:rsidR="00AC7622" w:rsidRPr="002D13AD" w:rsidRDefault="00AC7622" w:rsidP="004E7A8F">
      <w:pPr>
        <w:pStyle w:val="Brdtextutanavstnd"/>
      </w:pPr>
    </w:p>
    <w:p w14:paraId="2CC78294" w14:textId="77777777" w:rsidR="00AC7622" w:rsidRPr="002D13AD" w:rsidRDefault="00AC7622" w:rsidP="004E7A8F">
      <w:pPr>
        <w:pStyle w:val="Brdtextutanavstnd"/>
      </w:pPr>
    </w:p>
    <w:p w14:paraId="7CE9298D" w14:textId="77777777" w:rsidR="00AC7622" w:rsidRPr="002E3D73" w:rsidRDefault="00AC7622" w:rsidP="00422A41">
      <w:pPr>
        <w:pStyle w:val="Brdtext"/>
        <w:rPr>
          <w:lang w:val="en-GB"/>
        </w:rPr>
      </w:pPr>
      <w:r w:rsidRPr="002E3D73">
        <w:rPr>
          <w:lang w:val="en-GB"/>
        </w:rPr>
        <w:t>Tomas Eneroth</w:t>
      </w:r>
    </w:p>
    <w:p w14:paraId="17EBF27F" w14:textId="77777777" w:rsidR="00AC7622" w:rsidRPr="002E3D73" w:rsidRDefault="00AC7622" w:rsidP="00DB48AB">
      <w:pPr>
        <w:pStyle w:val="Brdtext"/>
        <w:rPr>
          <w:lang w:val="en-GB"/>
        </w:rPr>
      </w:pPr>
    </w:p>
    <w:sectPr w:rsidR="00AC7622" w:rsidRPr="002E3D73"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FD2C9" w14:textId="77777777" w:rsidR="00CA7243" w:rsidRDefault="00CA7243" w:rsidP="00A87A54">
      <w:pPr>
        <w:spacing w:after="0" w:line="240" w:lineRule="auto"/>
      </w:pPr>
      <w:r>
        <w:separator/>
      </w:r>
    </w:p>
  </w:endnote>
  <w:endnote w:type="continuationSeparator" w:id="0">
    <w:p w14:paraId="769B1790" w14:textId="77777777" w:rsidR="00CA7243" w:rsidRDefault="00CA72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FDB655E" w14:textId="77777777" w:rsidTr="006A26EC">
      <w:trPr>
        <w:trHeight w:val="227"/>
        <w:jc w:val="right"/>
      </w:trPr>
      <w:tc>
        <w:tcPr>
          <w:tcW w:w="708" w:type="dxa"/>
          <w:vAlign w:val="bottom"/>
        </w:tcPr>
        <w:p w14:paraId="61658CE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840BE80" w14:textId="77777777" w:rsidTr="006A26EC">
      <w:trPr>
        <w:trHeight w:val="850"/>
        <w:jc w:val="right"/>
      </w:trPr>
      <w:tc>
        <w:tcPr>
          <w:tcW w:w="708" w:type="dxa"/>
          <w:vAlign w:val="bottom"/>
        </w:tcPr>
        <w:p w14:paraId="6ECC8CC1" w14:textId="77777777" w:rsidR="005606BC" w:rsidRPr="00347E11" w:rsidRDefault="005606BC" w:rsidP="005606BC">
          <w:pPr>
            <w:pStyle w:val="Sidfot"/>
            <w:spacing w:line="276" w:lineRule="auto"/>
            <w:jc w:val="right"/>
          </w:pPr>
        </w:p>
      </w:tc>
    </w:tr>
  </w:tbl>
  <w:p w14:paraId="26D90E0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771F27" w14:textId="77777777" w:rsidTr="001F4302">
      <w:trPr>
        <w:trHeight w:val="510"/>
      </w:trPr>
      <w:tc>
        <w:tcPr>
          <w:tcW w:w="8525" w:type="dxa"/>
          <w:gridSpan w:val="2"/>
          <w:vAlign w:val="bottom"/>
        </w:tcPr>
        <w:p w14:paraId="326D3AD7" w14:textId="77777777" w:rsidR="00347E11" w:rsidRPr="00347E11" w:rsidRDefault="00347E11" w:rsidP="00347E11">
          <w:pPr>
            <w:pStyle w:val="Sidfot"/>
            <w:rPr>
              <w:sz w:val="8"/>
            </w:rPr>
          </w:pPr>
        </w:p>
      </w:tc>
    </w:tr>
    <w:tr w:rsidR="00093408" w:rsidRPr="00EE3C0F" w14:paraId="7F68EEC8" w14:textId="77777777" w:rsidTr="00C26068">
      <w:trPr>
        <w:trHeight w:val="227"/>
      </w:trPr>
      <w:tc>
        <w:tcPr>
          <w:tcW w:w="4074" w:type="dxa"/>
        </w:tcPr>
        <w:p w14:paraId="2BF2EBDE" w14:textId="77777777" w:rsidR="00347E11" w:rsidRPr="00F53AEA" w:rsidRDefault="00347E11" w:rsidP="00C26068">
          <w:pPr>
            <w:pStyle w:val="Sidfot"/>
            <w:spacing w:line="276" w:lineRule="auto"/>
          </w:pPr>
        </w:p>
      </w:tc>
      <w:tc>
        <w:tcPr>
          <w:tcW w:w="4451" w:type="dxa"/>
        </w:tcPr>
        <w:p w14:paraId="214F6F2E" w14:textId="77777777" w:rsidR="00093408" w:rsidRPr="00F53AEA" w:rsidRDefault="00093408" w:rsidP="00F53AEA">
          <w:pPr>
            <w:pStyle w:val="Sidfot"/>
            <w:spacing w:line="276" w:lineRule="auto"/>
          </w:pPr>
        </w:p>
      </w:tc>
    </w:tr>
  </w:tbl>
  <w:p w14:paraId="779D5BE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FEA69" w14:textId="77777777" w:rsidR="00CA7243" w:rsidRDefault="00CA7243" w:rsidP="00A87A54">
      <w:pPr>
        <w:spacing w:after="0" w:line="240" w:lineRule="auto"/>
      </w:pPr>
      <w:r>
        <w:separator/>
      </w:r>
    </w:p>
  </w:footnote>
  <w:footnote w:type="continuationSeparator" w:id="0">
    <w:p w14:paraId="7AE7F0BC" w14:textId="77777777" w:rsidR="00CA7243" w:rsidRDefault="00CA72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64D77" w14:paraId="5DA57DD0" w14:textId="77777777" w:rsidTr="00C93EBA">
      <w:trPr>
        <w:trHeight w:val="227"/>
      </w:trPr>
      <w:tc>
        <w:tcPr>
          <w:tcW w:w="5534" w:type="dxa"/>
        </w:tcPr>
        <w:p w14:paraId="42A6629F" w14:textId="77777777" w:rsidR="00664D77" w:rsidRPr="007D73AB" w:rsidRDefault="00664D77">
          <w:pPr>
            <w:pStyle w:val="Sidhuvud"/>
          </w:pPr>
        </w:p>
      </w:tc>
      <w:tc>
        <w:tcPr>
          <w:tcW w:w="3170" w:type="dxa"/>
          <w:vAlign w:val="bottom"/>
        </w:tcPr>
        <w:p w14:paraId="04223A91" w14:textId="77777777" w:rsidR="00664D77" w:rsidRPr="007D73AB" w:rsidRDefault="00664D77" w:rsidP="00340DE0">
          <w:pPr>
            <w:pStyle w:val="Sidhuvud"/>
          </w:pPr>
        </w:p>
      </w:tc>
      <w:tc>
        <w:tcPr>
          <w:tcW w:w="1134" w:type="dxa"/>
        </w:tcPr>
        <w:p w14:paraId="302D871F" w14:textId="77777777" w:rsidR="00664D77" w:rsidRDefault="00664D77" w:rsidP="005A703A">
          <w:pPr>
            <w:pStyle w:val="Sidhuvud"/>
          </w:pPr>
        </w:p>
      </w:tc>
    </w:tr>
    <w:tr w:rsidR="00664D77" w14:paraId="5B8A0F6F" w14:textId="77777777" w:rsidTr="00C93EBA">
      <w:trPr>
        <w:trHeight w:val="1928"/>
      </w:trPr>
      <w:tc>
        <w:tcPr>
          <w:tcW w:w="5534" w:type="dxa"/>
        </w:tcPr>
        <w:p w14:paraId="30D86E54" w14:textId="77777777" w:rsidR="00664D77" w:rsidRPr="00340DE0" w:rsidRDefault="00664D77" w:rsidP="00340DE0">
          <w:pPr>
            <w:pStyle w:val="Sidhuvud"/>
          </w:pPr>
          <w:r>
            <w:rPr>
              <w:noProof/>
            </w:rPr>
            <w:drawing>
              <wp:inline distT="0" distB="0" distL="0" distR="0" wp14:anchorId="7454B652" wp14:editId="70E3661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A0D5737" w14:textId="77777777" w:rsidR="00664D77" w:rsidRPr="00710A6C" w:rsidRDefault="00664D77" w:rsidP="00EE3C0F">
          <w:pPr>
            <w:pStyle w:val="Sidhuvud"/>
            <w:rPr>
              <w:b/>
            </w:rPr>
          </w:pPr>
        </w:p>
        <w:p w14:paraId="6CD7DCDA" w14:textId="77777777" w:rsidR="00664D77" w:rsidRDefault="00664D77" w:rsidP="00EE3C0F">
          <w:pPr>
            <w:pStyle w:val="Sidhuvud"/>
          </w:pPr>
        </w:p>
        <w:p w14:paraId="30408B69" w14:textId="77777777" w:rsidR="00664D77" w:rsidRDefault="00664D77" w:rsidP="00EE3C0F">
          <w:pPr>
            <w:pStyle w:val="Sidhuvud"/>
          </w:pPr>
        </w:p>
        <w:p w14:paraId="37310A7F" w14:textId="77777777" w:rsidR="00664D77" w:rsidRDefault="00664D77" w:rsidP="00EE3C0F">
          <w:pPr>
            <w:pStyle w:val="Sidhuvud"/>
          </w:pPr>
        </w:p>
        <w:sdt>
          <w:sdtPr>
            <w:alias w:val="Dnr"/>
            <w:tag w:val="ccRKShow_Dnr"/>
            <w:id w:val="-829283628"/>
            <w:placeholder>
              <w:docPart w:val="366F658F4DE04A6C93733EAEDE245955"/>
            </w:placeholder>
            <w:dataBinding w:prefixMappings="xmlns:ns0='http://lp/documentinfo/RK' " w:xpath="/ns0:DocumentInfo[1]/ns0:BaseInfo[1]/ns0:Dnr[1]" w:storeItemID="{089FAC01-7135-4B86-B89D-3104CE88B9BD}"/>
            <w:text/>
          </w:sdtPr>
          <w:sdtEndPr/>
          <w:sdtContent>
            <w:p w14:paraId="6F6C6B52" w14:textId="77777777" w:rsidR="00664D77" w:rsidRDefault="00664D77" w:rsidP="00EE3C0F">
              <w:pPr>
                <w:pStyle w:val="Sidhuvud"/>
              </w:pPr>
              <w:r>
                <w:t>I2020/</w:t>
              </w:r>
              <w:r w:rsidR="002C4E3D">
                <w:t>02013/TP</w:t>
              </w:r>
            </w:p>
          </w:sdtContent>
        </w:sdt>
        <w:sdt>
          <w:sdtPr>
            <w:alias w:val="DocNumber"/>
            <w:tag w:val="DocNumber"/>
            <w:id w:val="1726028884"/>
            <w:placeholder>
              <w:docPart w:val="AFEB05750BF349C890617B4D4DF1B0ED"/>
            </w:placeholder>
            <w:showingPlcHdr/>
            <w:dataBinding w:prefixMappings="xmlns:ns0='http://lp/documentinfo/RK' " w:xpath="/ns0:DocumentInfo[1]/ns0:BaseInfo[1]/ns0:DocNumber[1]" w:storeItemID="{089FAC01-7135-4B86-B89D-3104CE88B9BD}"/>
            <w:text/>
          </w:sdtPr>
          <w:sdtEndPr/>
          <w:sdtContent>
            <w:p w14:paraId="2D5E2A0B" w14:textId="77777777" w:rsidR="00664D77" w:rsidRDefault="00664D77" w:rsidP="00EE3C0F">
              <w:pPr>
                <w:pStyle w:val="Sidhuvud"/>
              </w:pPr>
              <w:r>
                <w:rPr>
                  <w:rStyle w:val="Platshllartext"/>
                </w:rPr>
                <w:t xml:space="preserve"> </w:t>
              </w:r>
            </w:p>
          </w:sdtContent>
        </w:sdt>
        <w:p w14:paraId="107FA836" w14:textId="77777777" w:rsidR="00664D77" w:rsidRDefault="00664D77" w:rsidP="00EE3C0F">
          <w:pPr>
            <w:pStyle w:val="Sidhuvud"/>
          </w:pPr>
        </w:p>
      </w:tc>
      <w:tc>
        <w:tcPr>
          <w:tcW w:w="1134" w:type="dxa"/>
        </w:tcPr>
        <w:p w14:paraId="0C64ECA6" w14:textId="77777777" w:rsidR="00664D77" w:rsidRDefault="00664D77" w:rsidP="0094502D">
          <w:pPr>
            <w:pStyle w:val="Sidhuvud"/>
          </w:pPr>
        </w:p>
        <w:p w14:paraId="16D7454B" w14:textId="77777777" w:rsidR="00664D77" w:rsidRPr="0094502D" w:rsidRDefault="00664D77" w:rsidP="00EC71A6">
          <w:pPr>
            <w:pStyle w:val="Sidhuvud"/>
          </w:pPr>
        </w:p>
      </w:tc>
    </w:tr>
    <w:tr w:rsidR="00664D77" w14:paraId="187F0583" w14:textId="77777777" w:rsidTr="00C93EBA">
      <w:trPr>
        <w:trHeight w:val="2268"/>
      </w:trPr>
      <w:sdt>
        <w:sdtPr>
          <w:rPr>
            <w:b/>
          </w:rPr>
          <w:alias w:val="SenderText"/>
          <w:tag w:val="ccRKShow_SenderText"/>
          <w:id w:val="1374046025"/>
          <w:placeholder>
            <w:docPart w:val="451EF9C46088409E8F7D9EE6B85D671D"/>
          </w:placeholder>
        </w:sdtPr>
        <w:sdtEndPr>
          <w:rPr>
            <w:b w:val="0"/>
          </w:rPr>
        </w:sdtEndPr>
        <w:sdtContent>
          <w:tc>
            <w:tcPr>
              <w:tcW w:w="5534" w:type="dxa"/>
              <w:tcMar>
                <w:right w:w="1134" w:type="dxa"/>
              </w:tcMar>
            </w:tcPr>
            <w:p w14:paraId="5A7EF036" w14:textId="77777777" w:rsidR="00AC7622" w:rsidRPr="00AC7622" w:rsidRDefault="00AC7622" w:rsidP="00340DE0">
              <w:pPr>
                <w:pStyle w:val="Sidhuvud"/>
                <w:rPr>
                  <w:b/>
                </w:rPr>
              </w:pPr>
              <w:r w:rsidRPr="00AC7622">
                <w:rPr>
                  <w:b/>
                </w:rPr>
                <w:t>Infrastrukturdepartementet</w:t>
              </w:r>
            </w:p>
            <w:p w14:paraId="52D22E1E" w14:textId="77777777" w:rsidR="009079C5" w:rsidRDefault="00AC7622" w:rsidP="00340DE0">
              <w:pPr>
                <w:pStyle w:val="Sidhuvud"/>
              </w:pPr>
              <w:r w:rsidRPr="00AC7622">
                <w:t>Infrastrukturministern</w:t>
              </w:r>
            </w:p>
            <w:p w14:paraId="64402151" w14:textId="77777777" w:rsidR="009079C5" w:rsidRDefault="009079C5" w:rsidP="00340DE0">
              <w:pPr>
                <w:pStyle w:val="Sidhuvud"/>
              </w:pPr>
            </w:p>
            <w:p w14:paraId="0B4B1A43" w14:textId="77777777" w:rsidR="00664D77" w:rsidRPr="009079C5" w:rsidRDefault="00664D77" w:rsidP="009079C5">
              <w:pPr>
                <w:pStyle w:val="Sidhuvud"/>
                <w:rPr>
                  <w:lang w:val="da-DK"/>
                </w:rPr>
              </w:pPr>
            </w:p>
          </w:tc>
        </w:sdtContent>
      </w:sdt>
      <w:sdt>
        <w:sdtPr>
          <w:alias w:val="Recipient"/>
          <w:tag w:val="ccRKShow_Recipient"/>
          <w:id w:val="-28344517"/>
          <w:placeholder>
            <w:docPart w:val="7BF6A45BFB4445238EC921002029DE80"/>
          </w:placeholder>
          <w:dataBinding w:prefixMappings="xmlns:ns0='http://lp/documentinfo/RK' " w:xpath="/ns0:DocumentInfo[1]/ns0:BaseInfo[1]/ns0:Recipient[1]" w:storeItemID="{089FAC01-7135-4B86-B89D-3104CE88B9BD}"/>
          <w:text w:multiLine="1"/>
        </w:sdtPr>
        <w:sdtEndPr/>
        <w:sdtContent>
          <w:tc>
            <w:tcPr>
              <w:tcW w:w="3170" w:type="dxa"/>
            </w:tcPr>
            <w:p w14:paraId="5B3B3D27" w14:textId="77777777" w:rsidR="00664D77" w:rsidRDefault="00664D77" w:rsidP="00547B89">
              <w:pPr>
                <w:pStyle w:val="Sidhuvud"/>
              </w:pPr>
              <w:r>
                <w:t>Till riksdagen</w:t>
              </w:r>
            </w:p>
          </w:tc>
        </w:sdtContent>
      </w:sdt>
      <w:tc>
        <w:tcPr>
          <w:tcW w:w="1134" w:type="dxa"/>
        </w:tcPr>
        <w:p w14:paraId="0AA5DF95" w14:textId="77777777" w:rsidR="00664D77" w:rsidRDefault="00664D77" w:rsidP="003E6020">
          <w:pPr>
            <w:pStyle w:val="Sidhuvud"/>
          </w:pPr>
        </w:p>
      </w:tc>
    </w:tr>
  </w:tbl>
  <w:p w14:paraId="5C0336C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77"/>
    <w:rsid w:val="00000290"/>
    <w:rsid w:val="00001068"/>
    <w:rsid w:val="00001672"/>
    <w:rsid w:val="0000412C"/>
    <w:rsid w:val="00004D5C"/>
    <w:rsid w:val="00005F68"/>
    <w:rsid w:val="00006CA7"/>
    <w:rsid w:val="000079D1"/>
    <w:rsid w:val="000128EB"/>
    <w:rsid w:val="00012B00"/>
    <w:rsid w:val="000148AC"/>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4E3D"/>
    <w:rsid w:val="002C5B48"/>
    <w:rsid w:val="002D014F"/>
    <w:rsid w:val="002D13AD"/>
    <w:rsid w:val="002D2647"/>
    <w:rsid w:val="002D4298"/>
    <w:rsid w:val="002D4829"/>
    <w:rsid w:val="002D6541"/>
    <w:rsid w:val="002E150B"/>
    <w:rsid w:val="002E2C89"/>
    <w:rsid w:val="002E3609"/>
    <w:rsid w:val="002E3D73"/>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7137"/>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5FCE"/>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1D61"/>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4D77"/>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9FA"/>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13D3"/>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6576"/>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79C5"/>
    <w:rsid w:val="0091053B"/>
    <w:rsid w:val="00912158"/>
    <w:rsid w:val="00912945"/>
    <w:rsid w:val="009144EE"/>
    <w:rsid w:val="00915D4C"/>
    <w:rsid w:val="009279B2"/>
    <w:rsid w:val="0093155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5D5"/>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7622"/>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2BC"/>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43"/>
    <w:rsid w:val="00CA72BB"/>
    <w:rsid w:val="00CA7FF5"/>
    <w:rsid w:val="00CB07E5"/>
    <w:rsid w:val="00CB09E0"/>
    <w:rsid w:val="00CB1C14"/>
    <w:rsid w:val="00CB1E7C"/>
    <w:rsid w:val="00CB2EA1"/>
    <w:rsid w:val="00CB2F84"/>
    <w:rsid w:val="00CB3E75"/>
    <w:rsid w:val="00CB42FE"/>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3EBA48"/>
  <w15:docId w15:val="{E0B88342-EED1-4056-97B1-0ECF9174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73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6F658F4DE04A6C93733EAEDE245955"/>
        <w:category>
          <w:name w:val="Allmänt"/>
          <w:gallery w:val="placeholder"/>
        </w:category>
        <w:types>
          <w:type w:val="bbPlcHdr"/>
        </w:types>
        <w:behaviors>
          <w:behavior w:val="content"/>
        </w:behaviors>
        <w:guid w:val="{8E6421D8-A006-485E-9D67-8351B8B3782D}"/>
      </w:docPartPr>
      <w:docPartBody>
        <w:p w:rsidR="00AA122A" w:rsidRDefault="00ED6475" w:rsidP="00ED6475">
          <w:pPr>
            <w:pStyle w:val="366F658F4DE04A6C93733EAEDE245955"/>
          </w:pPr>
          <w:r>
            <w:rPr>
              <w:rStyle w:val="Platshllartext"/>
            </w:rPr>
            <w:t xml:space="preserve"> </w:t>
          </w:r>
        </w:p>
      </w:docPartBody>
    </w:docPart>
    <w:docPart>
      <w:docPartPr>
        <w:name w:val="AFEB05750BF349C890617B4D4DF1B0ED"/>
        <w:category>
          <w:name w:val="Allmänt"/>
          <w:gallery w:val="placeholder"/>
        </w:category>
        <w:types>
          <w:type w:val="bbPlcHdr"/>
        </w:types>
        <w:behaviors>
          <w:behavior w:val="content"/>
        </w:behaviors>
        <w:guid w:val="{5F3155CC-90D4-4B95-83DB-6BE1461F1F4E}"/>
      </w:docPartPr>
      <w:docPartBody>
        <w:p w:rsidR="00AA122A" w:rsidRDefault="00ED6475" w:rsidP="00ED6475">
          <w:pPr>
            <w:pStyle w:val="AFEB05750BF349C890617B4D4DF1B0ED1"/>
          </w:pPr>
          <w:r>
            <w:rPr>
              <w:rStyle w:val="Platshllartext"/>
            </w:rPr>
            <w:t xml:space="preserve"> </w:t>
          </w:r>
        </w:p>
      </w:docPartBody>
    </w:docPart>
    <w:docPart>
      <w:docPartPr>
        <w:name w:val="451EF9C46088409E8F7D9EE6B85D671D"/>
        <w:category>
          <w:name w:val="Allmänt"/>
          <w:gallery w:val="placeholder"/>
        </w:category>
        <w:types>
          <w:type w:val="bbPlcHdr"/>
        </w:types>
        <w:behaviors>
          <w:behavior w:val="content"/>
        </w:behaviors>
        <w:guid w:val="{E051EF5B-FFE4-44DB-BC5D-897C8443DFA5}"/>
      </w:docPartPr>
      <w:docPartBody>
        <w:p w:rsidR="00AA122A" w:rsidRDefault="00ED6475" w:rsidP="00ED6475">
          <w:pPr>
            <w:pStyle w:val="451EF9C46088409E8F7D9EE6B85D671D1"/>
          </w:pPr>
          <w:r>
            <w:rPr>
              <w:rStyle w:val="Platshllartext"/>
            </w:rPr>
            <w:t xml:space="preserve"> </w:t>
          </w:r>
        </w:p>
      </w:docPartBody>
    </w:docPart>
    <w:docPart>
      <w:docPartPr>
        <w:name w:val="7BF6A45BFB4445238EC921002029DE80"/>
        <w:category>
          <w:name w:val="Allmänt"/>
          <w:gallery w:val="placeholder"/>
        </w:category>
        <w:types>
          <w:type w:val="bbPlcHdr"/>
        </w:types>
        <w:behaviors>
          <w:behavior w:val="content"/>
        </w:behaviors>
        <w:guid w:val="{635B9EC6-E5E7-466A-8E06-90935E974969}"/>
      </w:docPartPr>
      <w:docPartBody>
        <w:p w:rsidR="00AA122A" w:rsidRDefault="00ED6475" w:rsidP="00ED6475">
          <w:pPr>
            <w:pStyle w:val="7BF6A45BFB4445238EC921002029DE80"/>
          </w:pPr>
          <w:r>
            <w:rPr>
              <w:rStyle w:val="Platshllartext"/>
            </w:rPr>
            <w:t xml:space="preserve"> </w:t>
          </w:r>
        </w:p>
      </w:docPartBody>
    </w:docPart>
    <w:docPart>
      <w:docPartPr>
        <w:name w:val="6B975FA0B74942AF8CA831C9A99457AC"/>
        <w:category>
          <w:name w:val="Allmänt"/>
          <w:gallery w:val="placeholder"/>
        </w:category>
        <w:types>
          <w:type w:val="bbPlcHdr"/>
        </w:types>
        <w:behaviors>
          <w:behavior w:val="content"/>
        </w:behaviors>
        <w:guid w:val="{1953536E-6406-4E50-AD89-61B85E40D978}"/>
      </w:docPartPr>
      <w:docPartBody>
        <w:p w:rsidR="00AA122A" w:rsidRDefault="00ED6475" w:rsidP="00ED6475">
          <w:pPr>
            <w:pStyle w:val="6B975FA0B74942AF8CA831C9A99457A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75"/>
    <w:rsid w:val="00AA122A"/>
    <w:rsid w:val="00C55D92"/>
    <w:rsid w:val="00ED64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4A2751BF7054B45AADA2D6852999E90">
    <w:name w:val="94A2751BF7054B45AADA2D6852999E90"/>
    <w:rsid w:val="00ED6475"/>
  </w:style>
  <w:style w:type="character" w:styleId="Platshllartext">
    <w:name w:val="Placeholder Text"/>
    <w:basedOn w:val="Standardstycketeckensnitt"/>
    <w:uiPriority w:val="99"/>
    <w:semiHidden/>
    <w:rsid w:val="00ED6475"/>
    <w:rPr>
      <w:noProof w:val="0"/>
      <w:color w:val="808080"/>
    </w:rPr>
  </w:style>
  <w:style w:type="paragraph" w:customStyle="1" w:styleId="DA5BBEB82E8C4F43A942116801ED3997">
    <w:name w:val="DA5BBEB82E8C4F43A942116801ED3997"/>
    <w:rsid w:val="00ED6475"/>
  </w:style>
  <w:style w:type="paragraph" w:customStyle="1" w:styleId="072861B320B14E8AA05464762A54DEBF">
    <w:name w:val="072861B320B14E8AA05464762A54DEBF"/>
    <w:rsid w:val="00ED6475"/>
  </w:style>
  <w:style w:type="paragraph" w:customStyle="1" w:styleId="6DA9B9CF41D14D68AA64A037012DA663">
    <w:name w:val="6DA9B9CF41D14D68AA64A037012DA663"/>
    <w:rsid w:val="00ED6475"/>
  </w:style>
  <w:style w:type="paragraph" w:customStyle="1" w:styleId="366F658F4DE04A6C93733EAEDE245955">
    <w:name w:val="366F658F4DE04A6C93733EAEDE245955"/>
    <w:rsid w:val="00ED6475"/>
  </w:style>
  <w:style w:type="paragraph" w:customStyle="1" w:styleId="AFEB05750BF349C890617B4D4DF1B0ED">
    <w:name w:val="AFEB05750BF349C890617B4D4DF1B0ED"/>
    <w:rsid w:val="00ED6475"/>
  </w:style>
  <w:style w:type="paragraph" w:customStyle="1" w:styleId="37D12F89542C4BE0A12FEE6A10C1FBFA">
    <w:name w:val="37D12F89542C4BE0A12FEE6A10C1FBFA"/>
    <w:rsid w:val="00ED6475"/>
  </w:style>
  <w:style w:type="paragraph" w:customStyle="1" w:styleId="9CC8DD634CEC4A948A9C9883BFC17261">
    <w:name w:val="9CC8DD634CEC4A948A9C9883BFC17261"/>
    <w:rsid w:val="00ED6475"/>
  </w:style>
  <w:style w:type="paragraph" w:customStyle="1" w:styleId="E1760A1788114BBC95C4EB0681D779A3">
    <w:name w:val="E1760A1788114BBC95C4EB0681D779A3"/>
    <w:rsid w:val="00ED6475"/>
  </w:style>
  <w:style w:type="paragraph" w:customStyle="1" w:styleId="451EF9C46088409E8F7D9EE6B85D671D">
    <w:name w:val="451EF9C46088409E8F7D9EE6B85D671D"/>
    <w:rsid w:val="00ED6475"/>
  </w:style>
  <w:style w:type="paragraph" w:customStyle="1" w:styleId="7BF6A45BFB4445238EC921002029DE80">
    <w:name w:val="7BF6A45BFB4445238EC921002029DE80"/>
    <w:rsid w:val="00ED6475"/>
  </w:style>
  <w:style w:type="paragraph" w:customStyle="1" w:styleId="AFEB05750BF349C890617B4D4DF1B0ED1">
    <w:name w:val="AFEB05750BF349C890617B4D4DF1B0ED1"/>
    <w:rsid w:val="00ED647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1EF9C46088409E8F7D9EE6B85D671D1">
    <w:name w:val="451EF9C46088409E8F7D9EE6B85D671D1"/>
    <w:rsid w:val="00ED647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30BF7B90984DC4AAC54B48E05C1EF4">
    <w:name w:val="7030BF7B90984DC4AAC54B48E05C1EF4"/>
    <w:rsid w:val="00ED6475"/>
  </w:style>
  <w:style w:type="paragraph" w:customStyle="1" w:styleId="290F961ABC4F4BD58D0030827C4F2DFB">
    <w:name w:val="290F961ABC4F4BD58D0030827C4F2DFB"/>
    <w:rsid w:val="00ED6475"/>
  </w:style>
  <w:style w:type="paragraph" w:customStyle="1" w:styleId="328E061BBF2344A6A4E84C4EA6EE04C0">
    <w:name w:val="328E061BBF2344A6A4E84C4EA6EE04C0"/>
    <w:rsid w:val="00ED6475"/>
  </w:style>
  <w:style w:type="paragraph" w:customStyle="1" w:styleId="A6A565F1E06C40B38194971BEA8B2B95">
    <w:name w:val="A6A565F1E06C40B38194971BEA8B2B95"/>
    <w:rsid w:val="00ED6475"/>
  </w:style>
  <w:style w:type="paragraph" w:customStyle="1" w:styleId="E5C7466A80E44C80B59C825CB6E57CA9">
    <w:name w:val="E5C7466A80E44C80B59C825CB6E57CA9"/>
    <w:rsid w:val="00ED6475"/>
  </w:style>
  <w:style w:type="paragraph" w:customStyle="1" w:styleId="6B975FA0B74942AF8CA831C9A99457AC">
    <w:name w:val="6B975FA0B74942AF8CA831C9A99457AC"/>
    <w:rsid w:val="00ED6475"/>
  </w:style>
  <w:style w:type="paragraph" w:customStyle="1" w:styleId="4850DD317E774EFDACCCA325CBA9B9CE">
    <w:name w:val="4850DD317E774EFDACCCA325CBA9B9CE"/>
    <w:rsid w:val="00ED6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6d133845-860d-4476-89bd-aaceccf3e0b0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65a72d30-21e2-4ac5-bd63-d55183c71415">
      <Terms xmlns="http://schemas.microsoft.com/office/infopath/2007/PartnerControls"/>
    </c9cd366cc722410295b9eacffbd73909>
    <TaxCatchAll xmlns="cc625d36-bb37-4650-91b9-0c96159295ba"/>
    <Diarienummer xmlns="92ffc5e4-5e54-4abf-b21b-9b28f7aa8223" xsi:nil="true"/>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206A78B5816D1E4297D0EF6CF33D8522" ma:contentTypeVersion="5" ma:contentTypeDescription="Skapa ett nytt dokument." ma:contentTypeScope="" ma:versionID="05e1b6a6a83bbb5d82c108985c450906">
  <xsd:schema xmlns:xsd="http://www.w3.org/2001/XMLSchema" xmlns:xs="http://www.w3.org/2001/XMLSchema" xmlns:p="http://schemas.microsoft.com/office/2006/metadata/properties" xmlns:ns2="92ffc5e4-5e54-4abf-b21b-9b28f7aa8223" xmlns:ns3="cc625d36-bb37-4650-91b9-0c96159295ba" xmlns:ns5="4e9c2f0c-7bf8-49af-8356-cbf363fc78a7" xmlns:ns6="65a72d30-21e2-4ac5-bd63-d55183c71415" targetNamespace="http://schemas.microsoft.com/office/2006/metadata/properties" ma:root="true" ma:fieldsID="4ed45c4fadcb7f5636ca9e09a302ae5e" ns2:_="" ns3:_="" ns5:_="" ns6:_="">
    <xsd:import namespace="92ffc5e4-5e54-4abf-b21b-9b28f7aa8223"/>
    <xsd:import namespace="cc625d36-bb37-4650-91b9-0c96159295ba"/>
    <xsd:import namespace="4e9c2f0c-7bf8-49af-8356-cbf363fc78a7"/>
    <xsd:import namespace="65a72d30-21e2-4ac5-bd63-d55183c71415"/>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DirtyMigration" minOccurs="0"/>
                <xsd:element ref="ns6: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Diarienummer" ma:index="11" nillable="true" ma:displayName="Diarienummer" ma:description="" ma:internalName="RecordNumber">
      <xsd:simpleType>
        <xsd:restriction base="dms:Text"/>
      </xsd:simpleType>
    </xsd:element>
    <xsd:element name="Nyckelord" ma:index="12"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e397ccb7-73d6-4a62-9d59-6831fe3c7f77}" ma:internalName="TaxCatchAll" ma:readOnly="false" ma:showField="CatchAllData" ma:web="812c4fdf-ad8f-4c0f-b0c1-f4718d7cc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7"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a72d30-21e2-4ac5-bd63-d55183c71415"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2020-08-12T00:00:00</HeaderDate>
    <Office/>
    <Dnr>I2020/02013/TP</Dnr>
    <ParagrafNr/>
    <DocumentTitle/>
    <VisitingAddress/>
    <Extra1/>
    <Extra2/>
    <Extra3>Thomas Morell</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2020-08-12T00:00:00</HeaderDate>
    <Office/>
    <Dnr>I2020/02013/TP</Dnr>
    <ParagrafNr/>
    <DocumentTitle/>
    <VisitingAddress/>
    <Extra1/>
    <Extra2/>
    <Extra3>Thomas Morell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92B1D-BA48-4D5C-9785-A08657758BDF}"/>
</file>

<file path=customXml/itemProps2.xml><?xml version="1.0" encoding="utf-8"?>
<ds:datastoreItem xmlns:ds="http://schemas.openxmlformats.org/officeDocument/2006/customXml" ds:itemID="{7DFB4D10-0D76-4B0A-AA68-7D22509E6BDB}"/>
</file>

<file path=customXml/itemProps3.xml><?xml version="1.0" encoding="utf-8"?>
<ds:datastoreItem xmlns:ds="http://schemas.openxmlformats.org/officeDocument/2006/customXml" ds:itemID="{0C63CE58-DA2A-4226-8A60-6C5845AB1081}"/>
</file>

<file path=customXml/itemProps4.xml><?xml version="1.0" encoding="utf-8"?>
<ds:datastoreItem xmlns:ds="http://schemas.openxmlformats.org/officeDocument/2006/customXml" ds:itemID="{7DFB4D10-0D76-4B0A-AA68-7D22509E6BD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4e9c2f0c-7bf8-49af-8356-cbf363fc78a7"/>
    <ds:schemaRef ds:uri="http://schemas.microsoft.com/office/2006/documentManagement/types"/>
    <ds:schemaRef ds:uri="92ffc5e4-5e54-4abf-b21b-9b28f7aa8223"/>
    <ds:schemaRef ds:uri="65a72d30-21e2-4ac5-bd63-d55183c71415"/>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D32277D0-E264-43A9-BF43-269782108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4e9c2f0c-7bf8-49af-8356-cbf363fc78a7"/>
    <ds:schemaRef ds:uri="65a72d30-21e2-4ac5-bd63-d55183c71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9FAC01-7135-4B86-B89D-3104CE88B9BD}">
  <ds:schemaRefs>
    <ds:schemaRef ds:uri="http://lp/documentinfo/RK"/>
  </ds:schemaRefs>
</ds:datastoreItem>
</file>

<file path=customXml/itemProps7.xml><?xml version="1.0" encoding="utf-8"?>
<ds:datastoreItem xmlns:ds="http://schemas.openxmlformats.org/officeDocument/2006/customXml" ds:itemID="{089FAC01-7135-4B86-B89D-3104CE88B9BD}"/>
</file>

<file path=customXml/itemProps8.xml><?xml version="1.0" encoding="utf-8"?>
<ds:datastoreItem xmlns:ds="http://schemas.openxmlformats.org/officeDocument/2006/customXml" ds:itemID="{30368E12-C3F3-4070-8E5D-841F299FE448}"/>
</file>

<file path=docProps/app.xml><?xml version="1.0" encoding="utf-8"?>
<Properties xmlns="http://schemas.openxmlformats.org/officeDocument/2006/extended-properties" xmlns:vt="http://schemas.openxmlformats.org/officeDocument/2006/docPropsVTypes">
  <Template>RK Basmall</Template>
  <TotalTime>0</TotalTime>
  <Pages>2</Pages>
  <Words>236</Words>
  <Characters>1253</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1862 av Thomas Morell (SD) Uteblivet vägunderhåll.docx</dc:title>
  <dc:subject/>
  <dc:creator>Göran Roos</dc:creator>
  <cp:keywords/>
  <dc:description/>
  <cp:lastModifiedBy>Annica Liljedahl</cp:lastModifiedBy>
  <cp:revision>2</cp:revision>
  <cp:lastPrinted>2020-07-29T06:40:00Z</cp:lastPrinted>
  <dcterms:created xsi:type="dcterms:W3CDTF">2020-08-12T06:57:00Z</dcterms:created>
  <dcterms:modified xsi:type="dcterms:W3CDTF">2020-08-12T06:57:00Z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