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05A56" w14:textId="47886F05" w:rsidR="00E820F9" w:rsidRDefault="00E820F9" w:rsidP="00DA0661">
      <w:pPr>
        <w:pStyle w:val="Rubrik"/>
      </w:pPr>
      <w:bookmarkStart w:id="0" w:name="Start"/>
      <w:bookmarkEnd w:id="0"/>
      <w:r>
        <w:t>Svar på fråga 2020/21:2609 av Tobias Andersson (SD)</w:t>
      </w:r>
      <w:r>
        <w:br/>
        <w:t>Ökade regelkostnader för företag</w:t>
      </w:r>
    </w:p>
    <w:p w14:paraId="61C0E92F" w14:textId="79DB4F8B" w:rsidR="00E820F9" w:rsidRDefault="00E820F9" w:rsidP="002749F7">
      <w:pPr>
        <w:pStyle w:val="Brdtext"/>
      </w:pPr>
      <w:r>
        <w:t>Tobias Andersson har frågat mig vilka åtgärder regeringen kommer att vidta för att få bukt med problematiken med ökade regelkostnader för företag.</w:t>
      </w:r>
    </w:p>
    <w:p w14:paraId="12B1DD7D" w14:textId="688286A4" w:rsidR="00062F58" w:rsidRDefault="00062F58" w:rsidP="00062F58">
      <w:pPr>
        <w:pStyle w:val="Brdtext"/>
      </w:pPr>
      <w:r>
        <w:t xml:space="preserve">Förenklingspolitiken utgör en viktig del av näringspolitiken och bidrar till att stärka den svenska konkurrenskraften och skapa förutsättningar för fler jobb i fler och växande företag. </w:t>
      </w:r>
    </w:p>
    <w:p w14:paraId="5B845634" w14:textId="417A24A6" w:rsidR="00062F58" w:rsidRDefault="00062F58" w:rsidP="00062F58">
      <w:pPr>
        <w:pStyle w:val="Brdtext"/>
      </w:pPr>
      <w:r>
        <w:t xml:space="preserve">Regeringen avser i närtid </w:t>
      </w:r>
      <w:r w:rsidR="00482F75">
        <w:t xml:space="preserve">att </w:t>
      </w:r>
      <w:r>
        <w:t>återkomma till riksdagen med beslut om nya mål för förenklingspolitiken som främjar svensk konkurrenskraft samt omställnings- och innovationsförmåga. Beredningen av de nya förenklingspolitiska målen pågår i Regeringskanslie</w:t>
      </w:r>
      <w:r w:rsidR="004807C5">
        <w:t>t.</w:t>
      </w:r>
      <w:r w:rsidRPr="00E758C5">
        <w:rPr>
          <w:strike/>
        </w:rPr>
        <w:t xml:space="preserve"> </w:t>
      </w:r>
    </w:p>
    <w:p w14:paraId="650D141E" w14:textId="7FB4F0BC" w:rsidR="00062F58" w:rsidRDefault="00062F58" w:rsidP="00062F58">
      <w:pPr>
        <w:pStyle w:val="Brdtext"/>
      </w:pPr>
      <w:r w:rsidRPr="00E820F9">
        <w:t>Det är av stor vikt att regelverken är ändamålsenligt utformade och att de tillämpas på ett så enkelt sätt som möjligt.</w:t>
      </w:r>
    </w:p>
    <w:p w14:paraId="57B7B86D" w14:textId="59C73589" w:rsidR="00B1275A" w:rsidRDefault="00062F58" w:rsidP="002749F7">
      <w:pPr>
        <w:pStyle w:val="Brdtext"/>
      </w:pPr>
      <w:r w:rsidRPr="00062F58">
        <w:t xml:space="preserve">Jag delar Tobias Anderssons </w:t>
      </w:r>
      <w:r>
        <w:t>syn på vikten av ha</w:t>
      </w:r>
      <w:r w:rsidR="002E4E30">
        <w:t>r</w:t>
      </w:r>
      <w:r>
        <w:t xml:space="preserve"> ett helhets- och processperspektiv på förenklingsarbetet</w:t>
      </w:r>
      <w:r w:rsidR="002E4E30">
        <w:t>. Regeringen har</w:t>
      </w:r>
      <w:r w:rsidR="002C7A06">
        <w:t xml:space="preserve"> därför</w:t>
      </w:r>
      <w:r w:rsidR="002E4E30">
        <w:t xml:space="preserve"> g</w:t>
      </w:r>
      <w:r w:rsidR="002C7A06">
        <w:t>ivit</w:t>
      </w:r>
      <w:r w:rsidR="002E4E30">
        <w:t xml:space="preserve"> Tillväxtverket i uppdrag att under fem år analysera den samlade regelgivningen inom livsmedelsområdet för att identifiera möjliga förenklingar, samt att arbeta med regelförenklingar genom digitalisering, bland annat genom utveckling av Verksamt.se</w:t>
      </w:r>
      <w:r w:rsidR="00482F75">
        <w:t xml:space="preserve"> och </w:t>
      </w:r>
      <w:r w:rsidR="002E4E30">
        <w:t xml:space="preserve">Serverat. </w:t>
      </w:r>
      <w:r w:rsidR="002E4E30">
        <w:br/>
      </w:r>
      <w:r w:rsidR="002E4E30">
        <w:br/>
        <w:t xml:space="preserve">Regeringen har även tillsatt en utredning som ska lämna förslag om enklare regelverk för mikroföretagande och moderniseringar i bokföringslagen, t.ex. att förenkla för företag att använda molntjänster för bokföringen och att </w:t>
      </w:r>
      <w:r w:rsidR="002E4E30" w:rsidRPr="00B1275A">
        <w:t xml:space="preserve">digitalisera hanteringen av kvitton och fakturor. </w:t>
      </w:r>
      <w:r w:rsidR="00E44E71">
        <w:t>Därtill</w:t>
      </w:r>
      <w:r w:rsidR="00B1275A" w:rsidRPr="00B1275A">
        <w:t xml:space="preserve"> har regeringen </w:t>
      </w:r>
      <w:r w:rsidR="00B1275A" w:rsidRPr="00B1275A">
        <w:rPr>
          <w:rFonts w:cs="Arial"/>
          <w:color w:val="000000"/>
          <w:shd w:val="clear" w:color="auto" w:fill="FFFFFF"/>
        </w:rPr>
        <w:t xml:space="preserve">tillsatt </w:t>
      </w:r>
      <w:r w:rsidR="00B1275A" w:rsidRPr="00B1275A">
        <w:rPr>
          <w:rFonts w:cs="Arial"/>
          <w:color w:val="000000"/>
          <w:shd w:val="clear" w:color="auto" w:fill="FFFFFF"/>
        </w:rPr>
        <w:lastRenderedPageBreak/>
        <w:t>en utredning med uppdrag att se över det nuvarande systemet för prövning enligt miljöbalken och föreslå åtgärder för att uppnå en modernare och mer effektiv prövning.</w:t>
      </w:r>
      <w:r w:rsidR="00B1275A">
        <w:rPr>
          <w:rFonts w:ascii="Arial" w:hAnsi="Arial" w:cs="Arial"/>
          <w:color w:val="000000"/>
          <w:shd w:val="clear" w:color="auto" w:fill="FFFFFF"/>
        </w:rPr>
        <w:t> </w:t>
      </w:r>
    </w:p>
    <w:p w14:paraId="36434291" w14:textId="3A47F3DD" w:rsidR="00062F58" w:rsidRPr="00062F58" w:rsidRDefault="002E4E30" w:rsidP="002749F7">
      <w:pPr>
        <w:pStyle w:val="Brdtext"/>
      </w:pPr>
      <w:r>
        <w:t>De</w:t>
      </w:r>
      <w:r w:rsidR="00B1275A">
        <w:t xml:space="preserve">ssa åtgärder </w:t>
      </w:r>
      <w:r w:rsidR="00840EAE">
        <w:t>syftar till att identifiera</w:t>
      </w:r>
      <w:r>
        <w:t xml:space="preserve"> konkreta förenklingar som </w:t>
      </w:r>
      <w:r w:rsidR="00840EAE">
        <w:t xml:space="preserve">väntas </w:t>
      </w:r>
      <w:r>
        <w:t>göra det både billigare och enklare för företagen att driva sin verksamhet</w:t>
      </w:r>
      <w:r w:rsidR="00B1275A">
        <w:t>.</w:t>
      </w:r>
    </w:p>
    <w:p w14:paraId="176599E4" w14:textId="0131C171" w:rsidR="00E820F9" w:rsidRPr="00E820F9" w:rsidRDefault="00E820F9" w:rsidP="00B1275A">
      <w:pPr>
        <w:pStyle w:val="Brdtext"/>
        <w:rPr>
          <w:lang w:val="de-DE"/>
        </w:rPr>
      </w:pPr>
      <w:r w:rsidRPr="00E820F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5654435E9584D49B54D7B341A4F0404"/>
          </w:placeholder>
          <w:dataBinding w:prefixMappings="xmlns:ns0='http://lp/documentinfo/RK' " w:xpath="/ns0:DocumentInfo[1]/ns0:BaseInfo[1]/ns0:HeaderDate[1]" w:storeItemID="{28ACE523-5797-42A3-B141-9FB64A333978}"/>
          <w:date w:fullDate="2021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E820F9">
            <w:rPr>
              <w:lang w:val="de-DE"/>
            </w:rPr>
            <w:t>2</w:t>
          </w:r>
          <w:r w:rsidR="002E4E30">
            <w:rPr>
              <w:lang w:val="de-DE"/>
            </w:rPr>
            <w:t>7</w:t>
          </w:r>
          <w:r w:rsidRPr="00E820F9">
            <w:rPr>
              <w:lang w:val="de-DE"/>
            </w:rPr>
            <w:t xml:space="preserve"> april 2021</w:t>
          </w:r>
        </w:sdtContent>
      </w:sdt>
      <w:r w:rsidR="00B1275A">
        <w:rPr>
          <w:lang w:val="de-DE"/>
        </w:rPr>
        <w:br/>
      </w:r>
    </w:p>
    <w:p w14:paraId="2FCD7E05" w14:textId="77777777" w:rsidR="00E820F9" w:rsidRPr="00E820F9" w:rsidRDefault="00E820F9" w:rsidP="004E7A8F">
      <w:pPr>
        <w:pStyle w:val="Brdtextutanavstnd"/>
        <w:rPr>
          <w:lang w:val="de-DE"/>
        </w:rPr>
      </w:pPr>
    </w:p>
    <w:p w14:paraId="79685683" w14:textId="61EC9262" w:rsidR="00E820F9" w:rsidRPr="00E820F9" w:rsidRDefault="00E820F9" w:rsidP="00422A41">
      <w:pPr>
        <w:pStyle w:val="Brdtext"/>
        <w:rPr>
          <w:lang w:val="de-DE"/>
        </w:rPr>
      </w:pPr>
      <w:r w:rsidRPr="00E820F9">
        <w:rPr>
          <w:lang w:val="de-DE"/>
        </w:rPr>
        <w:t>Ibrahim Baylan</w:t>
      </w:r>
    </w:p>
    <w:p w14:paraId="4626687D" w14:textId="01E42E2E" w:rsidR="00E820F9" w:rsidRPr="00E820F9" w:rsidRDefault="00E820F9" w:rsidP="00DB48AB">
      <w:pPr>
        <w:pStyle w:val="Brdtext"/>
        <w:rPr>
          <w:lang w:val="de-DE"/>
        </w:rPr>
      </w:pPr>
    </w:p>
    <w:sectPr w:rsidR="00E820F9" w:rsidRPr="00E820F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4AA93" w14:textId="77777777" w:rsidR="00AA6BC5" w:rsidRDefault="00AA6BC5" w:rsidP="00A87A54">
      <w:pPr>
        <w:spacing w:after="0" w:line="240" w:lineRule="auto"/>
      </w:pPr>
      <w:r>
        <w:separator/>
      </w:r>
    </w:p>
  </w:endnote>
  <w:endnote w:type="continuationSeparator" w:id="0">
    <w:p w14:paraId="57A249F5" w14:textId="77777777" w:rsidR="00AA6BC5" w:rsidRDefault="00AA6B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34DD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98E2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F738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2066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3C2F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0264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7524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C67AD7" w14:textId="77777777" w:rsidTr="00C26068">
      <w:trPr>
        <w:trHeight w:val="227"/>
      </w:trPr>
      <w:tc>
        <w:tcPr>
          <w:tcW w:w="4074" w:type="dxa"/>
        </w:tcPr>
        <w:p w14:paraId="4ACEB2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A541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6364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49CD0" w14:textId="77777777" w:rsidR="00AA6BC5" w:rsidRDefault="00AA6BC5" w:rsidP="00A87A54">
      <w:pPr>
        <w:spacing w:after="0" w:line="240" w:lineRule="auto"/>
      </w:pPr>
      <w:r>
        <w:separator/>
      </w:r>
    </w:p>
  </w:footnote>
  <w:footnote w:type="continuationSeparator" w:id="0">
    <w:p w14:paraId="344C6286" w14:textId="77777777" w:rsidR="00AA6BC5" w:rsidRDefault="00AA6B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20F9" w14:paraId="5CD87AE5" w14:textId="77777777" w:rsidTr="00C93EBA">
      <w:trPr>
        <w:trHeight w:val="227"/>
      </w:trPr>
      <w:tc>
        <w:tcPr>
          <w:tcW w:w="5534" w:type="dxa"/>
        </w:tcPr>
        <w:p w14:paraId="2C64C972" w14:textId="77777777" w:rsidR="00E820F9" w:rsidRPr="007D73AB" w:rsidRDefault="00E820F9">
          <w:pPr>
            <w:pStyle w:val="Sidhuvud"/>
          </w:pPr>
        </w:p>
      </w:tc>
      <w:tc>
        <w:tcPr>
          <w:tcW w:w="3170" w:type="dxa"/>
          <w:vAlign w:val="bottom"/>
        </w:tcPr>
        <w:p w14:paraId="3190D77B" w14:textId="77777777" w:rsidR="00E820F9" w:rsidRPr="007D73AB" w:rsidRDefault="00E820F9" w:rsidP="00340DE0">
          <w:pPr>
            <w:pStyle w:val="Sidhuvud"/>
          </w:pPr>
        </w:p>
      </w:tc>
      <w:tc>
        <w:tcPr>
          <w:tcW w:w="1134" w:type="dxa"/>
        </w:tcPr>
        <w:p w14:paraId="1CA764F3" w14:textId="77777777" w:rsidR="00E820F9" w:rsidRDefault="00E820F9" w:rsidP="005A703A">
          <w:pPr>
            <w:pStyle w:val="Sidhuvud"/>
          </w:pPr>
        </w:p>
      </w:tc>
    </w:tr>
    <w:tr w:rsidR="00E820F9" w14:paraId="4C3EADC0" w14:textId="77777777" w:rsidTr="00C93EBA">
      <w:trPr>
        <w:trHeight w:val="1928"/>
      </w:trPr>
      <w:tc>
        <w:tcPr>
          <w:tcW w:w="5534" w:type="dxa"/>
        </w:tcPr>
        <w:p w14:paraId="77EF7B01" w14:textId="77777777" w:rsidR="00E820F9" w:rsidRPr="00340DE0" w:rsidRDefault="00E820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0BC107" wp14:editId="7FF8E01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4ED112" w14:textId="77777777" w:rsidR="00E820F9" w:rsidRPr="00710A6C" w:rsidRDefault="00E820F9" w:rsidP="00EE3C0F">
          <w:pPr>
            <w:pStyle w:val="Sidhuvud"/>
            <w:rPr>
              <w:b/>
            </w:rPr>
          </w:pPr>
        </w:p>
        <w:p w14:paraId="1FB7752F" w14:textId="77777777" w:rsidR="00E820F9" w:rsidRDefault="00E820F9" w:rsidP="00EE3C0F">
          <w:pPr>
            <w:pStyle w:val="Sidhuvud"/>
          </w:pPr>
        </w:p>
        <w:p w14:paraId="5C175727" w14:textId="77777777" w:rsidR="00E820F9" w:rsidRDefault="00E820F9" w:rsidP="00EE3C0F">
          <w:pPr>
            <w:pStyle w:val="Sidhuvud"/>
          </w:pPr>
        </w:p>
        <w:p w14:paraId="06774D29" w14:textId="77777777" w:rsidR="00E820F9" w:rsidRDefault="00E820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083C15472B44848488DA71D213E992"/>
            </w:placeholder>
            <w:dataBinding w:prefixMappings="xmlns:ns0='http://lp/documentinfo/RK' " w:xpath="/ns0:DocumentInfo[1]/ns0:BaseInfo[1]/ns0:Dnr[1]" w:storeItemID="{28ACE523-5797-42A3-B141-9FB64A333978}"/>
            <w:text/>
          </w:sdtPr>
          <w:sdtEndPr/>
          <w:sdtContent>
            <w:p w14:paraId="29D7D724" w14:textId="625489BF" w:rsidR="00E820F9" w:rsidRDefault="00E820F9" w:rsidP="00EE3C0F">
              <w:pPr>
                <w:pStyle w:val="Sidhuvud"/>
              </w:pPr>
              <w:r>
                <w:t>N2021/01345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8F1C3C33954424BC059D2409F7A6E6"/>
            </w:placeholder>
            <w:showingPlcHdr/>
            <w:dataBinding w:prefixMappings="xmlns:ns0='http://lp/documentinfo/RK' " w:xpath="/ns0:DocumentInfo[1]/ns0:BaseInfo[1]/ns0:DocNumber[1]" w:storeItemID="{28ACE523-5797-42A3-B141-9FB64A333978}"/>
            <w:text/>
          </w:sdtPr>
          <w:sdtEndPr/>
          <w:sdtContent>
            <w:p w14:paraId="58655139" w14:textId="5A34125C" w:rsidR="00E820F9" w:rsidRDefault="00E820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E9ED0C" w14:textId="77777777" w:rsidR="00E820F9" w:rsidRDefault="00E820F9" w:rsidP="00EE3C0F">
          <w:pPr>
            <w:pStyle w:val="Sidhuvud"/>
          </w:pPr>
        </w:p>
      </w:tc>
      <w:tc>
        <w:tcPr>
          <w:tcW w:w="1134" w:type="dxa"/>
        </w:tcPr>
        <w:p w14:paraId="4637AA12" w14:textId="77777777" w:rsidR="00E820F9" w:rsidRDefault="00E820F9" w:rsidP="0094502D">
          <w:pPr>
            <w:pStyle w:val="Sidhuvud"/>
          </w:pPr>
        </w:p>
        <w:p w14:paraId="60843DAB" w14:textId="77777777" w:rsidR="00E820F9" w:rsidRPr="0094502D" w:rsidRDefault="00E820F9" w:rsidP="00EC71A6">
          <w:pPr>
            <w:pStyle w:val="Sidhuvud"/>
          </w:pPr>
        </w:p>
      </w:tc>
    </w:tr>
    <w:tr w:rsidR="00E820F9" w14:paraId="374178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554D6FD0B647F48AC42AF2B02590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7486F7" w14:textId="77777777" w:rsidR="00E820F9" w:rsidRPr="00E820F9" w:rsidRDefault="00E820F9" w:rsidP="00340DE0">
              <w:pPr>
                <w:pStyle w:val="Sidhuvud"/>
                <w:rPr>
                  <w:b/>
                </w:rPr>
              </w:pPr>
              <w:r w:rsidRPr="00E820F9">
                <w:rPr>
                  <w:b/>
                </w:rPr>
                <w:t>Näringsdepartementet</w:t>
              </w:r>
            </w:p>
            <w:p w14:paraId="1B9C766B" w14:textId="413FDB89" w:rsidR="00E820F9" w:rsidRPr="00340DE0" w:rsidRDefault="00E820F9" w:rsidP="008969DD">
              <w:pPr>
                <w:pStyle w:val="Sidhuvud"/>
              </w:pPr>
              <w:r w:rsidRPr="00E820F9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15AB310630474EAAD625BE69BEB3AB"/>
          </w:placeholder>
          <w:dataBinding w:prefixMappings="xmlns:ns0='http://lp/documentinfo/RK' " w:xpath="/ns0:DocumentInfo[1]/ns0:BaseInfo[1]/ns0:Recipient[1]" w:storeItemID="{28ACE523-5797-42A3-B141-9FB64A333978}"/>
          <w:text w:multiLine="1"/>
        </w:sdtPr>
        <w:sdtEndPr/>
        <w:sdtContent>
          <w:tc>
            <w:tcPr>
              <w:tcW w:w="3170" w:type="dxa"/>
            </w:tcPr>
            <w:p w14:paraId="5C77AE47" w14:textId="77777777" w:rsidR="00E820F9" w:rsidRDefault="00E820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65B79A" w14:textId="77777777" w:rsidR="00E820F9" w:rsidRDefault="00E820F9" w:rsidP="003E6020">
          <w:pPr>
            <w:pStyle w:val="Sidhuvud"/>
          </w:pPr>
        </w:p>
      </w:tc>
    </w:tr>
  </w:tbl>
  <w:p w14:paraId="65BF1D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F58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CB5"/>
    <w:rsid w:val="000B56A9"/>
    <w:rsid w:val="000C61D1"/>
    <w:rsid w:val="000D31A9"/>
    <w:rsid w:val="000D370F"/>
    <w:rsid w:val="000D5449"/>
    <w:rsid w:val="000D625F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7A06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4E30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543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683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77E47"/>
    <w:rsid w:val="004807C5"/>
    <w:rsid w:val="00480A8A"/>
    <w:rsid w:val="00480EC3"/>
    <w:rsid w:val="00482F75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3A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EAE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9D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BC5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275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4A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480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A8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E71"/>
    <w:rsid w:val="00E469E4"/>
    <w:rsid w:val="00E475C3"/>
    <w:rsid w:val="00E509B0"/>
    <w:rsid w:val="00E50B11"/>
    <w:rsid w:val="00E54246"/>
    <w:rsid w:val="00E55D8E"/>
    <w:rsid w:val="00E579EF"/>
    <w:rsid w:val="00E6641E"/>
    <w:rsid w:val="00E66F18"/>
    <w:rsid w:val="00E70856"/>
    <w:rsid w:val="00E727DE"/>
    <w:rsid w:val="00E74A30"/>
    <w:rsid w:val="00E758C5"/>
    <w:rsid w:val="00E77778"/>
    <w:rsid w:val="00E77B7E"/>
    <w:rsid w:val="00E77BA8"/>
    <w:rsid w:val="00E820F9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587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68BC65"/>
  <w15:docId w15:val="{3FDEB9FD-FE49-461B-8DDB-27685C61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B083C15472B44848488DA71D213E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A39B5-BB7E-44FA-BB13-C2D898203341}"/>
      </w:docPartPr>
      <w:docPartBody>
        <w:p w:rsidR="00B405AC" w:rsidRDefault="00752FB4" w:rsidP="00752FB4">
          <w:pPr>
            <w:pStyle w:val="9B083C15472B44848488DA71D213E9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8F1C3C33954424BC059D2409F7A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5AE4B-AEF3-4709-8947-0BF669CCC04A}"/>
      </w:docPartPr>
      <w:docPartBody>
        <w:p w:rsidR="00B405AC" w:rsidRDefault="00752FB4" w:rsidP="00752FB4">
          <w:pPr>
            <w:pStyle w:val="058F1C3C33954424BC059D2409F7A6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554D6FD0B647F48AC42AF2B0259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9BF0-5391-43C3-96CA-6D17CD39B88E}"/>
      </w:docPartPr>
      <w:docPartBody>
        <w:p w:rsidR="00B405AC" w:rsidRDefault="00752FB4" w:rsidP="00752FB4">
          <w:pPr>
            <w:pStyle w:val="86554D6FD0B647F48AC42AF2B02590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5AB310630474EAAD625BE69BEB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C0173-7770-42FD-B188-9E985E90E3E9}"/>
      </w:docPartPr>
      <w:docPartBody>
        <w:p w:rsidR="00B405AC" w:rsidRDefault="00752FB4" w:rsidP="00752FB4">
          <w:pPr>
            <w:pStyle w:val="5A15AB310630474EAAD625BE69BEB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654435E9584D49B54D7B341A4F0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DD8B7-4C89-4C65-865A-3898A6E8A482}"/>
      </w:docPartPr>
      <w:docPartBody>
        <w:p w:rsidR="00B405AC" w:rsidRDefault="00752FB4" w:rsidP="00752FB4">
          <w:pPr>
            <w:pStyle w:val="B5654435E9584D49B54D7B341A4F040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B4"/>
    <w:rsid w:val="00752FB4"/>
    <w:rsid w:val="00B405AC"/>
    <w:rsid w:val="00FC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58083296C04040A6552E7D6DE1E2A6">
    <w:name w:val="7D58083296C04040A6552E7D6DE1E2A6"/>
    <w:rsid w:val="00752FB4"/>
  </w:style>
  <w:style w:type="character" w:styleId="Platshllartext">
    <w:name w:val="Placeholder Text"/>
    <w:basedOn w:val="Standardstycketeckensnitt"/>
    <w:uiPriority w:val="99"/>
    <w:semiHidden/>
    <w:rsid w:val="00752FB4"/>
    <w:rPr>
      <w:noProof w:val="0"/>
      <w:color w:val="808080"/>
    </w:rPr>
  </w:style>
  <w:style w:type="paragraph" w:customStyle="1" w:styleId="59E1BC3613A342BD89D2228A537EE69B">
    <w:name w:val="59E1BC3613A342BD89D2228A537EE69B"/>
    <w:rsid w:val="00752FB4"/>
  </w:style>
  <w:style w:type="paragraph" w:customStyle="1" w:styleId="F84D0DE0F6DF434FB23D7B9BEF00A4EB">
    <w:name w:val="F84D0DE0F6DF434FB23D7B9BEF00A4EB"/>
    <w:rsid w:val="00752FB4"/>
  </w:style>
  <w:style w:type="paragraph" w:customStyle="1" w:styleId="D49F34E7250B4A9E9148AEDE152DB753">
    <w:name w:val="D49F34E7250B4A9E9148AEDE152DB753"/>
    <w:rsid w:val="00752FB4"/>
  </w:style>
  <w:style w:type="paragraph" w:customStyle="1" w:styleId="9B083C15472B44848488DA71D213E992">
    <w:name w:val="9B083C15472B44848488DA71D213E992"/>
    <w:rsid w:val="00752FB4"/>
  </w:style>
  <w:style w:type="paragraph" w:customStyle="1" w:styleId="058F1C3C33954424BC059D2409F7A6E6">
    <w:name w:val="058F1C3C33954424BC059D2409F7A6E6"/>
    <w:rsid w:val="00752FB4"/>
  </w:style>
  <w:style w:type="paragraph" w:customStyle="1" w:styleId="EBF3BCAD94324D7E9D2D188FBFD592B2">
    <w:name w:val="EBF3BCAD94324D7E9D2D188FBFD592B2"/>
    <w:rsid w:val="00752FB4"/>
  </w:style>
  <w:style w:type="paragraph" w:customStyle="1" w:styleId="72FF804212B14371A820814856BE2FBD">
    <w:name w:val="72FF804212B14371A820814856BE2FBD"/>
    <w:rsid w:val="00752FB4"/>
  </w:style>
  <w:style w:type="paragraph" w:customStyle="1" w:styleId="F1ABE3C1B58A488E915B11BDFE0D8C28">
    <w:name w:val="F1ABE3C1B58A488E915B11BDFE0D8C28"/>
    <w:rsid w:val="00752FB4"/>
  </w:style>
  <w:style w:type="paragraph" w:customStyle="1" w:styleId="86554D6FD0B647F48AC42AF2B02590B5">
    <w:name w:val="86554D6FD0B647F48AC42AF2B02590B5"/>
    <w:rsid w:val="00752FB4"/>
  </w:style>
  <w:style w:type="paragraph" w:customStyle="1" w:styleId="5A15AB310630474EAAD625BE69BEB3AB">
    <w:name w:val="5A15AB310630474EAAD625BE69BEB3AB"/>
    <w:rsid w:val="00752FB4"/>
  </w:style>
  <w:style w:type="paragraph" w:customStyle="1" w:styleId="058F1C3C33954424BC059D2409F7A6E61">
    <w:name w:val="058F1C3C33954424BC059D2409F7A6E61"/>
    <w:rsid w:val="0075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554D6FD0B647F48AC42AF2B02590B51">
    <w:name w:val="86554D6FD0B647F48AC42AF2B02590B51"/>
    <w:rsid w:val="0075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B60076A835444AA11F824F82B94D4C">
    <w:name w:val="F7B60076A835444AA11F824F82B94D4C"/>
    <w:rsid w:val="00752FB4"/>
  </w:style>
  <w:style w:type="paragraph" w:customStyle="1" w:styleId="D5825B4488E24AD28DF7FA8CD6B87BF6">
    <w:name w:val="D5825B4488E24AD28DF7FA8CD6B87BF6"/>
    <w:rsid w:val="00752FB4"/>
  </w:style>
  <w:style w:type="paragraph" w:customStyle="1" w:styleId="EF65E329F67A4C02AF9E9EBC74A2B514">
    <w:name w:val="EF65E329F67A4C02AF9E9EBC74A2B514"/>
    <w:rsid w:val="00752FB4"/>
  </w:style>
  <w:style w:type="paragraph" w:customStyle="1" w:styleId="3BB6AD58EB84439A9D0F81E79AF28D6C">
    <w:name w:val="3BB6AD58EB84439A9D0F81E79AF28D6C"/>
    <w:rsid w:val="00752FB4"/>
  </w:style>
  <w:style w:type="paragraph" w:customStyle="1" w:styleId="C9D0BF51E19A4F8AA58B6AEDFBA4719B">
    <w:name w:val="C9D0BF51E19A4F8AA58B6AEDFBA4719B"/>
    <w:rsid w:val="00752FB4"/>
  </w:style>
  <w:style w:type="paragraph" w:customStyle="1" w:styleId="B5654435E9584D49B54D7B341A4F0404">
    <w:name w:val="B5654435E9584D49B54D7B341A4F0404"/>
    <w:rsid w:val="00752FB4"/>
  </w:style>
  <w:style w:type="paragraph" w:customStyle="1" w:styleId="A30ABE358977423C9812FBA4BBA5E84F">
    <w:name w:val="A30ABE358977423C9812FBA4BBA5E84F"/>
    <w:rsid w:val="00752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2021-04-27T00:00:00</HeaderDate>
    <Office/>
    <Dnr>N2021/01345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2021-04-27T00:00:00</HeaderDate>
    <Office/>
    <Dnr>N2021/01345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86f51b10-e4f8-4fe6-9bca-ff84fb73632a</RD_Svarsid>
  </documentManagement>
</p:properties>
</file>

<file path=customXml/itemProps1.xml><?xml version="1.0" encoding="utf-8"?>
<ds:datastoreItem xmlns:ds="http://schemas.openxmlformats.org/officeDocument/2006/customXml" ds:itemID="{6D3AB709-403B-4B0C-A5EE-8C33148F79EC}"/>
</file>

<file path=customXml/itemProps2.xml><?xml version="1.0" encoding="utf-8"?>
<ds:datastoreItem xmlns:ds="http://schemas.openxmlformats.org/officeDocument/2006/customXml" ds:itemID="{28ACE523-5797-42A3-B141-9FB64A333978}"/>
</file>

<file path=customXml/itemProps3.xml><?xml version="1.0" encoding="utf-8"?>
<ds:datastoreItem xmlns:ds="http://schemas.openxmlformats.org/officeDocument/2006/customXml" ds:itemID="{C41B6997-330D-4A1F-8A2C-435C38945B99}"/>
</file>

<file path=customXml/itemProps4.xml><?xml version="1.0" encoding="utf-8"?>
<ds:datastoreItem xmlns:ds="http://schemas.openxmlformats.org/officeDocument/2006/customXml" ds:itemID="{60129C88-21C7-4B36-9521-621ECD887A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525FD8-0A68-4440-9A64-4B27FB39059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8ACE523-5797-42A3-B141-9FB64A33397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5BEABDE-4B4C-48A3-9105-546346DF37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2609 av Tobias Andersson (SD) Ökade regelkostnader för företag.docx</dc:title>
  <dc:subject/>
  <dc:creator>Ulf Berkelöf</dc:creator>
  <cp:keywords/>
  <dc:description/>
  <cp:lastModifiedBy>Drenushe Januzi</cp:lastModifiedBy>
  <cp:revision>5</cp:revision>
  <dcterms:created xsi:type="dcterms:W3CDTF">2021-04-27T14:01:00Z</dcterms:created>
  <dcterms:modified xsi:type="dcterms:W3CDTF">2021-04-27T14:25:00Z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2e142054-2d52-468b-8e00-e4088a91c8da</vt:lpwstr>
  </property>
</Properties>
</file>