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13B42" w14:textId="4AF86819" w:rsidR="008B4256" w:rsidRDefault="008B4256" w:rsidP="00DA0661">
      <w:pPr>
        <w:pStyle w:val="Rubrik"/>
      </w:pPr>
      <w:bookmarkStart w:id="0" w:name="Start"/>
      <w:bookmarkEnd w:id="0"/>
      <w:r>
        <w:t>Svar på fråga 2019/20:1064 av Camilla Waltersson Grön</w:t>
      </w:r>
      <w:r w:rsidR="007C087C">
        <w:t>v</w:t>
      </w:r>
      <w:r>
        <w:t>all (M)</w:t>
      </w:r>
      <w:r>
        <w:br/>
        <w:t>Ambitioner kring svensk cancervård</w:t>
      </w:r>
    </w:p>
    <w:p w14:paraId="278B5A60" w14:textId="229A789F" w:rsidR="008B4256" w:rsidRDefault="008B4256" w:rsidP="002749F7">
      <w:pPr>
        <w:pStyle w:val="Brdtext"/>
      </w:pPr>
      <w:r>
        <w:t>Camilla Waltersson Grön</w:t>
      </w:r>
      <w:r w:rsidR="007C087C">
        <w:t>v</w:t>
      </w:r>
      <w:r>
        <w:t xml:space="preserve">all har frågat mig </w:t>
      </w:r>
      <w:r w:rsidR="00047733">
        <w:t>om</w:t>
      </w:r>
      <w:r>
        <w:t xml:space="preserve"> jag avser vidta åtgärder för att höja ambitionerna för svensk cancervård i enlighet med de förslag som Moderaterna presenterat. </w:t>
      </w:r>
    </w:p>
    <w:p w14:paraId="30F9F3E4" w14:textId="0BFBD7CC" w:rsidR="00877C20" w:rsidRDefault="00E559FB" w:rsidP="00E559FB">
      <w:r>
        <w:t>Cancervården är en högt prioriterad fråga för regeringen</w:t>
      </w:r>
      <w:r w:rsidR="007C087C">
        <w:t xml:space="preserve">, som </w:t>
      </w:r>
      <w:r>
        <w:t>avs</w:t>
      </w:r>
      <w:r w:rsidR="007C087C">
        <w:t xml:space="preserve">ätter </w:t>
      </w:r>
      <w:r w:rsidR="00A54B64">
        <w:br/>
      </w:r>
      <w:r w:rsidRPr="009745E0">
        <w:t xml:space="preserve">500 </w:t>
      </w:r>
      <w:r>
        <w:t>miljoner</w:t>
      </w:r>
      <w:r w:rsidRPr="009745E0">
        <w:t xml:space="preserve"> kronor </w:t>
      </w:r>
      <w:r>
        <w:t>årligen</w:t>
      </w:r>
      <w:r w:rsidRPr="009745E0">
        <w:t xml:space="preserve"> för att sk</w:t>
      </w:r>
      <w:bookmarkStart w:id="1" w:name="_GoBack"/>
      <w:bookmarkEnd w:id="1"/>
      <w:r w:rsidRPr="009745E0">
        <w:t xml:space="preserve">apa en mer </w:t>
      </w:r>
      <w:r>
        <w:t xml:space="preserve">effektiv, </w:t>
      </w:r>
      <w:r w:rsidRPr="009745E0">
        <w:t>jämlik</w:t>
      </w:r>
      <w:r>
        <w:t xml:space="preserve"> och tillgänglig </w:t>
      </w:r>
      <w:r w:rsidRPr="009745E0">
        <w:t>cancervår</w:t>
      </w:r>
      <w:r>
        <w:t xml:space="preserve">d. Merparten av de statliga medlen </w:t>
      </w:r>
      <w:r w:rsidR="00877C20">
        <w:t>beslutas inom ramen för överenskommelser med Sveriges Kommuner och Regioner</w:t>
      </w:r>
      <w:r w:rsidR="0021301F">
        <w:t xml:space="preserve"> med fokus på</w:t>
      </w:r>
      <w:r w:rsidR="00877C20">
        <w:t xml:space="preserve"> </w:t>
      </w:r>
      <w:r>
        <w:t>arbetet med standardiserade vårdförlopp (SVF)</w:t>
      </w:r>
      <w:r w:rsidR="0021301F">
        <w:t>.</w:t>
      </w:r>
      <w:r w:rsidR="00877C20">
        <w:t xml:space="preserve"> </w:t>
      </w:r>
    </w:p>
    <w:p w14:paraId="1DB58312" w14:textId="021D0ACC" w:rsidR="00126F09" w:rsidRDefault="00F249A0" w:rsidP="00877C20">
      <w:r>
        <w:t xml:space="preserve">Målen </w:t>
      </w:r>
      <w:r w:rsidR="0021301F">
        <w:t>med SVF</w:t>
      </w:r>
      <w:r w:rsidR="00877C20">
        <w:t xml:space="preserve"> </w:t>
      </w:r>
      <w:r w:rsidR="0021301F">
        <w:t xml:space="preserve">är </w:t>
      </w:r>
      <w:r w:rsidR="00126F09">
        <w:t xml:space="preserve">mycket högt </w:t>
      </w:r>
      <w:r>
        <w:t>ställda</w:t>
      </w:r>
      <w:r w:rsidR="009F6524">
        <w:t>. I</w:t>
      </w:r>
      <w:r w:rsidR="0021301F">
        <w:t xml:space="preserve"> </w:t>
      </w:r>
      <w:r w:rsidR="00877C20">
        <w:t>å</w:t>
      </w:r>
      <w:r w:rsidR="00877C20" w:rsidRPr="00013867">
        <w:t>r</w:t>
      </w:r>
      <w:r w:rsidR="009F6524">
        <w:t>,</w:t>
      </w:r>
      <w:r w:rsidR="00877C20" w:rsidRPr="00013867">
        <w:t xml:space="preserve"> 2020</w:t>
      </w:r>
      <w:r w:rsidR="009F6524">
        <w:t>,</w:t>
      </w:r>
      <w:r w:rsidR="00877C20" w:rsidRPr="00013867">
        <w:t xml:space="preserve"> </w:t>
      </w:r>
      <w:r w:rsidR="0021301F">
        <w:t>ska</w:t>
      </w:r>
      <w:r w:rsidR="00877C20" w:rsidRPr="00013867">
        <w:t xml:space="preserve"> 70 procent av nya cancerfall </w:t>
      </w:r>
      <w:r w:rsidR="0021301F">
        <w:t xml:space="preserve">inom aktuella diagnoser </w:t>
      </w:r>
      <w:r w:rsidR="00877C20" w:rsidRPr="00013867">
        <w:t xml:space="preserve">utredas via </w:t>
      </w:r>
      <w:r w:rsidR="00126F09">
        <w:t>SVF</w:t>
      </w:r>
      <w:r w:rsidR="00877C20" w:rsidRPr="00013867">
        <w:t xml:space="preserve"> och 80 procent av dessa patienter ska gå igenom respektive </w:t>
      </w:r>
      <w:r w:rsidR="00126F09">
        <w:t xml:space="preserve">SVF </w:t>
      </w:r>
      <w:r w:rsidR="00877C20" w:rsidRPr="00013867">
        <w:t xml:space="preserve">inom utsatta </w:t>
      </w:r>
      <w:r w:rsidR="0021301F">
        <w:t>ledtider</w:t>
      </w:r>
      <w:r w:rsidR="00877C20" w:rsidRPr="00013867">
        <w:t>.</w:t>
      </w:r>
      <w:r w:rsidR="00877C20">
        <w:t xml:space="preserve"> </w:t>
      </w:r>
      <w:r w:rsidR="00126F09">
        <w:t>Dessa ledtider</w:t>
      </w:r>
      <w:r w:rsidR="00667F86">
        <w:t xml:space="preserve"> är ingen vårdgaranti utan</w:t>
      </w:r>
      <w:r w:rsidR="00126F09">
        <w:t xml:space="preserve"> beskriver hur lång tid varje moment minst behöver ta för att utföras med bibehållen kvalitet.</w:t>
      </w:r>
    </w:p>
    <w:p w14:paraId="6DFF724F" w14:textId="77777777" w:rsidR="00CC5DE8" w:rsidRDefault="00031895" w:rsidP="00877C20">
      <w:r>
        <w:t xml:space="preserve">Målet om </w:t>
      </w:r>
      <w:r w:rsidR="00CE4A14">
        <w:t xml:space="preserve">hur stor andel av </w:t>
      </w:r>
      <w:r w:rsidR="002B7E73">
        <w:t>cancerpartie</w:t>
      </w:r>
      <w:r w:rsidR="002E5CF0">
        <w:t>r</w:t>
      </w:r>
      <w:r w:rsidR="00CE4A14">
        <w:t xml:space="preserve"> som ska utredas via SVF är redan nått, men mer behöver göras för att nå målet</w:t>
      </w:r>
      <w:r w:rsidR="00667F86">
        <w:t xml:space="preserve"> </w:t>
      </w:r>
      <w:r w:rsidR="001C4DA3">
        <w:t>om hur många av dessa</w:t>
      </w:r>
      <w:r w:rsidR="00667F86">
        <w:t xml:space="preserve"> </w:t>
      </w:r>
      <w:r w:rsidR="007E0671">
        <w:t xml:space="preserve">som </w:t>
      </w:r>
      <w:r w:rsidR="00F249A0">
        <w:t xml:space="preserve">ska </w:t>
      </w:r>
      <w:r w:rsidR="006B42FD">
        <w:t xml:space="preserve">gå igenom SVF </w:t>
      </w:r>
      <w:r w:rsidR="004A0374">
        <w:t>inom</w:t>
      </w:r>
      <w:r w:rsidR="006B42FD">
        <w:t xml:space="preserve"> </w:t>
      </w:r>
      <w:r w:rsidR="00B04D05">
        <w:t xml:space="preserve">utsatta ledtider. </w:t>
      </w:r>
      <w:r w:rsidR="001B69D7">
        <w:t>Det</w:t>
      </w:r>
      <w:r w:rsidR="00525885">
        <w:t xml:space="preserve"> </w:t>
      </w:r>
      <w:r w:rsidR="007866F2">
        <w:t xml:space="preserve">bedöms </w:t>
      </w:r>
      <w:r w:rsidR="004A0374">
        <w:t xml:space="preserve">emellertid </w:t>
      </w:r>
      <w:r w:rsidR="007866F2">
        <w:t xml:space="preserve">inte </w:t>
      </w:r>
      <w:r w:rsidR="008C10D7">
        <w:t xml:space="preserve">rimligt att ändra till 90 procent. </w:t>
      </w:r>
      <w:r w:rsidR="0047332C">
        <w:t>Dagens mål</w:t>
      </w:r>
      <w:r w:rsidR="00C06B9E">
        <w:t xml:space="preserve"> är satt</w:t>
      </w:r>
      <w:r w:rsidR="005478F7">
        <w:t>a</w:t>
      </w:r>
      <w:r w:rsidR="00C06B9E">
        <w:t xml:space="preserve"> </w:t>
      </w:r>
      <w:r w:rsidR="0036358E">
        <w:t xml:space="preserve">bland annat </w:t>
      </w:r>
      <w:r w:rsidR="00C06B9E">
        <w:t xml:space="preserve">med hänsyn till att </w:t>
      </w:r>
      <w:r w:rsidR="006117FA">
        <w:t xml:space="preserve">vissa patienter </w:t>
      </w:r>
      <w:r w:rsidR="001B69D7">
        <w:t xml:space="preserve">inte kan, bör eller vill gå igenom ett så pass snabbt förlopp </w:t>
      </w:r>
    </w:p>
    <w:p w14:paraId="21D3FC5C" w14:textId="77777777" w:rsidR="00CC5DE8" w:rsidRDefault="00CC5DE8" w:rsidP="00877C20"/>
    <w:p w14:paraId="791495CE" w14:textId="77777777" w:rsidR="00CC5DE8" w:rsidRDefault="00CC5DE8" w:rsidP="00877C20"/>
    <w:p w14:paraId="2816D10B" w14:textId="5C8518C8" w:rsidR="008B4256" w:rsidRDefault="001B69D7" w:rsidP="00877C20">
      <w:r>
        <w:lastRenderedPageBreak/>
        <w:t>som ett SVF innebär, till exempel på grund av att de</w:t>
      </w:r>
      <w:r w:rsidR="006117FA">
        <w:t xml:space="preserve"> </w:t>
      </w:r>
      <w:r>
        <w:t xml:space="preserve">har någon annan </w:t>
      </w:r>
      <w:r w:rsidR="006117FA">
        <w:t>sjukdom</w:t>
      </w:r>
      <w:r>
        <w:t xml:space="preserve"> samtidigt</w:t>
      </w:r>
      <w:r w:rsidR="0036358E">
        <w:t xml:space="preserve">, </w:t>
      </w:r>
      <w:r>
        <w:t xml:space="preserve">är multisjuka </w:t>
      </w:r>
      <w:r w:rsidR="006117FA">
        <w:t xml:space="preserve">eller </w:t>
      </w:r>
      <w:r w:rsidR="0036358E">
        <w:t xml:space="preserve">har andra skäl. </w:t>
      </w:r>
    </w:p>
    <w:p w14:paraId="0E5E675E" w14:textId="0601449A" w:rsidR="008B4256" w:rsidRDefault="008B425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0499B05555445DBA28CAF501C6D916A"/>
          </w:placeholder>
          <w:dataBinding w:prefixMappings="xmlns:ns0='http://lp/documentinfo/RK' " w:xpath="/ns0:DocumentInfo[1]/ns0:BaseInfo[1]/ns0:HeaderDate[1]" w:storeItemID="{D81FC4FE-9119-49C7-BA13-1BF21E59C55E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5D8D">
            <w:t>18</w:t>
          </w:r>
          <w:r>
            <w:t xml:space="preserve"> mars 2020</w:t>
          </w:r>
        </w:sdtContent>
      </w:sdt>
    </w:p>
    <w:p w14:paraId="56B048DB" w14:textId="77777777" w:rsidR="008B4256" w:rsidRDefault="008B4256" w:rsidP="004E7A8F">
      <w:pPr>
        <w:pStyle w:val="Brdtextutanavstnd"/>
      </w:pPr>
    </w:p>
    <w:p w14:paraId="43E7CCE1" w14:textId="77777777" w:rsidR="008B4256" w:rsidRDefault="008B4256" w:rsidP="004E7A8F">
      <w:pPr>
        <w:pStyle w:val="Brdtextutanavstnd"/>
      </w:pPr>
    </w:p>
    <w:p w14:paraId="2EABACFB" w14:textId="77777777" w:rsidR="008B4256" w:rsidRDefault="008B4256" w:rsidP="004E7A8F">
      <w:pPr>
        <w:pStyle w:val="Brdtextutanavstnd"/>
      </w:pPr>
    </w:p>
    <w:p w14:paraId="0B17D97A" w14:textId="23529E98" w:rsidR="008B4256" w:rsidRDefault="008B4256" w:rsidP="00422A41">
      <w:pPr>
        <w:pStyle w:val="Brdtext"/>
      </w:pPr>
      <w:r>
        <w:t>Lena Hallengren</w:t>
      </w:r>
    </w:p>
    <w:p w14:paraId="2CFECAF4" w14:textId="77777777" w:rsidR="008B4256" w:rsidRPr="00DB48AB" w:rsidRDefault="008B4256" w:rsidP="00DB48AB">
      <w:pPr>
        <w:pStyle w:val="Brdtext"/>
      </w:pPr>
    </w:p>
    <w:sectPr w:rsidR="008B425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2CD7A" w14:textId="77777777" w:rsidR="008B4256" w:rsidRDefault="008B4256" w:rsidP="00A87A54">
      <w:pPr>
        <w:spacing w:after="0" w:line="240" w:lineRule="auto"/>
      </w:pPr>
      <w:r>
        <w:separator/>
      </w:r>
    </w:p>
  </w:endnote>
  <w:endnote w:type="continuationSeparator" w:id="0">
    <w:p w14:paraId="43E7D7AC" w14:textId="77777777" w:rsidR="008B4256" w:rsidRDefault="008B42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672C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269D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549A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3402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C1723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C805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F10E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34ECA3" w14:textId="77777777" w:rsidTr="00C26068">
      <w:trPr>
        <w:trHeight w:val="227"/>
      </w:trPr>
      <w:tc>
        <w:tcPr>
          <w:tcW w:w="4074" w:type="dxa"/>
        </w:tcPr>
        <w:p w14:paraId="7985E6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F88C8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672D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F05BA" w14:textId="77777777" w:rsidR="008B4256" w:rsidRDefault="008B4256" w:rsidP="00A87A54">
      <w:pPr>
        <w:spacing w:after="0" w:line="240" w:lineRule="auto"/>
      </w:pPr>
      <w:r>
        <w:separator/>
      </w:r>
    </w:p>
  </w:footnote>
  <w:footnote w:type="continuationSeparator" w:id="0">
    <w:p w14:paraId="6963CAB7" w14:textId="77777777" w:rsidR="008B4256" w:rsidRDefault="008B42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4256" w14:paraId="6749F3C7" w14:textId="77777777" w:rsidTr="00C93EBA">
      <w:trPr>
        <w:trHeight w:val="227"/>
      </w:trPr>
      <w:tc>
        <w:tcPr>
          <w:tcW w:w="5534" w:type="dxa"/>
        </w:tcPr>
        <w:p w14:paraId="06B60740" w14:textId="77777777" w:rsidR="008B4256" w:rsidRPr="007D73AB" w:rsidRDefault="008B4256">
          <w:pPr>
            <w:pStyle w:val="Sidhuvud"/>
          </w:pPr>
        </w:p>
      </w:tc>
      <w:tc>
        <w:tcPr>
          <w:tcW w:w="3170" w:type="dxa"/>
          <w:vAlign w:val="bottom"/>
        </w:tcPr>
        <w:p w14:paraId="1040C6BE" w14:textId="77777777" w:rsidR="008B4256" w:rsidRPr="007D73AB" w:rsidRDefault="008B4256" w:rsidP="00340DE0">
          <w:pPr>
            <w:pStyle w:val="Sidhuvud"/>
          </w:pPr>
        </w:p>
      </w:tc>
      <w:tc>
        <w:tcPr>
          <w:tcW w:w="1134" w:type="dxa"/>
        </w:tcPr>
        <w:p w14:paraId="20152C1C" w14:textId="77777777" w:rsidR="008B4256" w:rsidRDefault="008B4256" w:rsidP="005A703A">
          <w:pPr>
            <w:pStyle w:val="Sidhuvud"/>
          </w:pPr>
        </w:p>
      </w:tc>
    </w:tr>
    <w:tr w:rsidR="008B4256" w14:paraId="754E550E" w14:textId="77777777" w:rsidTr="00C93EBA">
      <w:trPr>
        <w:trHeight w:val="1928"/>
      </w:trPr>
      <w:tc>
        <w:tcPr>
          <w:tcW w:w="5534" w:type="dxa"/>
        </w:tcPr>
        <w:p w14:paraId="1B1A0FAF" w14:textId="77777777" w:rsidR="008B4256" w:rsidRPr="00340DE0" w:rsidRDefault="008B42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7A790B" wp14:editId="71826D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D85FC0" w14:textId="77777777" w:rsidR="008B4256" w:rsidRPr="00710A6C" w:rsidRDefault="008B4256" w:rsidP="00EE3C0F">
          <w:pPr>
            <w:pStyle w:val="Sidhuvud"/>
            <w:rPr>
              <w:b/>
            </w:rPr>
          </w:pPr>
        </w:p>
        <w:p w14:paraId="74DE24E9" w14:textId="77777777" w:rsidR="008B4256" w:rsidRDefault="008B4256" w:rsidP="00EE3C0F">
          <w:pPr>
            <w:pStyle w:val="Sidhuvud"/>
          </w:pPr>
        </w:p>
        <w:p w14:paraId="093AE886" w14:textId="77777777" w:rsidR="008B4256" w:rsidRDefault="008B4256" w:rsidP="00EE3C0F">
          <w:pPr>
            <w:pStyle w:val="Sidhuvud"/>
          </w:pPr>
        </w:p>
        <w:p w14:paraId="33F7031E" w14:textId="77777777" w:rsidR="008B4256" w:rsidRDefault="008B42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B8C06AD79F473AA260885C1EA4807B"/>
            </w:placeholder>
            <w:dataBinding w:prefixMappings="xmlns:ns0='http://lp/documentinfo/RK' " w:xpath="/ns0:DocumentInfo[1]/ns0:BaseInfo[1]/ns0:Dnr[1]" w:storeItemID="{D81FC4FE-9119-49C7-BA13-1BF21E59C55E}"/>
            <w:text/>
          </w:sdtPr>
          <w:sdtEndPr/>
          <w:sdtContent>
            <w:p w14:paraId="263F76B5" w14:textId="77777777" w:rsidR="008B4256" w:rsidRDefault="008B4256" w:rsidP="00EE3C0F">
              <w:pPr>
                <w:pStyle w:val="Sidhuvud"/>
              </w:pPr>
              <w:r>
                <w:t>S2020/01325/FS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3FF792483C432DBDACC887C87D083B"/>
            </w:placeholder>
            <w:showingPlcHdr/>
            <w:dataBinding w:prefixMappings="xmlns:ns0='http://lp/documentinfo/RK' " w:xpath="/ns0:DocumentInfo[1]/ns0:BaseInfo[1]/ns0:DocNumber[1]" w:storeItemID="{D81FC4FE-9119-49C7-BA13-1BF21E59C55E}"/>
            <w:text/>
          </w:sdtPr>
          <w:sdtEndPr/>
          <w:sdtContent>
            <w:p w14:paraId="6BB9CB4D" w14:textId="77777777" w:rsidR="008B4256" w:rsidRDefault="008B42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B94919" w14:textId="77777777" w:rsidR="008B4256" w:rsidRDefault="008B4256" w:rsidP="00EE3C0F">
          <w:pPr>
            <w:pStyle w:val="Sidhuvud"/>
          </w:pPr>
        </w:p>
      </w:tc>
      <w:tc>
        <w:tcPr>
          <w:tcW w:w="1134" w:type="dxa"/>
        </w:tcPr>
        <w:p w14:paraId="4C36354C" w14:textId="77777777" w:rsidR="008B4256" w:rsidRDefault="008B4256" w:rsidP="0094502D">
          <w:pPr>
            <w:pStyle w:val="Sidhuvud"/>
          </w:pPr>
        </w:p>
        <w:p w14:paraId="56A7900E" w14:textId="77777777" w:rsidR="008B4256" w:rsidRPr="0094502D" w:rsidRDefault="008B4256" w:rsidP="00EC71A6">
          <w:pPr>
            <w:pStyle w:val="Sidhuvud"/>
          </w:pPr>
        </w:p>
      </w:tc>
    </w:tr>
    <w:tr w:rsidR="008B4256" w14:paraId="0AB735C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E422A4146E64E82BFA8170ACE3E71FC"/>
            </w:placeholder>
          </w:sdtPr>
          <w:sdtEndPr>
            <w:rPr>
              <w:b w:val="0"/>
            </w:rPr>
          </w:sdtEndPr>
          <w:sdtContent>
            <w:p w14:paraId="5921F079" w14:textId="77777777" w:rsidR="008B4256" w:rsidRPr="008B4256" w:rsidRDefault="008B4256" w:rsidP="00340DE0">
              <w:pPr>
                <w:pStyle w:val="Sidhuvud"/>
                <w:rPr>
                  <w:b/>
                </w:rPr>
              </w:pPr>
              <w:r w:rsidRPr="008B4256">
                <w:rPr>
                  <w:b/>
                </w:rPr>
                <w:t>Socialdepartementet</w:t>
              </w:r>
            </w:p>
            <w:p w14:paraId="4E15F126" w14:textId="77777777" w:rsidR="008B4256" w:rsidRDefault="008B4256" w:rsidP="00340DE0">
              <w:pPr>
                <w:pStyle w:val="Sidhuvud"/>
              </w:pPr>
              <w:r w:rsidRPr="008B4256">
                <w:t>Socialministern</w:t>
              </w:r>
            </w:p>
          </w:sdtContent>
        </w:sdt>
        <w:p w14:paraId="6ED337E9" w14:textId="77777777" w:rsidR="00A54B64" w:rsidRDefault="00A54B64" w:rsidP="00A54B64">
          <w:pPr>
            <w:rPr>
              <w:rFonts w:asciiTheme="majorHAnsi" w:hAnsiTheme="majorHAnsi"/>
              <w:sz w:val="19"/>
            </w:rPr>
          </w:pPr>
        </w:p>
        <w:p w14:paraId="10C3359F" w14:textId="77777777" w:rsidR="00A54B64" w:rsidRDefault="00A54B64" w:rsidP="00A54B64">
          <w:pPr>
            <w:rPr>
              <w:rFonts w:asciiTheme="majorHAnsi" w:hAnsiTheme="majorHAnsi"/>
              <w:sz w:val="19"/>
            </w:rPr>
          </w:pPr>
        </w:p>
        <w:p w14:paraId="06132B80" w14:textId="1C4E26E2" w:rsidR="00A54B64" w:rsidRPr="00A54B64" w:rsidRDefault="00A54B64" w:rsidP="00A54B64"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0E58CB73BA124985834D74671830D1A5"/>
          </w:placeholder>
          <w:dataBinding w:prefixMappings="xmlns:ns0='http://lp/documentinfo/RK' " w:xpath="/ns0:DocumentInfo[1]/ns0:BaseInfo[1]/ns0:Recipient[1]" w:storeItemID="{D81FC4FE-9119-49C7-BA13-1BF21E59C55E}"/>
          <w:text w:multiLine="1"/>
        </w:sdtPr>
        <w:sdtEndPr/>
        <w:sdtContent>
          <w:tc>
            <w:tcPr>
              <w:tcW w:w="3170" w:type="dxa"/>
            </w:tcPr>
            <w:p w14:paraId="2878834D" w14:textId="77777777" w:rsidR="008B4256" w:rsidRDefault="008B42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51E47C" w14:textId="77777777" w:rsidR="008B4256" w:rsidRDefault="008B4256" w:rsidP="003E6020">
          <w:pPr>
            <w:pStyle w:val="Sidhuvud"/>
          </w:pPr>
        </w:p>
      </w:tc>
    </w:tr>
  </w:tbl>
  <w:p w14:paraId="3196C6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895"/>
    <w:rsid w:val="0003679E"/>
    <w:rsid w:val="00041EDC"/>
    <w:rsid w:val="0004352E"/>
    <w:rsid w:val="00047733"/>
    <w:rsid w:val="00051341"/>
    <w:rsid w:val="0005150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6D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6F09"/>
    <w:rsid w:val="00127B72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19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9D7"/>
    <w:rsid w:val="001C1C7D"/>
    <w:rsid w:val="001C4980"/>
    <w:rsid w:val="001C4DA3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01F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5C8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E7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CF0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58E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B2E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32C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374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885"/>
    <w:rsid w:val="00526AEB"/>
    <w:rsid w:val="005302E0"/>
    <w:rsid w:val="00544738"/>
    <w:rsid w:val="005456E4"/>
    <w:rsid w:val="005478F7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0CE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7F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795"/>
    <w:rsid w:val="0065382D"/>
    <w:rsid w:val="00654B4D"/>
    <w:rsid w:val="0065559D"/>
    <w:rsid w:val="00655A40"/>
    <w:rsid w:val="00660D84"/>
    <w:rsid w:val="0066133A"/>
    <w:rsid w:val="00663196"/>
    <w:rsid w:val="0066378C"/>
    <w:rsid w:val="00667F8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2FD"/>
    <w:rsid w:val="006B4A30"/>
    <w:rsid w:val="006B7569"/>
    <w:rsid w:val="006C28EE"/>
    <w:rsid w:val="006C4FF1"/>
    <w:rsid w:val="006D2998"/>
    <w:rsid w:val="006D3188"/>
    <w:rsid w:val="006D5159"/>
    <w:rsid w:val="006D5234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6F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87C"/>
    <w:rsid w:val="007C44FF"/>
    <w:rsid w:val="007C6456"/>
    <w:rsid w:val="007C7BDB"/>
    <w:rsid w:val="007D2FF5"/>
    <w:rsid w:val="007D4BCF"/>
    <w:rsid w:val="007D73AB"/>
    <w:rsid w:val="007D790E"/>
    <w:rsid w:val="007E0671"/>
    <w:rsid w:val="007E2712"/>
    <w:rsid w:val="007E4A9C"/>
    <w:rsid w:val="007E5516"/>
    <w:rsid w:val="007E7EE2"/>
    <w:rsid w:val="007F06CA"/>
    <w:rsid w:val="007F3932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C20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256"/>
    <w:rsid w:val="008B6135"/>
    <w:rsid w:val="008B7BEB"/>
    <w:rsid w:val="008C02B8"/>
    <w:rsid w:val="008C10D7"/>
    <w:rsid w:val="008C4538"/>
    <w:rsid w:val="008C562B"/>
    <w:rsid w:val="008C6717"/>
    <w:rsid w:val="008D0305"/>
    <w:rsid w:val="008D0A21"/>
    <w:rsid w:val="008D240A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ED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524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B64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D05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B96"/>
    <w:rsid w:val="00B73091"/>
    <w:rsid w:val="00B75139"/>
    <w:rsid w:val="00B7629E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B9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156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DE8"/>
    <w:rsid w:val="00CD09EF"/>
    <w:rsid w:val="00CD1550"/>
    <w:rsid w:val="00CD17C1"/>
    <w:rsid w:val="00CD1C6C"/>
    <w:rsid w:val="00CD37F1"/>
    <w:rsid w:val="00CD6169"/>
    <w:rsid w:val="00CD6D76"/>
    <w:rsid w:val="00CE20BC"/>
    <w:rsid w:val="00CE4A14"/>
    <w:rsid w:val="00CE6A44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8E1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9FB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CCA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8CD"/>
    <w:rsid w:val="00F249A0"/>
    <w:rsid w:val="00F2564A"/>
    <w:rsid w:val="00F25761"/>
    <w:rsid w:val="00F259D7"/>
    <w:rsid w:val="00F32D05"/>
    <w:rsid w:val="00F35263"/>
    <w:rsid w:val="00F35D8D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C14"/>
    <w:rsid w:val="00FC7600"/>
    <w:rsid w:val="00FD0B7B"/>
    <w:rsid w:val="00FD1A46"/>
    <w:rsid w:val="00FD4C08"/>
    <w:rsid w:val="00FE1DCC"/>
    <w:rsid w:val="00FE2B19"/>
    <w:rsid w:val="00FF0538"/>
    <w:rsid w:val="00FF161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A6B47A"/>
  <w15:docId w15:val="{FA8E08B0-0D07-4609-8CE7-A4AD37C5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52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B8C06AD79F473AA260885C1EA48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6C5D2-73FE-42D8-997C-3A00EC682E5A}"/>
      </w:docPartPr>
      <w:docPartBody>
        <w:p w:rsidR="000F418E" w:rsidRDefault="00842013" w:rsidP="00842013">
          <w:pPr>
            <w:pStyle w:val="ADB8C06AD79F473AA260885C1EA480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3FF792483C432DBDACC887C87D0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9AE02-6302-471F-805E-0C9CD85BC929}"/>
      </w:docPartPr>
      <w:docPartBody>
        <w:p w:rsidR="000F418E" w:rsidRDefault="00842013" w:rsidP="00842013">
          <w:pPr>
            <w:pStyle w:val="6B3FF792483C432DBDACC887C87D08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422A4146E64E82BFA8170ACE3E7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820C7-EF51-4740-AE00-7B46EF7D7E06}"/>
      </w:docPartPr>
      <w:docPartBody>
        <w:p w:rsidR="000F418E" w:rsidRDefault="00842013" w:rsidP="00842013">
          <w:pPr>
            <w:pStyle w:val="BE422A4146E64E82BFA8170ACE3E71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58CB73BA124985834D74671830D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5FB87-8BFB-452E-B93C-E193F10F5A11}"/>
      </w:docPartPr>
      <w:docPartBody>
        <w:p w:rsidR="000F418E" w:rsidRDefault="00842013" w:rsidP="00842013">
          <w:pPr>
            <w:pStyle w:val="0E58CB73BA124985834D74671830D1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499B05555445DBA28CAF501C6D9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4467D-3DF4-42E1-AB95-0473ADAD2319}"/>
      </w:docPartPr>
      <w:docPartBody>
        <w:p w:rsidR="000F418E" w:rsidRDefault="00842013" w:rsidP="00842013">
          <w:pPr>
            <w:pStyle w:val="00499B05555445DBA28CAF501C6D91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13"/>
    <w:rsid w:val="000F418E"/>
    <w:rsid w:val="0084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8506DCDCFD4E84A73196A1BD268ED8">
    <w:name w:val="C88506DCDCFD4E84A73196A1BD268ED8"/>
    <w:rsid w:val="00842013"/>
  </w:style>
  <w:style w:type="character" w:styleId="Platshllartext">
    <w:name w:val="Placeholder Text"/>
    <w:basedOn w:val="Standardstycketeckensnitt"/>
    <w:uiPriority w:val="99"/>
    <w:semiHidden/>
    <w:rsid w:val="00842013"/>
    <w:rPr>
      <w:noProof w:val="0"/>
      <w:color w:val="808080"/>
    </w:rPr>
  </w:style>
  <w:style w:type="paragraph" w:customStyle="1" w:styleId="F51E399D9D284DB291659BE5905D2357">
    <w:name w:val="F51E399D9D284DB291659BE5905D2357"/>
    <w:rsid w:val="00842013"/>
  </w:style>
  <w:style w:type="paragraph" w:customStyle="1" w:styleId="BF9413F417C24AEEAFC1BAD1A1B667AF">
    <w:name w:val="BF9413F417C24AEEAFC1BAD1A1B667AF"/>
    <w:rsid w:val="00842013"/>
  </w:style>
  <w:style w:type="paragraph" w:customStyle="1" w:styleId="9BAF0EE3A45F4F119C44C6CB7F3015EF">
    <w:name w:val="9BAF0EE3A45F4F119C44C6CB7F3015EF"/>
    <w:rsid w:val="00842013"/>
  </w:style>
  <w:style w:type="paragraph" w:customStyle="1" w:styleId="ADB8C06AD79F473AA260885C1EA4807B">
    <w:name w:val="ADB8C06AD79F473AA260885C1EA4807B"/>
    <w:rsid w:val="00842013"/>
  </w:style>
  <w:style w:type="paragraph" w:customStyle="1" w:styleId="6B3FF792483C432DBDACC887C87D083B">
    <w:name w:val="6B3FF792483C432DBDACC887C87D083B"/>
    <w:rsid w:val="00842013"/>
  </w:style>
  <w:style w:type="paragraph" w:customStyle="1" w:styleId="90D6CD94E4FD4D2A9BFDA1A3C7E53905">
    <w:name w:val="90D6CD94E4FD4D2A9BFDA1A3C7E53905"/>
    <w:rsid w:val="00842013"/>
  </w:style>
  <w:style w:type="paragraph" w:customStyle="1" w:styleId="97B85A6598EB4D93A4749A0AAE9ADD1F">
    <w:name w:val="97B85A6598EB4D93A4749A0AAE9ADD1F"/>
    <w:rsid w:val="00842013"/>
  </w:style>
  <w:style w:type="paragraph" w:customStyle="1" w:styleId="D9B293CC33934E13AB16697028BE1B40">
    <w:name w:val="D9B293CC33934E13AB16697028BE1B40"/>
    <w:rsid w:val="00842013"/>
  </w:style>
  <w:style w:type="paragraph" w:customStyle="1" w:styleId="BE422A4146E64E82BFA8170ACE3E71FC">
    <w:name w:val="BE422A4146E64E82BFA8170ACE3E71FC"/>
    <w:rsid w:val="00842013"/>
  </w:style>
  <w:style w:type="paragraph" w:customStyle="1" w:styleId="0E58CB73BA124985834D74671830D1A5">
    <w:name w:val="0E58CB73BA124985834D74671830D1A5"/>
    <w:rsid w:val="00842013"/>
  </w:style>
  <w:style w:type="paragraph" w:customStyle="1" w:styleId="7623693EDEEE4B96A5A8275A45FAC140">
    <w:name w:val="7623693EDEEE4B96A5A8275A45FAC140"/>
    <w:rsid w:val="00842013"/>
  </w:style>
  <w:style w:type="paragraph" w:customStyle="1" w:styleId="8484E85AB6834AFE9CE4A43ACC5CB4AA">
    <w:name w:val="8484E85AB6834AFE9CE4A43ACC5CB4AA"/>
    <w:rsid w:val="00842013"/>
  </w:style>
  <w:style w:type="paragraph" w:customStyle="1" w:styleId="A75B9C4E33BA4BEC9A262D7A6B7B2DE2">
    <w:name w:val="A75B9C4E33BA4BEC9A262D7A6B7B2DE2"/>
    <w:rsid w:val="00842013"/>
  </w:style>
  <w:style w:type="paragraph" w:customStyle="1" w:styleId="90A6D7F60B7A408888A63CA538D05738">
    <w:name w:val="90A6D7F60B7A408888A63CA538D05738"/>
    <w:rsid w:val="00842013"/>
  </w:style>
  <w:style w:type="paragraph" w:customStyle="1" w:styleId="95A62F7B8B3E4FFA9E50879FD5E314F0">
    <w:name w:val="95A62F7B8B3E4FFA9E50879FD5E314F0"/>
    <w:rsid w:val="00842013"/>
  </w:style>
  <w:style w:type="paragraph" w:customStyle="1" w:styleId="00499B05555445DBA28CAF501C6D916A">
    <w:name w:val="00499B05555445DBA28CAF501C6D916A"/>
    <w:rsid w:val="00842013"/>
  </w:style>
  <w:style w:type="paragraph" w:customStyle="1" w:styleId="CC4312B8032D4AD6950F5246C8AE61E5">
    <w:name w:val="CC4312B8032D4AD6950F5246C8AE61E5"/>
    <w:rsid w:val="0084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e65ff2f7-30ad-4c51-a431-a76dd42705c5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2020-03-18T00:00:00</HeaderDate>
    <Office/>
    <Dnr>S2020/01325/FS</Dnr>
    <ParagrafNr/>
    <DocumentTitle/>
    <VisitingAddress/>
    <Extra1/>
    <Extra2/>
    <Extra3>Camilla Waltersson Grönwall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PANP3H6M3MHX-1495422866-3356</_dlc_DocId>
    <_dlc_DocIdUrl xmlns="a68c6c55-4fbb-48c7-bd04-03a904b43046">
      <Url>https://dhs.sp.regeringskansliet.se/dep/s/FS_fragor/_layouts/15/DocIdRedir.aspx?ID=PANP3H6M3MHX-1495422866-3356</Url>
      <Description>PANP3H6M3MHX-1495422866-3356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B312A-3788-4A79-A8FF-268ACE8C4BA5}"/>
</file>

<file path=customXml/itemProps2.xml><?xml version="1.0" encoding="utf-8"?>
<ds:datastoreItem xmlns:ds="http://schemas.openxmlformats.org/officeDocument/2006/customXml" ds:itemID="{1297939C-B806-49AE-9C72-B4C1065F3E0E}"/>
</file>

<file path=customXml/itemProps3.xml><?xml version="1.0" encoding="utf-8"?>
<ds:datastoreItem xmlns:ds="http://schemas.openxmlformats.org/officeDocument/2006/customXml" ds:itemID="{D81FC4FE-9119-49C7-BA13-1BF21E59C55E}"/>
</file>

<file path=customXml/itemProps4.xml><?xml version="1.0" encoding="utf-8"?>
<ds:datastoreItem xmlns:ds="http://schemas.openxmlformats.org/officeDocument/2006/customXml" ds:itemID="{E7595BF2-6AAF-49B0-AE0D-D32B1D56B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23DC11-3BB3-46EB-9FDF-FAA3A979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297939C-B806-49AE-9C72-B4C1065F3E0E}">
  <ds:schemaRefs>
    <ds:schemaRef ds:uri="860e4c83-59ce-4420-a61e-371951efc959"/>
    <ds:schemaRef ds:uri="4e9c2f0c-7bf8-49af-8356-cbf363fc78a7"/>
    <ds:schemaRef ds:uri="http://schemas.microsoft.com/office/2006/metadata/properties"/>
    <ds:schemaRef ds:uri="http://purl.org/dc/terms/"/>
    <ds:schemaRef ds:uri="a68c6c55-4fbb-48c7-bd04-03a904b430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76D7F12-50D8-4D9D-87DA-23F41161C35A}"/>
</file>

<file path=customXml/itemProps8.xml><?xml version="1.0" encoding="utf-8"?>
<ds:datastoreItem xmlns:ds="http://schemas.openxmlformats.org/officeDocument/2006/customXml" ds:itemID="{76E40F31-13C3-4139-B4C7-61B32FE3EB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1064 2.docx</dc:title>
  <dc:subject/>
  <dc:creator>Helena Cantù</dc:creator>
  <cp:keywords/>
  <dc:description/>
  <cp:lastModifiedBy>Helena Cantù</cp:lastModifiedBy>
  <cp:revision>8</cp:revision>
  <cp:lastPrinted>2020-03-17T08:10:00Z</cp:lastPrinted>
  <dcterms:created xsi:type="dcterms:W3CDTF">2020-03-10T08:27:00Z</dcterms:created>
  <dcterms:modified xsi:type="dcterms:W3CDTF">2020-03-17T10:01:00Z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5d80ff19-443a-4f6f-bc85-bf071650d047</vt:lpwstr>
  </property>
</Properties>
</file>