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3A95D" w14:textId="681AF93B" w:rsidR="00274718" w:rsidRDefault="00274718" w:rsidP="005B51D8">
      <w:pPr>
        <w:pStyle w:val="Rubrik"/>
      </w:pPr>
      <w:r>
        <w:t xml:space="preserve">Svar på fråga </w:t>
      </w:r>
      <w:r w:rsidRPr="00274718">
        <w:t xml:space="preserve">2020/21:155 </w:t>
      </w:r>
      <w:r>
        <w:t xml:space="preserve">av Maria Nilsson (L) </w:t>
      </w:r>
      <w:r w:rsidRPr="00274718">
        <w:t>Uppföljning av pandemin inom gymnasieskola</w:t>
      </w:r>
      <w:r w:rsidR="007B1132">
        <w:t>n</w:t>
      </w:r>
      <w:bookmarkStart w:id="0" w:name="_GoBack"/>
      <w:bookmarkEnd w:id="0"/>
    </w:p>
    <w:p w14:paraId="2E4516E0" w14:textId="220BB796" w:rsidR="00274718" w:rsidRDefault="00274718" w:rsidP="00274718">
      <w:pPr>
        <w:pStyle w:val="Brdtext"/>
      </w:pPr>
      <w:r>
        <w:t>Maria Nilsson har frågat mig om uppdraget till Skolverket särskilt beaktar den situation som gymnasieskolan befinner sig i under höstterminen och vilka konsekvenser det kan få för likvärdigheten i undervisningen samt lärarnas arbetssituation</w:t>
      </w:r>
      <w:r w:rsidR="00217C75">
        <w:t>.</w:t>
      </w:r>
    </w:p>
    <w:p w14:paraId="0FD81783" w14:textId="5064C49D" w:rsidR="00667CD4" w:rsidRDefault="00890BB7" w:rsidP="005A14CB">
      <w:pPr>
        <w:pStyle w:val="Brdtext"/>
      </w:pPr>
      <w:r>
        <w:t>N</w:t>
      </w:r>
      <w:r w:rsidR="00E3130A">
        <w:t>ärundervisning, dvs. undervisning på plats i skolans lokaler, är huvudregel</w:t>
      </w:r>
      <w:r w:rsidR="00667CD4">
        <w:t xml:space="preserve"> för elever i gymna</w:t>
      </w:r>
      <w:r w:rsidR="00386B8B">
        <w:t>sieskolan</w:t>
      </w:r>
      <w:r w:rsidR="00667CD4">
        <w:t>. Det är viktigt, även i de</w:t>
      </w:r>
      <w:r w:rsidR="00B11D0B">
        <w:t>ssa</w:t>
      </w:r>
      <w:r w:rsidR="00667CD4">
        <w:t xml:space="preserve"> tid</w:t>
      </w:r>
      <w:r w:rsidR="00B11D0B">
        <w:t>er</w:t>
      </w:r>
      <w:r w:rsidR="007B1132">
        <w:t>,</w:t>
      </w:r>
      <w:r w:rsidR="00667CD4">
        <w:t xml:space="preserve"> att så gott det går bibehålla</w:t>
      </w:r>
      <w:r w:rsidR="00386B8B">
        <w:t xml:space="preserve"> </w:t>
      </w:r>
      <w:r w:rsidR="00E3130A" w:rsidRPr="00E3130A">
        <w:t>normalitet och goda förutsättningar för lärande</w:t>
      </w:r>
      <w:r w:rsidR="00F271A3">
        <w:t xml:space="preserve">. </w:t>
      </w:r>
      <w:r w:rsidR="00667CD4">
        <w:t>U</w:t>
      </w:r>
      <w:r w:rsidR="00E3130A" w:rsidRPr="00E3130A">
        <w:t>nder våren</w:t>
      </w:r>
      <w:r w:rsidR="00AA7895">
        <w:t xml:space="preserve"> 2020</w:t>
      </w:r>
      <w:r w:rsidR="00667CD4">
        <w:t>, efter att gymnasie</w:t>
      </w:r>
      <w:r w:rsidR="00386B8B">
        <w:t>skolan</w:t>
      </w:r>
      <w:r w:rsidR="00667CD4">
        <w:t xml:space="preserve"> överg</w:t>
      </w:r>
      <w:r w:rsidR="00AA7895">
        <w:t>ått</w:t>
      </w:r>
      <w:r w:rsidR="00667CD4">
        <w:t xml:space="preserve"> till distansundervisning, beslutade regeringen att e</w:t>
      </w:r>
      <w:r w:rsidR="00AA7895">
        <w:t>n</w:t>
      </w:r>
      <w:r w:rsidR="00667CD4">
        <w:t xml:space="preserve"> mindre </w:t>
      </w:r>
      <w:r w:rsidR="00AA7895">
        <w:t>andel</w:t>
      </w:r>
      <w:r w:rsidR="00667CD4">
        <w:t xml:space="preserve"> elever skulle</w:t>
      </w:r>
      <w:r w:rsidR="00AA7895">
        <w:t xml:space="preserve"> </w:t>
      </w:r>
      <w:r w:rsidR="00667CD4">
        <w:t xml:space="preserve">kunna </w:t>
      </w:r>
      <w:r w:rsidR="00615045">
        <w:t xml:space="preserve">få </w:t>
      </w:r>
      <w:r w:rsidR="00667CD4">
        <w:t xml:space="preserve">närundervisning, just för att vi såg att </w:t>
      </w:r>
      <w:r w:rsidR="00860E37">
        <w:t>vissa elevers</w:t>
      </w:r>
      <w:r w:rsidR="00667CD4">
        <w:t xml:space="preserve"> lärande försvårades av att studera på distans. </w:t>
      </w:r>
    </w:p>
    <w:p w14:paraId="3E7E29FA" w14:textId="20CFC083" w:rsidR="00386B8B" w:rsidRDefault="00667CD4" w:rsidP="005A14CB">
      <w:pPr>
        <w:pStyle w:val="Brdtext"/>
      </w:pPr>
      <w:r>
        <w:t>Vi har, under hela co</w:t>
      </w:r>
      <w:r w:rsidR="00386B8B">
        <w:t>vid-19-</w:t>
      </w:r>
      <w:r>
        <w:t xml:space="preserve">pandemin, noga följt </w:t>
      </w:r>
      <w:r w:rsidR="00761C2B">
        <w:t xml:space="preserve">utvecklingen </w:t>
      </w:r>
      <w:r>
        <w:t xml:space="preserve">och arbetat för att åtgärda </w:t>
      </w:r>
      <w:r w:rsidR="00761C2B">
        <w:t xml:space="preserve">pandemins </w:t>
      </w:r>
      <w:r>
        <w:t xml:space="preserve">eventuella konsekvenser för likvärdigheten i undervisningen </w:t>
      </w:r>
      <w:r w:rsidR="00761C2B">
        <w:t xml:space="preserve">såväl i </w:t>
      </w:r>
      <w:r>
        <w:t>gymnasieskolan som i andra utbildningsformer.</w:t>
      </w:r>
      <w:r w:rsidR="00386B8B">
        <w:t xml:space="preserve"> </w:t>
      </w:r>
    </w:p>
    <w:p w14:paraId="19C12929" w14:textId="0392A5E2" w:rsidR="005A14CB" w:rsidRDefault="00386B8B" w:rsidP="005A14CB">
      <w:pPr>
        <w:pStyle w:val="Brdtext"/>
      </w:pPr>
      <w:r>
        <w:t xml:space="preserve">Statens </w:t>
      </w:r>
      <w:r w:rsidR="007B1132">
        <w:t>s</w:t>
      </w:r>
      <w:r w:rsidR="005A14CB">
        <w:t xml:space="preserve">kolverk har </w:t>
      </w:r>
      <w:r w:rsidR="000255EB">
        <w:t xml:space="preserve">med anledning av pandemin </w:t>
      </w:r>
      <w:r w:rsidR="00BF0F22">
        <w:t xml:space="preserve">dels ett uppdrag om stödjande insatser som ska redovisas </w:t>
      </w:r>
      <w:r w:rsidR="00761C2B">
        <w:t xml:space="preserve">senast </w:t>
      </w:r>
      <w:r w:rsidR="00BF0F22">
        <w:t>den 18 december 2020</w:t>
      </w:r>
      <w:r w:rsidR="00CA3374">
        <w:t>,</w:t>
      </w:r>
      <w:r w:rsidR="00BF0F22">
        <w:t xml:space="preserve"> dels ett uppdrag om uppföljning som ska slutredovisas </w:t>
      </w:r>
      <w:r w:rsidR="00761C2B">
        <w:t xml:space="preserve">senast </w:t>
      </w:r>
      <w:r w:rsidR="00BF0F22">
        <w:t xml:space="preserve">den 21 maj 2021. Inom </w:t>
      </w:r>
      <w:r w:rsidR="00B65DB4">
        <w:t>ramen</w:t>
      </w:r>
      <w:r w:rsidR="00217C75">
        <w:t xml:space="preserve"> </w:t>
      </w:r>
      <w:r w:rsidR="00BF0F22">
        <w:t>för uppdrag</w:t>
      </w:r>
      <w:r w:rsidR="00761C2B">
        <w:t>en</w:t>
      </w:r>
      <w:r w:rsidR="00BF0F22">
        <w:t xml:space="preserve"> sker </w:t>
      </w:r>
      <w:r w:rsidR="00986A9B">
        <w:t>kontinuerliga</w:t>
      </w:r>
      <w:r w:rsidR="00BF0F22">
        <w:t xml:space="preserve"> möten</w:t>
      </w:r>
      <w:r w:rsidR="00C2606D">
        <w:t xml:space="preserve"> och avstämningar </w:t>
      </w:r>
      <w:r w:rsidR="007B1132">
        <w:t xml:space="preserve">mellan Skolverket och utbildningsdepartementet så att </w:t>
      </w:r>
      <w:r w:rsidR="00B65DB4">
        <w:t xml:space="preserve">aktuell </w:t>
      </w:r>
      <w:r w:rsidR="00986A9B">
        <w:t xml:space="preserve">information om hur </w:t>
      </w:r>
      <w:r w:rsidR="00B65DB4">
        <w:t>skol</w:t>
      </w:r>
      <w:r w:rsidR="00986A9B">
        <w:t>verksamheten fungerar och vilka behov</w:t>
      </w:r>
      <w:r w:rsidR="00846B73">
        <w:t xml:space="preserve"> och problem</w:t>
      </w:r>
      <w:r w:rsidR="00986A9B">
        <w:t xml:space="preserve"> som kan </w:t>
      </w:r>
      <w:r w:rsidR="00936436">
        <w:t xml:space="preserve">förväntas </w:t>
      </w:r>
      <w:r w:rsidR="00986A9B">
        <w:t>uppkomma</w:t>
      </w:r>
      <w:r w:rsidR="007B1132">
        <w:t xml:space="preserve"> kommuniceras till regeringen</w:t>
      </w:r>
      <w:r w:rsidR="00986A9B">
        <w:t>.</w:t>
      </w:r>
    </w:p>
    <w:p w14:paraId="2254D473" w14:textId="694AE4CA" w:rsidR="00986A9B" w:rsidRDefault="00986A9B" w:rsidP="005A14CB">
      <w:pPr>
        <w:pStyle w:val="Brdtext"/>
      </w:pPr>
      <w:r>
        <w:t xml:space="preserve">Det kan </w:t>
      </w:r>
      <w:proofErr w:type="gramStart"/>
      <w:r w:rsidR="005D5BE8">
        <w:t>bl.a.</w:t>
      </w:r>
      <w:proofErr w:type="gramEnd"/>
      <w:r w:rsidR="00846B73">
        <w:t xml:space="preserve"> </w:t>
      </w:r>
      <w:r>
        <w:t xml:space="preserve">nämnas att Skolverket </w:t>
      </w:r>
      <w:r w:rsidR="00846B73">
        <w:t>har</w:t>
      </w:r>
      <w:r w:rsidR="005D5BE8">
        <w:t xml:space="preserve"> genomför</w:t>
      </w:r>
      <w:r w:rsidR="006561F0">
        <w:t>t</w:t>
      </w:r>
      <w:r w:rsidR="005D5BE8">
        <w:t xml:space="preserve"> intervjuer med skolhuvudmän i gymnasieskolan angående distansundervisning och hur de </w:t>
      </w:r>
      <w:r w:rsidR="005D5BE8">
        <w:lastRenderedPageBreak/>
        <w:t xml:space="preserve">arbetat med att minska smittorisken. </w:t>
      </w:r>
      <w:r w:rsidR="00AA7895">
        <w:t>Det kan också nämnas att Skolverket i</w:t>
      </w:r>
      <w:r w:rsidR="005D5BE8">
        <w:t xml:space="preserve">nom </w:t>
      </w:r>
      <w:r w:rsidR="00AA7895">
        <w:t xml:space="preserve">ramen för </w:t>
      </w:r>
      <w:r w:rsidR="005D5BE8">
        <w:t xml:space="preserve">det stödjande uppdraget har tagit fram </w:t>
      </w:r>
      <w:r w:rsidR="0032681D">
        <w:t>information och förslag</w:t>
      </w:r>
      <w:r w:rsidR="00761C2B">
        <w:t xml:space="preserve"> </w:t>
      </w:r>
      <w:r w:rsidR="007B1132">
        <w:t>om</w:t>
      </w:r>
      <w:r w:rsidR="005D5BE8">
        <w:t xml:space="preserve"> hur gymnasieskolorna</w:t>
      </w:r>
      <w:r w:rsidR="00AA7895">
        <w:t xml:space="preserve"> inklusive lärarna</w:t>
      </w:r>
      <w:r w:rsidR="005D5BE8">
        <w:t xml:space="preserve"> kan arbeta med e</w:t>
      </w:r>
      <w:r>
        <w:t>xtra anpassningar och särskilt stöd vid distansundervisning</w:t>
      </w:r>
      <w:r w:rsidR="005B51D8">
        <w:t xml:space="preserve"> </w:t>
      </w:r>
      <w:r w:rsidR="00AA7895">
        <w:t xml:space="preserve">så </w:t>
      </w:r>
      <w:r w:rsidR="005B51D8">
        <w:t xml:space="preserve">att likvärdigheten </w:t>
      </w:r>
      <w:r w:rsidR="00AE5DA5">
        <w:t xml:space="preserve">kan </w:t>
      </w:r>
      <w:r w:rsidR="005B51D8">
        <w:t>upprätthåll</w:t>
      </w:r>
      <w:r w:rsidR="00AE5DA5">
        <w:t>as</w:t>
      </w:r>
      <w:r w:rsidR="005D5BE8">
        <w:t xml:space="preserve">. </w:t>
      </w:r>
    </w:p>
    <w:p w14:paraId="2B670F5A" w14:textId="24E96EE3" w:rsidR="00986A9B" w:rsidRDefault="006561F0" w:rsidP="00986A9B">
      <w:pPr>
        <w:pStyle w:val="Brdtext"/>
      </w:pPr>
      <w:r>
        <w:t xml:space="preserve">I sammanhanget kan också nämnas att Statens </w:t>
      </w:r>
      <w:r w:rsidR="00B65DB4">
        <w:t>s</w:t>
      </w:r>
      <w:r>
        <w:t xml:space="preserve">kolinspektion gör en rad </w:t>
      </w:r>
      <w:r w:rsidR="009D7729">
        <w:t xml:space="preserve">granskningar, kartläggningar </w:t>
      </w:r>
      <w:r>
        <w:t xml:space="preserve">och redovisar rapporter med lägesbeskrivningar från gymnasieskolan. </w:t>
      </w:r>
      <w:r w:rsidR="00B11D0B">
        <w:t xml:space="preserve">Myndigheten </w:t>
      </w:r>
      <w:r w:rsidR="005B51D8">
        <w:t>gjorde</w:t>
      </w:r>
      <w:r w:rsidR="00B11D0B">
        <w:t xml:space="preserve"> </w:t>
      </w:r>
      <w:proofErr w:type="gramStart"/>
      <w:r w:rsidR="00B11D0B">
        <w:t>bl.a.</w:t>
      </w:r>
      <w:proofErr w:type="gramEnd"/>
      <w:r w:rsidR="00B65DB4">
        <w:t xml:space="preserve"> vår</w:t>
      </w:r>
      <w:r w:rsidR="00761C2B">
        <w:t>en 2020</w:t>
      </w:r>
      <w:r w:rsidR="00B65DB4">
        <w:t xml:space="preserve"> </w:t>
      </w:r>
      <w:r w:rsidR="005B51D8">
        <w:t>en</w:t>
      </w:r>
      <w:r w:rsidR="00AE5DA5">
        <w:t xml:space="preserve"> </w:t>
      </w:r>
      <w:r w:rsidR="005B51D8">
        <w:t>lägesavstämnin</w:t>
      </w:r>
      <w:r w:rsidR="00AE5DA5">
        <w:t>g</w:t>
      </w:r>
      <w:r w:rsidR="005B51D8">
        <w:t xml:space="preserve"> med 450 </w:t>
      </w:r>
      <w:r w:rsidR="00B81480">
        <w:t>gymnasie</w:t>
      </w:r>
      <w:r w:rsidR="005B51D8">
        <w:t xml:space="preserve">skolor och </w:t>
      </w:r>
      <w:r w:rsidR="00B65DB4">
        <w:t xml:space="preserve">ytterligare </w:t>
      </w:r>
      <w:r w:rsidR="005B51D8">
        <w:t xml:space="preserve">en </w:t>
      </w:r>
      <w:r w:rsidR="00F333C6">
        <w:t xml:space="preserve">avstämning </w:t>
      </w:r>
      <w:r w:rsidR="005B51D8">
        <w:t xml:space="preserve">i oktober </w:t>
      </w:r>
      <w:r w:rsidR="00761C2B">
        <w:t xml:space="preserve">2020 </w:t>
      </w:r>
      <w:r w:rsidR="00AE5DA5">
        <w:t xml:space="preserve">med 290 </w:t>
      </w:r>
      <w:r w:rsidR="00B81480">
        <w:t>gymnasie</w:t>
      </w:r>
      <w:r w:rsidR="00AE5DA5">
        <w:t xml:space="preserve">skolor. </w:t>
      </w:r>
      <w:r>
        <w:t xml:space="preserve">Utbildningsdepartementet har kontinuerliga möten med Skolinspektionen för att få </w:t>
      </w:r>
      <w:r w:rsidR="00B65DB4">
        <w:t xml:space="preserve">aktuell </w:t>
      </w:r>
      <w:r>
        <w:t>information</w:t>
      </w:r>
      <w:r w:rsidR="00C07CA3">
        <w:t>en</w:t>
      </w:r>
      <w:r w:rsidR="006F69D9">
        <w:t xml:space="preserve"> om utvecklingen</w:t>
      </w:r>
      <w:r>
        <w:t>.</w:t>
      </w:r>
    </w:p>
    <w:p w14:paraId="2BC4C5CA" w14:textId="2A4FC2C6" w:rsidR="006561F0" w:rsidRDefault="00AE5DA5" w:rsidP="00986A9B">
      <w:pPr>
        <w:pStyle w:val="Brdtext"/>
      </w:pPr>
      <w:r w:rsidRPr="00AE5DA5">
        <w:t xml:space="preserve">Utbildningsdepartementet </w:t>
      </w:r>
      <w:r w:rsidR="00B11D0B">
        <w:t>har</w:t>
      </w:r>
      <w:r w:rsidRPr="00AE5DA5">
        <w:t xml:space="preserve"> även återkommande möten med</w:t>
      </w:r>
      <w:r w:rsidR="006561F0">
        <w:t xml:space="preserve"> </w:t>
      </w:r>
      <w:r w:rsidR="00C07CA3">
        <w:t xml:space="preserve">företrädare för </w:t>
      </w:r>
      <w:r>
        <w:t>skolhuvudmän (</w:t>
      </w:r>
      <w:r w:rsidR="006561F0">
        <w:t>Sveriges Kommuner och Regioner</w:t>
      </w:r>
      <w:r w:rsidR="00C07CA3">
        <w:t>, Friskolornas riksförbund och Idéburna skolors riksförbund)</w:t>
      </w:r>
      <w:r w:rsidR="006561F0">
        <w:t xml:space="preserve"> och fackliga organisationer</w:t>
      </w:r>
      <w:r>
        <w:t>.</w:t>
      </w:r>
    </w:p>
    <w:p w14:paraId="36E4A4E9" w14:textId="3BA72808" w:rsidR="006561F0" w:rsidRDefault="006561F0" w:rsidP="00986A9B">
      <w:pPr>
        <w:pStyle w:val="Brdtext"/>
      </w:pPr>
      <w:r>
        <w:t xml:space="preserve">Under dessa möten diskuteras </w:t>
      </w:r>
      <w:proofErr w:type="gramStart"/>
      <w:r>
        <w:t>bl</w:t>
      </w:r>
      <w:r w:rsidR="00B11D0B">
        <w:t>.</w:t>
      </w:r>
      <w:r>
        <w:t>a.</w:t>
      </w:r>
      <w:proofErr w:type="gramEnd"/>
      <w:r>
        <w:t xml:space="preserve"> läget i verksamheten och huruvida </w:t>
      </w:r>
      <w:r w:rsidR="00B11D0B">
        <w:t>regleringar</w:t>
      </w:r>
      <w:r>
        <w:t xml:space="preserve"> och rekommendationer är ändamålsenliga och når ut i verksamheten.</w:t>
      </w:r>
      <w:r w:rsidR="00716586">
        <w:br/>
      </w:r>
    </w:p>
    <w:p w14:paraId="7C973FE7" w14:textId="2F91B9AC" w:rsidR="006561F0" w:rsidRDefault="004F586C" w:rsidP="00986A9B">
      <w:pPr>
        <w:pStyle w:val="Brdtext"/>
      </w:pPr>
      <w:r>
        <w:t>Stockholm den 14 oktober 2020</w:t>
      </w:r>
    </w:p>
    <w:p w14:paraId="517B8923" w14:textId="77777777" w:rsidR="006561F0" w:rsidRDefault="006561F0" w:rsidP="00986A9B">
      <w:pPr>
        <w:pStyle w:val="Brdtext"/>
      </w:pPr>
    </w:p>
    <w:p w14:paraId="0B48E640" w14:textId="77777777" w:rsidR="006561F0" w:rsidRDefault="00936436" w:rsidP="00986A9B">
      <w:pPr>
        <w:pStyle w:val="Brdtext"/>
      </w:pPr>
      <w:r>
        <w:t>Anna Ekström</w:t>
      </w:r>
    </w:p>
    <w:p w14:paraId="06B5D343" w14:textId="77777777" w:rsidR="006561F0" w:rsidRDefault="006561F0" w:rsidP="00986A9B">
      <w:pPr>
        <w:pStyle w:val="Brdtext"/>
      </w:pPr>
    </w:p>
    <w:p w14:paraId="087652B0" w14:textId="77777777" w:rsidR="00986A9B" w:rsidRDefault="00986A9B" w:rsidP="005A14CB">
      <w:pPr>
        <w:pStyle w:val="Brdtext"/>
      </w:pPr>
    </w:p>
    <w:p w14:paraId="3E4ED6E5" w14:textId="77777777" w:rsidR="005A14CB" w:rsidRDefault="005A14CB" w:rsidP="005A14CB">
      <w:pPr>
        <w:pStyle w:val="Brdtext"/>
      </w:pPr>
    </w:p>
    <w:p w14:paraId="7196E86E" w14:textId="77777777" w:rsidR="005A14CB" w:rsidRDefault="005A14CB" w:rsidP="005A14CB">
      <w:pPr>
        <w:pStyle w:val="Brdtext"/>
      </w:pPr>
    </w:p>
    <w:p w14:paraId="455FAA9D" w14:textId="77777777" w:rsidR="00274718" w:rsidRDefault="00274718" w:rsidP="00274718">
      <w:pPr>
        <w:pStyle w:val="Brdtext"/>
      </w:pPr>
    </w:p>
    <w:p w14:paraId="02211D2F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30AA" w14:textId="77777777" w:rsidR="00D37A5E" w:rsidRDefault="00D37A5E" w:rsidP="00A87A54">
      <w:pPr>
        <w:spacing w:after="0" w:line="240" w:lineRule="auto"/>
      </w:pPr>
      <w:r>
        <w:separator/>
      </w:r>
    </w:p>
  </w:endnote>
  <w:endnote w:type="continuationSeparator" w:id="0">
    <w:p w14:paraId="0CA40741" w14:textId="77777777" w:rsidR="00D37A5E" w:rsidRDefault="00D37A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3CB6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A619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E32B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4317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0DED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EA89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44E3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831237" w14:textId="77777777" w:rsidTr="00C26068">
      <w:trPr>
        <w:trHeight w:val="227"/>
      </w:trPr>
      <w:tc>
        <w:tcPr>
          <w:tcW w:w="4074" w:type="dxa"/>
        </w:tcPr>
        <w:p w14:paraId="0AB13B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3201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5E90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9DA82" w14:textId="77777777" w:rsidR="00D37A5E" w:rsidRDefault="00D37A5E" w:rsidP="00A87A54">
      <w:pPr>
        <w:spacing w:after="0" w:line="240" w:lineRule="auto"/>
      </w:pPr>
      <w:r>
        <w:separator/>
      </w:r>
    </w:p>
  </w:footnote>
  <w:footnote w:type="continuationSeparator" w:id="0">
    <w:p w14:paraId="03B462A5" w14:textId="77777777" w:rsidR="00D37A5E" w:rsidRDefault="00D37A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4718" w14:paraId="5DA25AAF" w14:textId="77777777" w:rsidTr="00C93EBA">
      <w:trPr>
        <w:trHeight w:val="227"/>
      </w:trPr>
      <w:tc>
        <w:tcPr>
          <w:tcW w:w="5534" w:type="dxa"/>
        </w:tcPr>
        <w:p w14:paraId="7089E0EE" w14:textId="77777777" w:rsidR="00274718" w:rsidRPr="007D73AB" w:rsidRDefault="00274718">
          <w:pPr>
            <w:pStyle w:val="Sidhuvud"/>
          </w:pPr>
        </w:p>
      </w:tc>
      <w:tc>
        <w:tcPr>
          <w:tcW w:w="3170" w:type="dxa"/>
          <w:vAlign w:val="bottom"/>
        </w:tcPr>
        <w:p w14:paraId="7486FE26" w14:textId="77777777" w:rsidR="00274718" w:rsidRPr="007D73AB" w:rsidRDefault="00274718" w:rsidP="00340DE0">
          <w:pPr>
            <w:pStyle w:val="Sidhuvud"/>
          </w:pPr>
        </w:p>
      </w:tc>
      <w:tc>
        <w:tcPr>
          <w:tcW w:w="1134" w:type="dxa"/>
        </w:tcPr>
        <w:p w14:paraId="79D0E306" w14:textId="77777777" w:rsidR="00274718" w:rsidRDefault="00274718" w:rsidP="005A703A">
          <w:pPr>
            <w:pStyle w:val="Sidhuvud"/>
          </w:pPr>
        </w:p>
      </w:tc>
    </w:tr>
    <w:tr w:rsidR="00274718" w14:paraId="6B07FB9F" w14:textId="77777777" w:rsidTr="00C93EBA">
      <w:trPr>
        <w:trHeight w:val="1928"/>
      </w:trPr>
      <w:tc>
        <w:tcPr>
          <w:tcW w:w="5534" w:type="dxa"/>
        </w:tcPr>
        <w:p w14:paraId="387DCF01" w14:textId="77777777" w:rsidR="00274718" w:rsidRPr="00340DE0" w:rsidRDefault="002747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21C46F" wp14:editId="4579C1C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B34A0" w14:textId="77777777" w:rsidR="00274718" w:rsidRPr="00710A6C" w:rsidRDefault="00274718" w:rsidP="00EE3C0F">
          <w:pPr>
            <w:pStyle w:val="Sidhuvud"/>
            <w:rPr>
              <w:b/>
            </w:rPr>
          </w:pPr>
        </w:p>
        <w:p w14:paraId="0A9EC11C" w14:textId="77777777" w:rsidR="00274718" w:rsidRDefault="00274718" w:rsidP="00EE3C0F">
          <w:pPr>
            <w:pStyle w:val="Sidhuvud"/>
          </w:pPr>
        </w:p>
        <w:p w14:paraId="076300A1" w14:textId="77777777" w:rsidR="00274718" w:rsidRDefault="00274718" w:rsidP="00EE3C0F">
          <w:pPr>
            <w:pStyle w:val="Sidhuvud"/>
          </w:pPr>
        </w:p>
        <w:p w14:paraId="7C1BCF77" w14:textId="77777777" w:rsidR="00274718" w:rsidRDefault="002747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CC333C00C44205B74DBEDA1A2319B5"/>
            </w:placeholder>
            <w:dataBinding w:prefixMappings="xmlns:ns0='http://lp/documentinfo/RK' " w:xpath="/ns0:DocumentInfo[1]/ns0:BaseInfo[1]/ns0:Dnr[1]" w:storeItemID="{79727A8E-D39D-4A6E-886D-22137288FD82}"/>
            <w:text/>
          </w:sdtPr>
          <w:sdtEndPr/>
          <w:sdtContent>
            <w:p w14:paraId="51F30429" w14:textId="6385D9FB" w:rsidR="00274718" w:rsidRDefault="005D2807" w:rsidP="00EE3C0F">
              <w:pPr>
                <w:pStyle w:val="Sidhuvud"/>
              </w:pPr>
              <w:r>
                <w:t>U2020/05057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D7727FDD3847E1B27B95F2905F26FE"/>
            </w:placeholder>
            <w:showingPlcHdr/>
            <w:dataBinding w:prefixMappings="xmlns:ns0='http://lp/documentinfo/RK' " w:xpath="/ns0:DocumentInfo[1]/ns0:BaseInfo[1]/ns0:DocNumber[1]" w:storeItemID="{79727A8E-D39D-4A6E-886D-22137288FD82}"/>
            <w:text/>
          </w:sdtPr>
          <w:sdtEndPr/>
          <w:sdtContent>
            <w:p w14:paraId="72F38384" w14:textId="4F24BA1B" w:rsidR="00274718" w:rsidRDefault="002747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094B01" w14:textId="77777777" w:rsidR="00274718" w:rsidRDefault="00274718" w:rsidP="00EE3C0F">
          <w:pPr>
            <w:pStyle w:val="Sidhuvud"/>
          </w:pPr>
        </w:p>
      </w:tc>
      <w:tc>
        <w:tcPr>
          <w:tcW w:w="1134" w:type="dxa"/>
        </w:tcPr>
        <w:p w14:paraId="168F1625" w14:textId="77777777" w:rsidR="00274718" w:rsidRDefault="00274718" w:rsidP="0094502D">
          <w:pPr>
            <w:pStyle w:val="Sidhuvud"/>
          </w:pPr>
        </w:p>
        <w:p w14:paraId="0A514670" w14:textId="77777777" w:rsidR="00274718" w:rsidRPr="0094502D" w:rsidRDefault="00274718" w:rsidP="00EC71A6">
          <w:pPr>
            <w:pStyle w:val="Sidhuvud"/>
          </w:pPr>
        </w:p>
      </w:tc>
    </w:tr>
    <w:tr w:rsidR="00274718" w14:paraId="11D73FC3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AB1DC9300B0C4BA2BB02DE965D54BB0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C4CE0CC" w14:textId="77777777" w:rsidR="00037296" w:rsidRPr="00936436" w:rsidRDefault="00037296" w:rsidP="00340DE0">
              <w:pPr>
                <w:pStyle w:val="Sidhuvud"/>
                <w:rPr>
                  <w:b/>
                  <w:bCs/>
                </w:rPr>
              </w:pPr>
              <w:r w:rsidRPr="00936436">
                <w:rPr>
                  <w:b/>
                  <w:bCs/>
                </w:rPr>
                <w:t>Utbildningsdepartementet</w:t>
              </w:r>
            </w:p>
            <w:p w14:paraId="1C58CA74" w14:textId="77777777" w:rsidR="00274718" w:rsidRDefault="00037296" w:rsidP="00340DE0">
              <w:pPr>
                <w:pStyle w:val="Sidhuvud"/>
              </w:pPr>
              <w:r>
                <w:t>Utbildningsministern</w:t>
              </w:r>
            </w:p>
            <w:p w14:paraId="155B7D8A" w14:textId="77777777" w:rsidR="00936436" w:rsidRDefault="00936436" w:rsidP="00936436">
              <w:pPr>
                <w:rPr>
                  <w:rFonts w:asciiTheme="majorHAnsi" w:hAnsiTheme="majorHAnsi"/>
                  <w:sz w:val="19"/>
                </w:rPr>
              </w:pPr>
            </w:p>
            <w:p w14:paraId="71EBCFDA" w14:textId="77777777" w:rsidR="00936436" w:rsidRDefault="00936436" w:rsidP="00936436">
              <w:pPr>
                <w:rPr>
                  <w:rFonts w:asciiTheme="majorHAnsi" w:hAnsiTheme="majorHAnsi"/>
                  <w:sz w:val="19"/>
                </w:rPr>
              </w:pPr>
            </w:p>
            <w:p w14:paraId="7E91CB4A" w14:textId="2EEB4C6E" w:rsidR="00936436" w:rsidRPr="00936436" w:rsidRDefault="00936436" w:rsidP="00936436"/>
          </w:tc>
        </w:sdtContent>
      </w:sdt>
      <w:sdt>
        <w:sdtPr>
          <w:alias w:val="Recipient"/>
          <w:tag w:val="ccRKShow_Recipient"/>
          <w:id w:val="-28344517"/>
          <w:placeholder>
            <w:docPart w:val="1DA2B4AFEE1046EEB03B8264A1CB051D"/>
          </w:placeholder>
          <w:dataBinding w:prefixMappings="xmlns:ns0='http://lp/documentinfo/RK' " w:xpath="/ns0:DocumentInfo[1]/ns0:BaseInfo[1]/ns0:Recipient[1]" w:storeItemID="{79727A8E-D39D-4A6E-886D-22137288FD82}"/>
          <w:text w:multiLine="1"/>
        </w:sdtPr>
        <w:sdtEndPr/>
        <w:sdtContent>
          <w:tc>
            <w:tcPr>
              <w:tcW w:w="3170" w:type="dxa"/>
            </w:tcPr>
            <w:p w14:paraId="3A30C1B5" w14:textId="77777777" w:rsidR="00274718" w:rsidRDefault="002747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83FEEA" w14:textId="77777777" w:rsidR="00274718" w:rsidRDefault="00274718" w:rsidP="003E6020">
          <w:pPr>
            <w:pStyle w:val="Sidhuvud"/>
          </w:pPr>
        </w:p>
      </w:tc>
    </w:tr>
  </w:tbl>
  <w:p w14:paraId="09B5CC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18"/>
    <w:rsid w:val="00000290"/>
    <w:rsid w:val="00001068"/>
    <w:rsid w:val="0000412C"/>
    <w:rsid w:val="00004D5C"/>
    <w:rsid w:val="00005F68"/>
    <w:rsid w:val="00006CA7"/>
    <w:rsid w:val="000128EB"/>
    <w:rsid w:val="00012B00"/>
    <w:rsid w:val="00013119"/>
    <w:rsid w:val="00014EF6"/>
    <w:rsid w:val="00016730"/>
    <w:rsid w:val="00017197"/>
    <w:rsid w:val="0001725B"/>
    <w:rsid w:val="000203B0"/>
    <w:rsid w:val="000205ED"/>
    <w:rsid w:val="000241FA"/>
    <w:rsid w:val="000255EB"/>
    <w:rsid w:val="00025992"/>
    <w:rsid w:val="00026711"/>
    <w:rsid w:val="0002708E"/>
    <w:rsid w:val="0002763D"/>
    <w:rsid w:val="0003679E"/>
    <w:rsid w:val="00037296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D14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C7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718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F7D"/>
    <w:rsid w:val="002F59E0"/>
    <w:rsid w:val="002F66A6"/>
    <w:rsid w:val="00300342"/>
    <w:rsid w:val="003050DB"/>
    <w:rsid w:val="00310561"/>
    <w:rsid w:val="0031125D"/>
    <w:rsid w:val="00311D8C"/>
    <w:rsid w:val="0031273D"/>
    <w:rsid w:val="003128E2"/>
    <w:rsid w:val="003153D9"/>
    <w:rsid w:val="00321621"/>
    <w:rsid w:val="00323EF7"/>
    <w:rsid w:val="003240E1"/>
    <w:rsid w:val="0032681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6B8B"/>
    <w:rsid w:val="00392ED4"/>
    <w:rsid w:val="00393680"/>
    <w:rsid w:val="00394D4C"/>
    <w:rsid w:val="00395D9F"/>
    <w:rsid w:val="00397242"/>
    <w:rsid w:val="003A1315"/>
    <w:rsid w:val="003A2E73"/>
    <w:rsid w:val="003A3071"/>
    <w:rsid w:val="003A31DD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8C1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86C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44F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4CB"/>
    <w:rsid w:val="005A2022"/>
    <w:rsid w:val="005A3272"/>
    <w:rsid w:val="005A5193"/>
    <w:rsid w:val="005A6034"/>
    <w:rsid w:val="005A7AC1"/>
    <w:rsid w:val="005B115A"/>
    <w:rsid w:val="005B51D8"/>
    <w:rsid w:val="005B537F"/>
    <w:rsid w:val="005C120D"/>
    <w:rsid w:val="005C15B3"/>
    <w:rsid w:val="005C6F80"/>
    <w:rsid w:val="005D07C2"/>
    <w:rsid w:val="005D2807"/>
    <w:rsid w:val="005D5BE8"/>
    <w:rsid w:val="005D6C24"/>
    <w:rsid w:val="005E2F29"/>
    <w:rsid w:val="005E400D"/>
    <w:rsid w:val="005E49D4"/>
    <w:rsid w:val="005E4E79"/>
    <w:rsid w:val="005E5CE7"/>
    <w:rsid w:val="005E790C"/>
    <w:rsid w:val="005F08C5"/>
    <w:rsid w:val="00600FD2"/>
    <w:rsid w:val="00604782"/>
    <w:rsid w:val="00605718"/>
    <w:rsid w:val="00605C66"/>
    <w:rsid w:val="00606310"/>
    <w:rsid w:val="00607814"/>
    <w:rsid w:val="00610D87"/>
    <w:rsid w:val="00610E88"/>
    <w:rsid w:val="00613827"/>
    <w:rsid w:val="00615045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1F0"/>
    <w:rsid w:val="00660D84"/>
    <w:rsid w:val="0066133A"/>
    <w:rsid w:val="00663196"/>
    <w:rsid w:val="0066378C"/>
    <w:rsid w:val="00667CD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9D9"/>
    <w:rsid w:val="00710A6C"/>
    <w:rsid w:val="00710D98"/>
    <w:rsid w:val="00711CE9"/>
    <w:rsid w:val="00712266"/>
    <w:rsid w:val="00712593"/>
    <w:rsid w:val="00712D82"/>
    <w:rsid w:val="00716586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E3F"/>
    <w:rsid w:val="00754E24"/>
    <w:rsid w:val="00757B3B"/>
    <w:rsid w:val="007618C5"/>
    <w:rsid w:val="00761C2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053"/>
    <w:rsid w:val="007B023C"/>
    <w:rsid w:val="007B03CC"/>
    <w:rsid w:val="007B1132"/>
    <w:rsid w:val="007B2F08"/>
    <w:rsid w:val="007C38C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B73"/>
    <w:rsid w:val="008504F6"/>
    <w:rsid w:val="0085240E"/>
    <w:rsid w:val="00852484"/>
    <w:rsid w:val="00855A56"/>
    <w:rsid w:val="008573B9"/>
    <w:rsid w:val="0085782D"/>
    <w:rsid w:val="00860E37"/>
    <w:rsid w:val="00863BB7"/>
    <w:rsid w:val="00870977"/>
    <w:rsid w:val="008730FD"/>
    <w:rsid w:val="00873DA1"/>
    <w:rsid w:val="00875DDD"/>
    <w:rsid w:val="00881BC6"/>
    <w:rsid w:val="008860CC"/>
    <w:rsid w:val="00886EEE"/>
    <w:rsid w:val="00887F86"/>
    <w:rsid w:val="00890876"/>
    <w:rsid w:val="00890BB7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DB7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43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A9B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20D"/>
    <w:rsid w:val="009C2459"/>
    <w:rsid w:val="009C255A"/>
    <w:rsid w:val="009C2B46"/>
    <w:rsid w:val="009C4448"/>
    <w:rsid w:val="009C5B21"/>
    <w:rsid w:val="009C610D"/>
    <w:rsid w:val="009C6E6B"/>
    <w:rsid w:val="009D10E5"/>
    <w:rsid w:val="009D43F3"/>
    <w:rsid w:val="009D4E9F"/>
    <w:rsid w:val="009D5D40"/>
    <w:rsid w:val="009D6B1B"/>
    <w:rsid w:val="009D7729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895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DA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7AA"/>
    <w:rsid w:val="00B07931"/>
    <w:rsid w:val="00B11D0B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C2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DB4"/>
    <w:rsid w:val="00B66AC0"/>
    <w:rsid w:val="00B71634"/>
    <w:rsid w:val="00B73091"/>
    <w:rsid w:val="00B75139"/>
    <w:rsid w:val="00B80840"/>
    <w:rsid w:val="00B8148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22"/>
    <w:rsid w:val="00BF27B2"/>
    <w:rsid w:val="00BF4F06"/>
    <w:rsid w:val="00BF534E"/>
    <w:rsid w:val="00BF5717"/>
    <w:rsid w:val="00BF5C91"/>
    <w:rsid w:val="00BF66D2"/>
    <w:rsid w:val="00C01585"/>
    <w:rsid w:val="00C031DB"/>
    <w:rsid w:val="00C0764A"/>
    <w:rsid w:val="00C07CA3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06D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37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A5E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30A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1A3"/>
    <w:rsid w:val="00F32D05"/>
    <w:rsid w:val="00F333C6"/>
    <w:rsid w:val="00F34B7A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E3F649"/>
  <w15:docId w15:val="{5CEBF2AD-5A24-4F5D-A900-73F5EAE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CC333C00C44205B74DBEDA1A231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622ED-FC7F-4D99-A8A0-BE10B9433028}"/>
      </w:docPartPr>
      <w:docPartBody>
        <w:p w:rsidR="003A1B2E" w:rsidRDefault="00063F94" w:rsidP="00063F94">
          <w:pPr>
            <w:pStyle w:val="F8CC333C00C44205B74DBEDA1A2319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7727FDD3847E1B27B95F2905F2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DBB53-9762-4FDD-BDD6-444526C0DE96}"/>
      </w:docPartPr>
      <w:docPartBody>
        <w:p w:rsidR="003A1B2E" w:rsidRDefault="00063F94" w:rsidP="00063F94">
          <w:pPr>
            <w:pStyle w:val="2CD7727FDD3847E1B27B95F2905F26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1DC9300B0C4BA2BB02DE965D54B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6604E-F365-42EE-BE35-6C48A9AC9881}"/>
      </w:docPartPr>
      <w:docPartBody>
        <w:p w:rsidR="003A1B2E" w:rsidRDefault="00063F94" w:rsidP="00063F94">
          <w:pPr>
            <w:pStyle w:val="AB1DC9300B0C4BA2BB02DE965D54BB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A2B4AFEE1046EEB03B8264A1CB0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17273-CDBB-4BCF-BABD-F439F5EC9FFF}"/>
      </w:docPartPr>
      <w:docPartBody>
        <w:p w:rsidR="003A1B2E" w:rsidRDefault="00063F94" w:rsidP="00063F94">
          <w:pPr>
            <w:pStyle w:val="1DA2B4AFEE1046EEB03B8264A1CB051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4"/>
    <w:rsid w:val="00063F94"/>
    <w:rsid w:val="003A1B2E"/>
    <w:rsid w:val="00BD04AC"/>
    <w:rsid w:val="00BF62AB"/>
    <w:rsid w:val="00F9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A3977B418242F2933A22E5CACB8E73">
    <w:name w:val="92A3977B418242F2933A22E5CACB8E73"/>
    <w:rsid w:val="00063F94"/>
  </w:style>
  <w:style w:type="character" w:styleId="Platshllartext">
    <w:name w:val="Placeholder Text"/>
    <w:basedOn w:val="Standardstycketeckensnitt"/>
    <w:uiPriority w:val="99"/>
    <w:semiHidden/>
    <w:rsid w:val="00063F94"/>
    <w:rPr>
      <w:noProof w:val="0"/>
      <w:color w:val="808080"/>
    </w:rPr>
  </w:style>
  <w:style w:type="paragraph" w:customStyle="1" w:styleId="23C9D7F0623E45259631CDEDAA4E5783">
    <w:name w:val="23C9D7F0623E45259631CDEDAA4E5783"/>
    <w:rsid w:val="00063F94"/>
  </w:style>
  <w:style w:type="paragraph" w:customStyle="1" w:styleId="E84E264AA30C4720AB67DE3401D18F11">
    <w:name w:val="E84E264AA30C4720AB67DE3401D18F11"/>
    <w:rsid w:val="00063F94"/>
  </w:style>
  <w:style w:type="paragraph" w:customStyle="1" w:styleId="7ACE0356DE8447618666C15B244F06AB">
    <w:name w:val="7ACE0356DE8447618666C15B244F06AB"/>
    <w:rsid w:val="00063F94"/>
  </w:style>
  <w:style w:type="paragraph" w:customStyle="1" w:styleId="F8CC333C00C44205B74DBEDA1A2319B5">
    <w:name w:val="F8CC333C00C44205B74DBEDA1A2319B5"/>
    <w:rsid w:val="00063F94"/>
  </w:style>
  <w:style w:type="paragraph" w:customStyle="1" w:styleId="2CD7727FDD3847E1B27B95F2905F26FE">
    <w:name w:val="2CD7727FDD3847E1B27B95F2905F26FE"/>
    <w:rsid w:val="00063F94"/>
  </w:style>
  <w:style w:type="paragraph" w:customStyle="1" w:styleId="88CAA310B27E4F0D8813D1DEA61E44C6">
    <w:name w:val="88CAA310B27E4F0D8813D1DEA61E44C6"/>
    <w:rsid w:val="00063F94"/>
  </w:style>
  <w:style w:type="paragraph" w:customStyle="1" w:styleId="BD07B3E692C249D6815E22FE923995FF">
    <w:name w:val="BD07B3E692C249D6815E22FE923995FF"/>
    <w:rsid w:val="00063F94"/>
  </w:style>
  <w:style w:type="paragraph" w:customStyle="1" w:styleId="FB0456B042C944F69A2E3CBDB55A401F">
    <w:name w:val="FB0456B042C944F69A2E3CBDB55A401F"/>
    <w:rsid w:val="00063F94"/>
  </w:style>
  <w:style w:type="paragraph" w:customStyle="1" w:styleId="AB1DC9300B0C4BA2BB02DE965D54BB0C">
    <w:name w:val="AB1DC9300B0C4BA2BB02DE965D54BB0C"/>
    <w:rsid w:val="00063F94"/>
  </w:style>
  <w:style w:type="paragraph" w:customStyle="1" w:styleId="1DA2B4AFEE1046EEB03B8264A1CB051D">
    <w:name w:val="1DA2B4AFEE1046EEB03B8264A1CB051D"/>
    <w:rsid w:val="00063F94"/>
  </w:style>
  <w:style w:type="paragraph" w:customStyle="1" w:styleId="2CD7727FDD3847E1B27B95F2905F26FE1">
    <w:name w:val="2CD7727FDD3847E1B27B95F2905F26FE1"/>
    <w:rsid w:val="00063F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1DC9300B0C4BA2BB02DE965D54BB0C1">
    <w:name w:val="AB1DC9300B0C4BA2BB02DE965D54BB0C1"/>
    <w:rsid w:val="00063F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2020-10-05</HeaderDate>
    <Office/>
    <Dnr>U2020/05057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26" ma:contentTypeDescription="Skapa nytt dokument med möjlighet att välja RK-mall" ma:contentTypeScope="" ma:versionID="a50860704ae098c0718a996ea99319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ec32c4cd-d3fd-456d-b115-8012afe4d0f5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095B-62B0-4801-B310-BBF738170A73}"/>
</file>

<file path=customXml/itemProps2.xml><?xml version="1.0" encoding="utf-8"?>
<ds:datastoreItem xmlns:ds="http://schemas.openxmlformats.org/officeDocument/2006/customXml" ds:itemID="{DA1A17FF-5A8F-40AA-A91B-39830FA6F6DD}"/>
</file>

<file path=customXml/itemProps3.xml><?xml version="1.0" encoding="utf-8"?>
<ds:datastoreItem xmlns:ds="http://schemas.openxmlformats.org/officeDocument/2006/customXml" ds:itemID="{79727A8E-D39D-4A6E-886D-22137288FD82}"/>
</file>

<file path=customXml/itemProps4.xml><?xml version="1.0" encoding="utf-8"?>
<ds:datastoreItem xmlns:ds="http://schemas.openxmlformats.org/officeDocument/2006/customXml" ds:itemID="{436A77A4-3DBF-494A-B69E-A9AAB0928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8609F7-755A-4B5D-A992-9C4CE57D716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1A17FF-5A8F-40AA-A91B-39830FA6F6D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B051028-ADEA-426A-8470-98747E3A0DD5}"/>
</file>

<file path=customXml/itemProps8.xml><?xml version="1.0" encoding="utf-8"?>
<ds:datastoreItem xmlns:ds="http://schemas.openxmlformats.org/officeDocument/2006/customXml" ds:itemID="{2A34D4CD-4682-4034-B4E4-5B332679D8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 Uppföljning av pandemin inom gymnasieskolan.docx</dc:title>
  <dc:subject/>
  <dc:creator>Jan Schierbeck</dc:creator>
  <cp:keywords/>
  <dc:description/>
  <cp:lastModifiedBy>Jan Schierbeck</cp:lastModifiedBy>
  <cp:revision>19</cp:revision>
  <dcterms:created xsi:type="dcterms:W3CDTF">2020-10-08T09:23:00Z</dcterms:created>
  <dcterms:modified xsi:type="dcterms:W3CDTF">2020-10-12T14:11:00Z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86364364-672c-4eaa-a5f2-5b82da9ae1a2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