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3E2566" w:rsidP="00DA0661">
      <w:pPr>
        <w:pStyle w:val="Title"/>
      </w:pPr>
      <w:bookmarkStart w:id="0" w:name="Start"/>
      <w:bookmarkEnd w:id="0"/>
      <w:r>
        <w:t>Svar på fråga 2021/22:212 av Linda Lindberg (SD) om</w:t>
      </w:r>
      <w:r>
        <w:br/>
        <w:t>brist på familjehem</w:t>
      </w:r>
    </w:p>
    <w:p w:rsidR="003E2566" w:rsidP="003E2566">
      <w:pPr>
        <w:pStyle w:val="BodyText"/>
      </w:pPr>
      <w:r>
        <w:t xml:space="preserve">Linda Lindberg har frågat mig vad jag avser att göra för att stimulera förekomsten av fler trygga och goda placeringar där barn och unga får en fullgod tillvaro. </w:t>
      </w:r>
    </w:p>
    <w:p w:rsidR="003E2566" w:rsidP="003E2566">
      <w:pPr>
        <w:pStyle w:val="BodyText"/>
      </w:pPr>
      <w:r>
        <w:t>D</w:t>
      </w:r>
      <w:r w:rsidRPr="003E2566">
        <w:t>et vilar ett stort ansvar på samhället när barn och unga placeras i vård utanför det egna hemmet. Vården måste vara trygg, säker och av god kvalitet. Trots det vet vi att det förekommer allvarliga brister. Därför</w:t>
      </w:r>
      <w:r>
        <w:t xml:space="preserve"> har regeringen i oktober tillsatt en </w:t>
      </w:r>
      <w:r w:rsidRPr="003E2566">
        <w:t xml:space="preserve">utredning som ska se över och föreslå åtgärder för hur kvaliteten i vården kan öka när barn och unga placeras utanför det egna hemmet i familjehem, jourhem, stödboenden eller hem för vård eller boende (HVB), inklusive </w:t>
      </w:r>
      <w:r w:rsidRPr="003E2566">
        <w:t>SiS</w:t>
      </w:r>
      <w:r w:rsidRPr="003E2566">
        <w:t xml:space="preserve"> särskilda ungdomshem.</w:t>
      </w:r>
      <w:r>
        <w:t xml:space="preserve"> </w:t>
      </w:r>
      <w:r w:rsidRPr="003E2566">
        <w:t xml:space="preserve">Den särskilda utredaren ska bland annat lämna förslag för att stärka hela vårdkedjan när ett barn eller en ung person placeras utanför det egna hemmet, inklusive hur stödet kan förbättras även efter att själva placeringen upphört. </w:t>
      </w:r>
      <w:r>
        <w:t xml:space="preserve">I </w:t>
      </w:r>
      <w:r w:rsidRPr="003E2566">
        <w:t xml:space="preserve">uppdraget ingår också att analysera familjehemmens förutsättningar och lämna förslag till hur tillgången till fler lämpliga familjehem kan öka. </w:t>
      </w:r>
      <w:r>
        <w:t xml:space="preserve">Uppdraget ska redovisas </w:t>
      </w:r>
      <w:r w:rsidRPr="003E2566">
        <w:t>senast den 10 april 2023.</w:t>
      </w:r>
    </w:p>
    <w:p w:rsidR="003E2566" w:rsidP="006A12F1">
      <w:pPr>
        <w:pStyle w:val="BodyText"/>
      </w:pPr>
      <w:r>
        <w:t xml:space="preserve">Stockholm den </w:t>
      </w:r>
      <w:sdt>
        <w:sdtPr>
          <w:id w:val="-1225218591"/>
          <w:placeholder>
            <w:docPart w:val="0B216C6596C5476CB10152F7634C519E"/>
          </w:placeholder>
          <w:dataBinding w:xpath="/ns0:DocumentInfo[1]/ns0:BaseInfo[1]/ns0:HeaderDate[1]" w:storeItemID="{AF6C48A5-4098-46B6-BC4D-6737A2916F35}" w:prefixMappings="xmlns:ns0='http://lp/documentinfo/RK' "/>
          <w:date w:fullDate="2021-10-27T00:00:00Z">
            <w:dateFormat w:val="d MMMM yyyy"/>
            <w:lid w:val="sv-SE"/>
            <w:storeMappedDataAs w:val="dateTime"/>
            <w:calendar w:val="gregorian"/>
          </w:date>
        </w:sdtPr>
        <w:sdtContent>
          <w:r>
            <w:t>27 oktober 2021</w:t>
          </w:r>
        </w:sdtContent>
      </w:sdt>
    </w:p>
    <w:p w:rsidR="003E2566" w:rsidP="004E7A8F">
      <w:pPr>
        <w:pStyle w:val="Brdtextutanavstnd"/>
      </w:pPr>
    </w:p>
    <w:p w:rsidR="003E2566" w:rsidP="004E7A8F">
      <w:pPr>
        <w:pStyle w:val="Brdtextutanavstnd"/>
      </w:pPr>
    </w:p>
    <w:p w:rsidR="003E2566" w:rsidP="004E7A8F">
      <w:pPr>
        <w:pStyle w:val="Brdtextutanavstnd"/>
      </w:pPr>
    </w:p>
    <w:p w:rsidR="003E2566" w:rsidP="00E96532">
      <w:pPr>
        <w:pStyle w:val="BodyText"/>
      </w:pPr>
      <w:r>
        <w:t>Lena Hallengren</w:t>
      </w: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A6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A6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A6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3E2566" w:rsidRPr="007D73AB">
          <w:pPr>
            <w:pStyle w:val="Header"/>
          </w:pPr>
        </w:p>
      </w:tc>
      <w:tc>
        <w:tcPr>
          <w:tcW w:w="3170" w:type="dxa"/>
          <w:vAlign w:val="bottom"/>
        </w:tcPr>
        <w:p w:rsidR="003E2566" w:rsidRPr="007D73AB" w:rsidP="00340DE0">
          <w:pPr>
            <w:pStyle w:val="Header"/>
          </w:pPr>
        </w:p>
      </w:tc>
      <w:tc>
        <w:tcPr>
          <w:tcW w:w="1134" w:type="dxa"/>
        </w:tcPr>
        <w:p w:rsidR="003E2566"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3E2566"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3E2566" w:rsidRPr="00710A6C" w:rsidP="00EE3C0F">
          <w:pPr>
            <w:pStyle w:val="Header"/>
            <w:rPr>
              <w:b/>
            </w:rPr>
          </w:pPr>
        </w:p>
        <w:p w:rsidR="003E2566" w:rsidP="00EE3C0F">
          <w:pPr>
            <w:pStyle w:val="Header"/>
          </w:pPr>
        </w:p>
        <w:p w:rsidR="003E2566" w:rsidP="00EE3C0F">
          <w:pPr>
            <w:pStyle w:val="Header"/>
          </w:pPr>
        </w:p>
        <w:p w:rsidR="003E2566" w:rsidP="00EE3C0F">
          <w:pPr>
            <w:pStyle w:val="Header"/>
          </w:pPr>
        </w:p>
        <w:sdt>
          <w:sdtPr>
            <w:alias w:val="Dnr"/>
            <w:tag w:val="ccRKShow_Dnr"/>
            <w:id w:val="-829283628"/>
            <w:placeholder>
              <w:docPart w:val="27ECA8C01FA64A9284B9D737E73FF8DB"/>
            </w:placeholder>
            <w:dataBinding w:xpath="/ns0:DocumentInfo[1]/ns0:BaseInfo[1]/ns0:Dnr[1]" w:storeItemID="{AF6C48A5-4098-46B6-BC4D-6737A2916F35}" w:prefixMappings="xmlns:ns0='http://lp/documentinfo/RK' "/>
            <w:text/>
          </w:sdtPr>
          <w:sdtContent>
            <w:p w:rsidR="003E2566" w:rsidP="00EE3C0F">
              <w:pPr>
                <w:pStyle w:val="Header"/>
              </w:pPr>
              <w:r>
                <w:t xml:space="preserve">S2021/07043 </w:t>
              </w:r>
            </w:p>
          </w:sdtContent>
        </w:sdt>
        <w:sdt>
          <w:sdtPr>
            <w:alias w:val="DocNumber"/>
            <w:tag w:val="DocNumber"/>
            <w:id w:val="1726028884"/>
            <w:placeholder>
              <w:docPart w:val="08B98ED96318406DAD084736EA6DD003"/>
            </w:placeholder>
            <w:showingPlcHdr/>
            <w:dataBinding w:xpath="/ns0:DocumentInfo[1]/ns0:BaseInfo[1]/ns0:DocNumber[1]" w:storeItemID="{AF6C48A5-4098-46B6-BC4D-6737A2916F35}" w:prefixMappings="xmlns:ns0='http://lp/documentinfo/RK' "/>
            <w:text/>
          </w:sdtPr>
          <w:sdtContent>
            <w:p w:rsidR="003E2566" w:rsidP="00EE3C0F">
              <w:pPr>
                <w:pStyle w:val="Header"/>
              </w:pPr>
              <w:r>
                <w:rPr>
                  <w:rStyle w:val="PlaceholderText"/>
                </w:rPr>
                <w:t xml:space="preserve"> </w:t>
              </w:r>
            </w:p>
          </w:sdtContent>
        </w:sdt>
        <w:p w:rsidR="003E2566" w:rsidP="00EE3C0F">
          <w:pPr>
            <w:pStyle w:val="Header"/>
          </w:pPr>
        </w:p>
      </w:tc>
      <w:tc>
        <w:tcPr>
          <w:tcW w:w="1134" w:type="dxa"/>
        </w:tcPr>
        <w:p w:rsidR="003E2566" w:rsidP="0094502D">
          <w:pPr>
            <w:pStyle w:val="Header"/>
          </w:pPr>
        </w:p>
        <w:p w:rsidR="003E2566"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9E39DFD1408941DEB4D3191C235EE8D2"/>
          </w:placeholder>
          <w:richText/>
        </w:sdtPr>
        <w:sdtEndPr>
          <w:rPr>
            <w:b w:val="0"/>
          </w:rPr>
        </w:sdtEndPr>
        <w:sdtContent>
          <w:tc>
            <w:tcPr>
              <w:tcW w:w="5534" w:type="dxa"/>
              <w:tcMar>
                <w:right w:w="1134" w:type="dxa"/>
              </w:tcMar>
            </w:tcPr>
            <w:p w:rsidR="00C14A6E" w:rsidRPr="00C14A6E" w:rsidP="003E2566">
              <w:pPr>
                <w:pStyle w:val="Header"/>
                <w:rPr>
                  <w:b/>
                </w:rPr>
              </w:pPr>
              <w:r w:rsidRPr="00C14A6E">
                <w:rPr>
                  <w:b/>
                </w:rPr>
                <w:t>Socialdepartementet</w:t>
              </w:r>
            </w:p>
            <w:p w:rsidR="003E2566" w:rsidRPr="00340DE0" w:rsidP="003E2566">
              <w:pPr>
                <w:pStyle w:val="Header"/>
              </w:pPr>
              <w:r w:rsidRPr="00C14A6E">
                <w:t>Socialministern</w:t>
              </w:r>
            </w:p>
          </w:tc>
        </w:sdtContent>
      </w:sdt>
      <w:sdt>
        <w:sdtPr>
          <w:alias w:val="Recipient"/>
          <w:tag w:val="ccRKShow_Recipient"/>
          <w:id w:val="-28344517"/>
          <w:placeholder>
            <w:docPart w:val="2C631ADAA6AF49BEB6A857BCE73BDA89"/>
          </w:placeholder>
          <w:dataBinding w:xpath="/ns0:DocumentInfo[1]/ns0:BaseInfo[1]/ns0:Recipient[1]" w:storeItemID="{AF6C48A5-4098-46B6-BC4D-6737A2916F35}" w:prefixMappings="xmlns:ns0='http://lp/documentinfo/RK' "/>
          <w:text w:multiLine="1"/>
        </w:sdtPr>
        <w:sdtContent>
          <w:tc>
            <w:tcPr>
              <w:tcW w:w="3170" w:type="dxa"/>
            </w:tcPr>
            <w:p w:rsidR="003E2566" w:rsidP="00547B89">
              <w:pPr>
                <w:pStyle w:val="Header"/>
              </w:pPr>
              <w:r>
                <w:t>Till riksdagen</w:t>
              </w:r>
            </w:p>
          </w:tc>
        </w:sdtContent>
      </w:sdt>
      <w:tc>
        <w:tcPr>
          <w:tcW w:w="1134" w:type="dxa"/>
        </w:tcPr>
        <w:p w:rsidR="003E2566"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7ECA8C01FA64A9284B9D737E73FF8DB"/>
        <w:category>
          <w:name w:val="Allmänt"/>
          <w:gallery w:val="placeholder"/>
        </w:category>
        <w:types>
          <w:type w:val="bbPlcHdr"/>
        </w:types>
        <w:behaviors>
          <w:behavior w:val="content"/>
        </w:behaviors>
        <w:guid w:val="{E5AAF495-B5B7-4E9F-811A-BD9631BEFD73}"/>
      </w:docPartPr>
      <w:docPartBody>
        <w:p w:rsidR="006D2A77" w:rsidP="00751D17">
          <w:pPr>
            <w:pStyle w:val="27ECA8C01FA64A9284B9D737E73FF8DB"/>
          </w:pPr>
          <w:r>
            <w:rPr>
              <w:rStyle w:val="PlaceholderText"/>
            </w:rPr>
            <w:t xml:space="preserve"> </w:t>
          </w:r>
        </w:p>
      </w:docPartBody>
    </w:docPart>
    <w:docPart>
      <w:docPartPr>
        <w:name w:val="08B98ED96318406DAD084736EA6DD003"/>
        <w:category>
          <w:name w:val="Allmänt"/>
          <w:gallery w:val="placeholder"/>
        </w:category>
        <w:types>
          <w:type w:val="bbPlcHdr"/>
        </w:types>
        <w:behaviors>
          <w:behavior w:val="content"/>
        </w:behaviors>
        <w:guid w:val="{20114D5F-437D-41F0-963E-01ACD945D6A1}"/>
      </w:docPartPr>
      <w:docPartBody>
        <w:p w:rsidR="006D2A77" w:rsidP="00751D17">
          <w:pPr>
            <w:pStyle w:val="08B98ED96318406DAD084736EA6DD0031"/>
          </w:pPr>
          <w:r>
            <w:rPr>
              <w:rStyle w:val="PlaceholderText"/>
            </w:rPr>
            <w:t xml:space="preserve"> </w:t>
          </w:r>
        </w:p>
      </w:docPartBody>
    </w:docPart>
    <w:docPart>
      <w:docPartPr>
        <w:name w:val="9E39DFD1408941DEB4D3191C235EE8D2"/>
        <w:category>
          <w:name w:val="Allmänt"/>
          <w:gallery w:val="placeholder"/>
        </w:category>
        <w:types>
          <w:type w:val="bbPlcHdr"/>
        </w:types>
        <w:behaviors>
          <w:behavior w:val="content"/>
        </w:behaviors>
        <w:guid w:val="{67CAFA05-ED44-47D4-88FD-193DA205AC6D}"/>
      </w:docPartPr>
      <w:docPartBody>
        <w:p w:rsidR="006D2A77" w:rsidP="00751D17">
          <w:pPr>
            <w:pStyle w:val="9E39DFD1408941DEB4D3191C235EE8D21"/>
          </w:pPr>
          <w:r>
            <w:rPr>
              <w:rStyle w:val="PlaceholderText"/>
            </w:rPr>
            <w:t xml:space="preserve"> </w:t>
          </w:r>
        </w:p>
      </w:docPartBody>
    </w:docPart>
    <w:docPart>
      <w:docPartPr>
        <w:name w:val="2C631ADAA6AF49BEB6A857BCE73BDA89"/>
        <w:category>
          <w:name w:val="Allmänt"/>
          <w:gallery w:val="placeholder"/>
        </w:category>
        <w:types>
          <w:type w:val="bbPlcHdr"/>
        </w:types>
        <w:behaviors>
          <w:behavior w:val="content"/>
        </w:behaviors>
        <w:guid w:val="{68205BE2-5B99-48B5-9BF1-9F17E4776B43}"/>
      </w:docPartPr>
      <w:docPartBody>
        <w:p w:rsidR="006D2A77" w:rsidP="00751D17">
          <w:pPr>
            <w:pStyle w:val="2C631ADAA6AF49BEB6A857BCE73BDA89"/>
          </w:pPr>
          <w:r>
            <w:rPr>
              <w:rStyle w:val="PlaceholderText"/>
            </w:rPr>
            <w:t xml:space="preserve"> </w:t>
          </w:r>
        </w:p>
      </w:docPartBody>
    </w:docPart>
    <w:docPart>
      <w:docPartPr>
        <w:name w:val="0B216C6596C5476CB10152F7634C519E"/>
        <w:category>
          <w:name w:val="Allmänt"/>
          <w:gallery w:val="placeholder"/>
        </w:category>
        <w:types>
          <w:type w:val="bbPlcHdr"/>
        </w:types>
        <w:behaviors>
          <w:behavior w:val="content"/>
        </w:behaviors>
        <w:guid w:val="{B491981E-90C8-4566-9DD0-63DC02B559B6}"/>
      </w:docPartPr>
      <w:docPartBody>
        <w:p w:rsidR="006D2A77" w:rsidP="00751D17">
          <w:pPr>
            <w:pStyle w:val="0B216C6596C5476CB10152F7634C519E"/>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F78E4CFEF7A4C3381683913261370EF">
    <w:name w:val="7F78E4CFEF7A4C3381683913261370EF"/>
    <w:rsid w:val="00751D17"/>
  </w:style>
  <w:style w:type="character" w:styleId="PlaceholderText">
    <w:name w:val="Placeholder Text"/>
    <w:basedOn w:val="DefaultParagraphFont"/>
    <w:uiPriority w:val="99"/>
    <w:semiHidden/>
    <w:rsid w:val="00751D17"/>
    <w:rPr>
      <w:noProof w:val="0"/>
      <w:color w:val="808080"/>
    </w:rPr>
  </w:style>
  <w:style w:type="paragraph" w:customStyle="1" w:styleId="54A92AF281B945F6B7206D3C60E2A56C">
    <w:name w:val="54A92AF281B945F6B7206D3C60E2A56C"/>
    <w:rsid w:val="00751D17"/>
  </w:style>
  <w:style w:type="paragraph" w:customStyle="1" w:styleId="B0874F1E49B84C2DA4973B8171E18892">
    <w:name w:val="B0874F1E49B84C2DA4973B8171E18892"/>
    <w:rsid w:val="00751D17"/>
  </w:style>
  <w:style w:type="paragraph" w:customStyle="1" w:styleId="DE76EE14E7BD47ACB46B979E7576082F">
    <w:name w:val="DE76EE14E7BD47ACB46B979E7576082F"/>
    <w:rsid w:val="00751D17"/>
  </w:style>
  <w:style w:type="paragraph" w:customStyle="1" w:styleId="27ECA8C01FA64A9284B9D737E73FF8DB">
    <w:name w:val="27ECA8C01FA64A9284B9D737E73FF8DB"/>
    <w:rsid w:val="00751D17"/>
  </w:style>
  <w:style w:type="paragraph" w:customStyle="1" w:styleId="08B98ED96318406DAD084736EA6DD003">
    <w:name w:val="08B98ED96318406DAD084736EA6DD003"/>
    <w:rsid w:val="00751D17"/>
  </w:style>
  <w:style w:type="paragraph" w:customStyle="1" w:styleId="16D1F469A6CF4918B0E5D23A2B37B0EF">
    <w:name w:val="16D1F469A6CF4918B0E5D23A2B37B0EF"/>
    <w:rsid w:val="00751D17"/>
  </w:style>
  <w:style w:type="paragraph" w:customStyle="1" w:styleId="1099279350A94D86AEB23557797E2D13">
    <w:name w:val="1099279350A94D86AEB23557797E2D13"/>
    <w:rsid w:val="00751D17"/>
  </w:style>
  <w:style w:type="paragraph" w:customStyle="1" w:styleId="7E5AEC351B574BB5B2788BDF212A2BD0">
    <w:name w:val="7E5AEC351B574BB5B2788BDF212A2BD0"/>
    <w:rsid w:val="00751D17"/>
  </w:style>
  <w:style w:type="paragraph" w:customStyle="1" w:styleId="9E39DFD1408941DEB4D3191C235EE8D2">
    <w:name w:val="9E39DFD1408941DEB4D3191C235EE8D2"/>
    <w:rsid w:val="00751D17"/>
  </w:style>
  <w:style w:type="paragraph" w:customStyle="1" w:styleId="2C631ADAA6AF49BEB6A857BCE73BDA89">
    <w:name w:val="2C631ADAA6AF49BEB6A857BCE73BDA89"/>
    <w:rsid w:val="00751D17"/>
  </w:style>
  <w:style w:type="paragraph" w:customStyle="1" w:styleId="08B98ED96318406DAD084736EA6DD0031">
    <w:name w:val="08B98ED96318406DAD084736EA6DD0031"/>
    <w:rsid w:val="00751D1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E39DFD1408941DEB4D3191C235EE8D21">
    <w:name w:val="9E39DFD1408941DEB4D3191C235EE8D21"/>
    <w:rsid w:val="00751D1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96AFF322A9A41548FA3CF34142C2CC9">
    <w:name w:val="896AFF322A9A41548FA3CF34142C2CC9"/>
    <w:rsid w:val="00751D17"/>
  </w:style>
  <w:style w:type="paragraph" w:customStyle="1" w:styleId="0B58A2C3AB39485DA99D6E023AA25730">
    <w:name w:val="0B58A2C3AB39485DA99D6E023AA25730"/>
    <w:rsid w:val="00751D17"/>
  </w:style>
  <w:style w:type="paragraph" w:customStyle="1" w:styleId="F08B4CA77C084A7F9E33921377B5B8D2">
    <w:name w:val="F08B4CA77C084A7F9E33921377B5B8D2"/>
    <w:rsid w:val="00751D17"/>
  </w:style>
  <w:style w:type="paragraph" w:customStyle="1" w:styleId="626E4422613A43849D669C6D916753D5">
    <w:name w:val="626E4422613A43849D669C6D916753D5"/>
    <w:rsid w:val="00751D17"/>
  </w:style>
  <w:style w:type="paragraph" w:customStyle="1" w:styleId="C358A0EC6A404BEEBE1C8F782263C8EC">
    <w:name w:val="C358A0EC6A404BEEBE1C8F782263C8EC"/>
    <w:rsid w:val="00751D17"/>
  </w:style>
  <w:style w:type="paragraph" w:customStyle="1" w:styleId="0B216C6596C5476CB10152F7634C519E">
    <w:name w:val="0B216C6596C5476CB10152F7634C519E"/>
    <w:rsid w:val="00751D17"/>
  </w:style>
  <w:style w:type="paragraph" w:customStyle="1" w:styleId="C0000CDAB133426988ACE496E6025C6A">
    <w:name w:val="C0000CDAB133426988ACE496E6025C6A"/>
    <w:rsid w:val="00751D17"/>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2021-10-27T00:00:00</HeaderDate>
    <Office/>
    <Dnr>S2021/07043 </Dnr>
    <ParagrafNr/>
    <DocumentTitle/>
    <VisitingAddress/>
    <Extra1/>
    <Extra2/>
    <Extra3>Linda Lindberg</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9d9b48cd-ed45-418b-ab89-7515c6f3347c</RD_Svarsid>
  </documentManagement>
</p:properties>
</file>

<file path=customXml/itemProps1.xml><?xml version="1.0" encoding="utf-8"?>
<ds:datastoreItem xmlns:ds="http://schemas.openxmlformats.org/officeDocument/2006/customXml" ds:itemID="{A0D01B22-4AB0-430F-BFC3-69EFEEFE7CE6}"/>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F463B8A3-4D51-4393-9B96-DD44BFCFE7D6}"/>
</file>

<file path=customXml/itemProps4.xml><?xml version="1.0" encoding="utf-8"?>
<ds:datastoreItem xmlns:ds="http://schemas.openxmlformats.org/officeDocument/2006/customXml" ds:itemID="{AF6C48A5-4098-46B6-BC4D-6737A2916F35}"/>
</file>

<file path=customXml/itemProps5.xml><?xml version="1.0" encoding="utf-8"?>
<ds:datastoreItem xmlns:ds="http://schemas.openxmlformats.org/officeDocument/2006/customXml" ds:itemID="{61B78963-EDB1-4788-BE6F-4FCE2494F6B9}"/>
</file>

<file path=docProps/app.xml><?xml version="1.0" encoding="utf-8"?>
<Properties xmlns="http://schemas.openxmlformats.org/officeDocument/2006/extended-properties" xmlns:vt="http://schemas.openxmlformats.org/officeDocument/2006/docPropsVTypes">
  <Template>RK Basmall.dotx</Template>
  <TotalTime>0</TotalTime>
  <Pages>1</Pages>
  <Words>191</Words>
  <Characters>1017</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Svar212   .docx</dc:title>
  <cp:revision>3</cp:revision>
  <dcterms:created xsi:type="dcterms:W3CDTF">2021-10-20T11:12:00Z</dcterms:created>
  <dcterms:modified xsi:type="dcterms:W3CDTF">2021-10-26T15:00:00Z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