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3861" w:rsidRDefault="00343861" w:rsidP="00DA0661">
      <w:pPr>
        <w:pStyle w:val="Rubrik"/>
      </w:pPr>
      <w:bookmarkStart w:id="0" w:name="Start"/>
      <w:bookmarkStart w:id="1" w:name="_GoBack"/>
      <w:bookmarkEnd w:id="0"/>
    </w:p>
    <w:bookmarkEnd w:id="1"/>
    <w:p w:rsidR="000D05D2" w:rsidRDefault="000D05D2" w:rsidP="00DA0661">
      <w:pPr>
        <w:pStyle w:val="Rubrik"/>
      </w:pPr>
      <w:r>
        <w:t xml:space="preserve">Svar på fråga 2019/20:1538 av Lars </w:t>
      </w:r>
      <w:proofErr w:type="spellStart"/>
      <w:r>
        <w:t>Mejern</w:t>
      </w:r>
      <w:proofErr w:type="spellEnd"/>
      <w:r>
        <w:t xml:space="preserve"> Larsson (S)</w:t>
      </w:r>
      <w:r>
        <w:br/>
        <w:t>Investeringsstöd inom jordbruket</w:t>
      </w:r>
    </w:p>
    <w:p w:rsidR="000D05D2" w:rsidRDefault="000D05D2" w:rsidP="00721734">
      <w:pPr>
        <w:pStyle w:val="Brdtext"/>
      </w:pPr>
      <w:r>
        <w:t xml:space="preserve">Lars </w:t>
      </w:r>
      <w:proofErr w:type="spellStart"/>
      <w:r>
        <w:t>Mejern</w:t>
      </w:r>
      <w:proofErr w:type="spellEnd"/>
      <w:r>
        <w:t xml:space="preserve"> Larsson har frågat mig vilka initiativ jag avser vidta </w:t>
      </w:r>
      <w:r w:rsidR="00162338">
        <w:t xml:space="preserve">utifrån </w:t>
      </w:r>
      <w:r w:rsidR="00721734">
        <w:t xml:space="preserve">hans </w:t>
      </w:r>
      <w:r w:rsidR="00162338">
        <w:t>beskrivning</w:t>
      </w:r>
      <w:r w:rsidR="00721734">
        <w:t xml:space="preserve"> om problem med avsaknaden av beslut för nästa programperiod av </w:t>
      </w:r>
      <w:r>
        <w:t>landsbygdsprogrammet</w:t>
      </w:r>
      <w:r w:rsidR="00721734">
        <w:t>.</w:t>
      </w:r>
      <w:r w:rsidR="00721734" w:rsidRPr="00721734">
        <w:rPr>
          <w:rFonts w:ascii="TimesNewRomanPSMT" w:hAnsi="TimesNewRomanPSMT" w:cs="TimesNewRomanPSMT"/>
          <w:sz w:val="23"/>
          <w:szCs w:val="23"/>
        </w:rPr>
        <w:t xml:space="preserve"> </w:t>
      </w:r>
    </w:p>
    <w:p w:rsidR="00DC0009" w:rsidRDefault="000D05D2" w:rsidP="002749F7">
      <w:pPr>
        <w:pStyle w:val="Brdtext"/>
      </w:pPr>
      <w:r>
        <w:t xml:space="preserve">Jag delar Lars </w:t>
      </w:r>
      <w:proofErr w:type="spellStart"/>
      <w:r>
        <w:t>Mejern</w:t>
      </w:r>
      <w:proofErr w:type="spellEnd"/>
      <w:r>
        <w:t xml:space="preserve"> Larsson</w:t>
      </w:r>
      <w:r w:rsidR="003163AA">
        <w:t>s</w:t>
      </w:r>
      <w:r>
        <w:t xml:space="preserve"> uppfattning om vikten av landsbygdsprogrammet för att </w:t>
      </w:r>
      <w:r w:rsidR="00DC0009">
        <w:t xml:space="preserve">nå de målsättningar som regeringen och riksdagen har beslutat inom ramen för livsmedelsstrategin. Detta gäller inte minst investeringsstödet till jordbruket som </w:t>
      </w:r>
      <w:r w:rsidR="00D60933">
        <w:t xml:space="preserve">har betydelse </w:t>
      </w:r>
      <w:r w:rsidR="00DC0009">
        <w:t>för att få till stånd nya investeringar i exempelvis svensk mjölkproduktion.</w:t>
      </w:r>
      <w:r w:rsidR="00C418C6">
        <w:t xml:space="preserve"> Det är därför positivt att investeringsstödet </w:t>
      </w:r>
      <w:r w:rsidR="00162338">
        <w:t>är</w:t>
      </w:r>
      <w:r w:rsidR="00C418C6">
        <w:t xml:space="preserve"> eftertraktat och väl utnyttjad under denna programperiod.</w:t>
      </w:r>
    </w:p>
    <w:p w:rsidR="003163AA" w:rsidRDefault="00DC0009" w:rsidP="002749F7">
      <w:pPr>
        <w:pStyle w:val="Brdtext"/>
      </w:pPr>
      <w:r>
        <w:t xml:space="preserve">Det sker nu förhandlingar om en ny gemensam jordbrukspolitik och regeringen bedömer att denna kommer att </w:t>
      </w:r>
      <w:r w:rsidR="003163AA">
        <w:t xml:space="preserve">kunna </w:t>
      </w:r>
      <w:r>
        <w:t>införas från och med 2023.</w:t>
      </w:r>
      <w:r w:rsidR="003163AA">
        <w:t xml:space="preserve"> </w:t>
      </w:r>
      <w:r>
        <w:t>Under åren 2021</w:t>
      </w:r>
      <w:r w:rsidR="00162338">
        <w:t>–20</w:t>
      </w:r>
      <w:r w:rsidR="003163AA">
        <w:softHyphen/>
      </w:r>
      <w:r>
        <w:t>22 kommer det att vara en övergångsperiod vilket innebär att nuvarande landsbygdsprogram kommer att förlängas</w:t>
      </w:r>
      <w:r w:rsidR="009A40BF">
        <w:t xml:space="preserve"> </w:t>
      </w:r>
      <w:r w:rsidR="00162338">
        <w:t>för</w:t>
      </w:r>
      <w:r w:rsidR="009A40BF">
        <w:t xml:space="preserve"> </w:t>
      </w:r>
      <w:r w:rsidR="003163AA">
        <w:t>denna period</w:t>
      </w:r>
      <w:r>
        <w:t xml:space="preserve">. </w:t>
      </w:r>
    </w:p>
    <w:p w:rsidR="00343861" w:rsidRDefault="00DC0009" w:rsidP="002749F7">
      <w:pPr>
        <w:pStyle w:val="Brdtext"/>
      </w:pPr>
      <w:r>
        <w:t xml:space="preserve">Regeringen kommer att återkomma i budgetpropositionen för år 2021 med </w:t>
      </w:r>
      <w:r w:rsidR="003163AA">
        <w:t xml:space="preserve">förslag om </w:t>
      </w:r>
      <w:r>
        <w:t>omfattningen på landsbygdsprogrammet</w:t>
      </w:r>
      <w:r w:rsidR="003163AA">
        <w:t xml:space="preserve"> under övergångsperioden. Efter det kommer regeringen att lämna ett förslag till </w:t>
      </w:r>
      <w:r w:rsidR="00343861">
        <w:br w:type="page"/>
      </w:r>
    </w:p>
    <w:p w:rsidR="00453B9D" w:rsidRDefault="003163AA" w:rsidP="002749F7">
      <w:pPr>
        <w:pStyle w:val="Brdtext"/>
      </w:pPr>
      <w:r>
        <w:lastRenderedPageBreak/>
        <w:t xml:space="preserve">kommissionen om en förlängning av nuvarande landsbygdsprogram och hur denna förlängning ska utformas. </w:t>
      </w:r>
      <w:r w:rsidR="00DC0009">
        <w:t xml:space="preserve"> </w:t>
      </w:r>
    </w:p>
    <w:p w:rsidR="000D05D2" w:rsidRDefault="000D05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BBF5755D12CF49F287C3B1F72C9E9656"/>
          </w:placeholder>
          <w:dataBinding w:prefixMappings="xmlns:ns0='http://lp/documentinfo/RK' " w:xpath="/ns0:DocumentInfo[1]/ns0:BaseInfo[1]/ns0:HeaderDate[1]" w:storeItemID="{5C1BF1DE-E669-4BE1-9E9D-6268F0E12A54}"/>
          <w:date w:fullDate="2020-06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juni 2020</w:t>
          </w:r>
        </w:sdtContent>
      </w:sdt>
    </w:p>
    <w:p w:rsidR="000D05D2" w:rsidRDefault="000D05D2" w:rsidP="004E7A8F">
      <w:pPr>
        <w:pStyle w:val="Brdtextutanavstnd"/>
      </w:pPr>
    </w:p>
    <w:p w:rsidR="000D05D2" w:rsidRDefault="000D05D2" w:rsidP="004E7A8F">
      <w:pPr>
        <w:pStyle w:val="Brdtextutanavstnd"/>
      </w:pPr>
    </w:p>
    <w:p w:rsidR="00453B9D" w:rsidRDefault="00453B9D" w:rsidP="004E7A8F">
      <w:pPr>
        <w:pStyle w:val="Brdtextutanavstnd"/>
      </w:pPr>
    </w:p>
    <w:p w:rsidR="000D05D2" w:rsidRPr="00DB48AB" w:rsidRDefault="000D05D2" w:rsidP="00DB48AB">
      <w:pPr>
        <w:pStyle w:val="Brdtext"/>
      </w:pPr>
      <w:r>
        <w:t>Jennie Nilsson</w:t>
      </w:r>
    </w:p>
    <w:sectPr w:rsidR="000D05D2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4B" w:rsidRDefault="00086E4B" w:rsidP="00A87A54">
      <w:pPr>
        <w:spacing w:after="0" w:line="240" w:lineRule="auto"/>
      </w:pPr>
      <w:r>
        <w:separator/>
      </w:r>
    </w:p>
  </w:endnote>
  <w:endnote w:type="continuationSeparator" w:id="0">
    <w:p w:rsidR="00086E4B" w:rsidRDefault="00086E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4B" w:rsidRDefault="00086E4B" w:rsidP="00A87A54">
      <w:pPr>
        <w:spacing w:after="0" w:line="240" w:lineRule="auto"/>
      </w:pPr>
      <w:r>
        <w:separator/>
      </w:r>
    </w:p>
  </w:footnote>
  <w:footnote w:type="continuationSeparator" w:id="0">
    <w:p w:rsidR="00086E4B" w:rsidRDefault="00086E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D05D2" w:rsidTr="00C93EBA">
      <w:trPr>
        <w:trHeight w:val="227"/>
      </w:trPr>
      <w:tc>
        <w:tcPr>
          <w:tcW w:w="5534" w:type="dxa"/>
        </w:tcPr>
        <w:p w:rsidR="000D05D2" w:rsidRPr="007D73AB" w:rsidRDefault="000D05D2">
          <w:pPr>
            <w:pStyle w:val="Sidhuvud"/>
          </w:pPr>
        </w:p>
      </w:tc>
      <w:tc>
        <w:tcPr>
          <w:tcW w:w="3170" w:type="dxa"/>
          <w:vAlign w:val="bottom"/>
        </w:tcPr>
        <w:p w:rsidR="000D05D2" w:rsidRPr="007D73AB" w:rsidRDefault="000D05D2" w:rsidP="00340DE0">
          <w:pPr>
            <w:pStyle w:val="Sidhuvud"/>
          </w:pPr>
        </w:p>
      </w:tc>
      <w:tc>
        <w:tcPr>
          <w:tcW w:w="1134" w:type="dxa"/>
        </w:tcPr>
        <w:p w:rsidR="000D05D2" w:rsidRDefault="000D05D2" w:rsidP="005A703A">
          <w:pPr>
            <w:pStyle w:val="Sidhuvud"/>
          </w:pPr>
        </w:p>
      </w:tc>
    </w:tr>
    <w:tr w:rsidR="000D05D2" w:rsidTr="00C93EBA">
      <w:trPr>
        <w:trHeight w:val="1928"/>
      </w:trPr>
      <w:tc>
        <w:tcPr>
          <w:tcW w:w="5534" w:type="dxa"/>
        </w:tcPr>
        <w:p w:rsidR="000D05D2" w:rsidRPr="00340DE0" w:rsidRDefault="000D05D2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05D2" w:rsidRPr="00710A6C" w:rsidRDefault="000D05D2" w:rsidP="00EE3C0F">
          <w:pPr>
            <w:pStyle w:val="Sidhuvud"/>
            <w:rPr>
              <w:b/>
            </w:rPr>
          </w:pPr>
        </w:p>
        <w:p w:rsidR="000D05D2" w:rsidRDefault="000D05D2" w:rsidP="00EE3C0F">
          <w:pPr>
            <w:pStyle w:val="Sidhuvud"/>
          </w:pPr>
        </w:p>
        <w:p w:rsidR="000D05D2" w:rsidRDefault="000D05D2" w:rsidP="00EE3C0F">
          <w:pPr>
            <w:pStyle w:val="Sidhuvud"/>
          </w:pPr>
        </w:p>
        <w:p w:rsidR="000D05D2" w:rsidRDefault="000D05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1FEDCEBFDE804CA2932D8E5864D1573C"/>
            </w:placeholder>
            <w:dataBinding w:prefixMappings="xmlns:ns0='http://lp/documentinfo/RK' " w:xpath="/ns0:DocumentInfo[1]/ns0:BaseInfo[1]/ns0:Dnr[1]" w:storeItemID="{5C1BF1DE-E669-4BE1-9E9D-6268F0E12A54}"/>
            <w:text/>
          </w:sdtPr>
          <w:sdtEndPr/>
          <w:sdtContent>
            <w:p w:rsidR="000D05D2" w:rsidRDefault="000D05D2" w:rsidP="00EE3C0F">
              <w:pPr>
                <w:pStyle w:val="Sidhuvud"/>
              </w:pPr>
              <w:r>
                <w:t>N2020/</w:t>
              </w:r>
              <w:r w:rsidR="00453B9D">
                <w:t>01603/JL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00DB63C5374E4D8E7E14F5DF33381F"/>
            </w:placeholder>
            <w:showingPlcHdr/>
            <w:dataBinding w:prefixMappings="xmlns:ns0='http://lp/documentinfo/RK' " w:xpath="/ns0:DocumentInfo[1]/ns0:BaseInfo[1]/ns0:DocNumber[1]" w:storeItemID="{5C1BF1DE-E669-4BE1-9E9D-6268F0E12A54}"/>
            <w:text/>
          </w:sdtPr>
          <w:sdtEndPr/>
          <w:sdtContent>
            <w:p w:rsidR="000D05D2" w:rsidRDefault="000D05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D05D2" w:rsidRDefault="000D05D2" w:rsidP="00EE3C0F">
          <w:pPr>
            <w:pStyle w:val="Sidhuvud"/>
          </w:pPr>
        </w:p>
      </w:tc>
      <w:tc>
        <w:tcPr>
          <w:tcW w:w="1134" w:type="dxa"/>
        </w:tcPr>
        <w:p w:rsidR="000D05D2" w:rsidRDefault="000D05D2" w:rsidP="0094502D">
          <w:pPr>
            <w:pStyle w:val="Sidhuvud"/>
          </w:pPr>
        </w:p>
        <w:p w:rsidR="000D05D2" w:rsidRPr="0094502D" w:rsidRDefault="000D05D2" w:rsidP="00EC71A6">
          <w:pPr>
            <w:pStyle w:val="Sidhuvud"/>
          </w:pPr>
        </w:p>
      </w:tc>
    </w:tr>
    <w:tr w:rsidR="000D05D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6FC4AF802540E6AF48B2CF6FFDE7C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D05D2" w:rsidRPr="000D05D2" w:rsidRDefault="000D05D2" w:rsidP="00340DE0">
              <w:pPr>
                <w:pStyle w:val="Sidhuvud"/>
                <w:rPr>
                  <w:b/>
                </w:rPr>
              </w:pPr>
              <w:r w:rsidRPr="000D05D2">
                <w:rPr>
                  <w:b/>
                </w:rPr>
                <w:t>Näringsdepartementet</w:t>
              </w:r>
            </w:p>
            <w:p w:rsidR="00453B9D" w:rsidRDefault="000D05D2" w:rsidP="00453B9D">
              <w:pPr>
                <w:rPr>
                  <w:rFonts w:ascii="Arial" w:hAnsi="Arial" w:cs="Arial"/>
                  <w:sz w:val="20"/>
                  <w:szCs w:val="20"/>
                </w:rPr>
              </w:pPr>
              <w:r w:rsidRPr="000D05D2">
                <w:t>Landsbygdsministern</w:t>
              </w:r>
              <w:r w:rsidR="00453B9D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</w:p>
            <w:p w:rsidR="00453B9D" w:rsidRDefault="00453B9D" w:rsidP="00453B9D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:rsidR="00453B9D" w:rsidRDefault="00453B9D" w:rsidP="00453B9D">
              <w:pPr>
                <w:rPr>
                  <w:rFonts w:ascii="Arial" w:hAnsi="Arial" w:cs="Arial"/>
                  <w:sz w:val="20"/>
                  <w:szCs w:val="20"/>
                </w:rPr>
              </w:pPr>
            </w:p>
            <w:p w:rsidR="00453B9D" w:rsidRDefault="00453B9D" w:rsidP="00340DE0">
              <w:pPr>
                <w:pStyle w:val="Sidhuvud"/>
              </w:pPr>
            </w:p>
            <w:p w:rsidR="00453B9D" w:rsidRDefault="00453B9D" w:rsidP="00340DE0">
              <w:pPr>
                <w:pStyle w:val="Sidhuvud"/>
              </w:pPr>
            </w:p>
            <w:p w:rsidR="000D05D2" w:rsidRPr="00340DE0" w:rsidRDefault="000D05D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5569E4DECF74B4181CB3426A7838173"/>
          </w:placeholder>
          <w:dataBinding w:prefixMappings="xmlns:ns0='http://lp/documentinfo/RK' " w:xpath="/ns0:DocumentInfo[1]/ns0:BaseInfo[1]/ns0:Recipient[1]" w:storeItemID="{5C1BF1DE-E669-4BE1-9E9D-6268F0E12A54}"/>
          <w:text w:multiLine="1"/>
        </w:sdtPr>
        <w:sdtEndPr/>
        <w:sdtContent>
          <w:tc>
            <w:tcPr>
              <w:tcW w:w="3170" w:type="dxa"/>
            </w:tcPr>
            <w:p w:rsidR="000D05D2" w:rsidRDefault="000D05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05D2" w:rsidRDefault="000D05D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5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1AB7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6E4B"/>
    <w:rsid w:val="000873C3"/>
    <w:rsid w:val="000908F3"/>
    <w:rsid w:val="00093408"/>
    <w:rsid w:val="00093BBF"/>
    <w:rsid w:val="0009435C"/>
    <w:rsid w:val="000A13CA"/>
    <w:rsid w:val="000A456A"/>
    <w:rsid w:val="000A5E43"/>
    <w:rsid w:val="000B56A9"/>
    <w:rsid w:val="000C61D1"/>
    <w:rsid w:val="000D05D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338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163AA"/>
    <w:rsid w:val="00321621"/>
    <w:rsid w:val="00321C05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3861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3B9D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408C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734"/>
    <w:rsid w:val="007219C0"/>
    <w:rsid w:val="00731C75"/>
    <w:rsid w:val="00732599"/>
    <w:rsid w:val="00741D5E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0BF"/>
    <w:rsid w:val="009A4D0A"/>
    <w:rsid w:val="009A759C"/>
    <w:rsid w:val="009B2F70"/>
    <w:rsid w:val="009B4594"/>
    <w:rsid w:val="009B4DEC"/>
    <w:rsid w:val="009B65C2"/>
    <w:rsid w:val="009C142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C6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136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933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009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84A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DF6E685-9B10-40B3-8BCB-78967126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FEDCEBFDE804CA2932D8E5864D157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950B70-2FCF-4E5E-930E-DC00ACFE6F47}"/>
      </w:docPartPr>
      <w:docPartBody>
        <w:p w:rsidR="00D43D1F" w:rsidRDefault="008450AF" w:rsidP="008450AF">
          <w:pPr>
            <w:pStyle w:val="1FEDCEBFDE804CA2932D8E5864D1573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00DB63C5374E4D8E7E14F5DF333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618E6C-5225-4F9A-85FC-BC04E3C0D8D9}"/>
      </w:docPartPr>
      <w:docPartBody>
        <w:p w:rsidR="00D43D1F" w:rsidRDefault="008450AF" w:rsidP="008450AF">
          <w:pPr>
            <w:pStyle w:val="AF00DB63C5374E4D8E7E14F5DF33381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6FC4AF802540E6AF48B2CF6FFDE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922ACF-2427-4E41-ACA8-DFE12AB925C1}"/>
      </w:docPartPr>
      <w:docPartBody>
        <w:p w:rsidR="00D43D1F" w:rsidRDefault="008450AF" w:rsidP="008450AF">
          <w:pPr>
            <w:pStyle w:val="EE6FC4AF802540E6AF48B2CF6FFDE7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5569E4DECF74B4181CB3426A78381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AC8B8F-7F89-41DC-AE9F-98711F0DDFE1}"/>
      </w:docPartPr>
      <w:docPartBody>
        <w:p w:rsidR="00D43D1F" w:rsidRDefault="008450AF" w:rsidP="008450AF">
          <w:pPr>
            <w:pStyle w:val="D5569E4DECF74B4181CB3426A78381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5755D12CF49F287C3B1F72C9E9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54BD55-AAF9-4E00-9B85-4DC818F77095}"/>
      </w:docPartPr>
      <w:docPartBody>
        <w:p w:rsidR="00D43D1F" w:rsidRDefault="008450AF" w:rsidP="008450AF">
          <w:pPr>
            <w:pStyle w:val="BBF5755D12CF49F287C3B1F72C9E965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0AF"/>
    <w:rsid w:val="001B5848"/>
    <w:rsid w:val="008450AF"/>
    <w:rsid w:val="00AB23D4"/>
    <w:rsid w:val="00D4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C4CFA23D55C4FAEA15E49DF442AA690">
    <w:name w:val="EC4CFA23D55C4FAEA15E49DF442AA690"/>
    <w:rsid w:val="008450AF"/>
  </w:style>
  <w:style w:type="character" w:styleId="Platshllartext">
    <w:name w:val="Placeholder Text"/>
    <w:basedOn w:val="Standardstycketeckensnitt"/>
    <w:uiPriority w:val="99"/>
    <w:semiHidden/>
    <w:rsid w:val="008450AF"/>
    <w:rPr>
      <w:noProof w:val="0"/>
      <w:color w:val="808080"/>
    </w:rPr>
  </w:style>
  <w:style w:type="paragraph" w:customStyle="1" w:styleId="E27C85F4E4D844D69BBB1B4EEFA1613E">
    <w:name w:val="E27C85F4E4D844D69BBB1B4EEFA1613E"/>
    <w:rsid w:val="008450AF"/>
  </w:style>
  <w:style w:type="paragraph" w:customStyle="1" w:styleId="51932DCB62894F67B2BB97E3A7B34E51">
    <w:name w:val="51932DCB62894F67B2BB97E3A7B34E51"/>
    <w:rsid w:val="008450AF"/>
  </w:style>
  <w:style w:type="paragraph" w:customStyle="1" w:styleId="457575EE1710469A9BD6F4F64E6C5751">
    <w:name w:val="457575EE1710469A9BD6F4F64E6C5751"/>
    <w:rsid w:val="008450AF"/>
  </w:style>
  <w:style w:type="paragraph" w:customStyle="1" w:styleId="1FEDCEBFDE804CA2932D8E5864D1573C">
    <w:name w:val="1FEDCEBFDE804CA2932D8E5864D1573C"/>
    <w:rsid w:val="008450AF"/>
  </w:style>
  <w:style w:type="paragraph" w:customStyle="1" w:styleId="AF00DB63C5374E4D8E7E14F5DF33381F">
    <w:name w:val="AF00DB63C5374E4D8E7E14F5DF33381F"/>
    <w:rsid w:val="008450AF"/>
  </w:style>
  <w:style w:type="paragraph" w:customStyle="1" w:styleId="FA79607ADD8B49F3BDC091765F8CED2F">
    <w:name w:val="FA79607ADD8B49F3BDC091765F8CED2F"/>
    <w:rsid w:val="008450AF"/>
  </w:style>
  <w:style w:type="paragraph" w:customStyle="1" w:styleId="D72CBF07DC6F4D77B0936DC07E198005">
    <w:name w:val="D72CBF07DC6F4D77B0936DC07E198005"/>
    <w:rsid w:val="008450AF"/>
  </w:style>
  <w:style w:type="paragraph" w:customStyle="1" w:styleId="FE7AEDCE2EC94DAF98DB1410DA1B675E">
    <w:name w:val="FE7AEDCE2EC94DAF98DB1410DA1B675E"/>
    <w:rsid w:val="008450AF"/>
  </w:style>
  <w:style w:type="paragraph" w:customStyle="1" w:styleId="EE6FC4AF802540E6AF48B2CF6FFDE7C5">
    <w:name w:val="EE6FC4AF802540E6AF48B2CF6FFDE7C5"/>
    <w:rsid w:val="008450AF"/>
  </w:style>
  <w:style w:type="paragraph" w:customStyle="1" w:styleId="D5569E4DECF74B4181CB3426A7838173">
    <w:name w:val="D5569E4DECF74B4181CB3426A7838173"/>
    <w:rsid w:val="008450AF"/>
  </w:style>
  <w:style w:type="paragraph" w:customStyle="1" w:styleId="AF00DB63C5374E4D8E7E14F5DF33381F1">
    <w:name w:val="AF00DB63C5374E4D8E7E14F5DF33381F1"/>
    <w:rsid w:val="008450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6FC4AF802540E6AF48B2CF6FFDE7C51">
    <w:name w:val="EE6FC4AF802540E6AF48B2CF6FFDE7C51"/>
    <w:rsid w:val="008450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E4F92487724070B63C68F67A3F38FD">
    <w:name w:val="84E4F92487724070B63C68F67A3F38FD"/>
    <w:rsid w:val="008450AF"/>
  </w:style>
  <w:style w:type="paragraph" w:customStyle="1" w:styleId="B5D6E96A55054DE8953C80350AE9C7FA">
    <w:name w:val="B5D6E96A55054DE8953C80350AE9C7FA"/>
    <w:rsid w:val="008450AF"/>
  </w:style>
  <w:style w:type="paragraph" w:customStyle="1" w:styleId="D5FA86DDD65C45638EF27911D7B2B92B">
    <w:name w:val="D5FA86DDD65C45638EF27911D7B2B92B"/>
    <w:rsid w:val="008450AF"/>
  </w:style>
  <w:style w:type="paragraph" w:customStyle="1" w:styleId="E6DEA81F39B34780AC6B9EA10BAA03A1">
    <w:name w:val="E6DEA81F39B34780AC6B9EA10BAA03A1"/>
    <w:rsid w:val="008450AF"/>
  </w:style>
  <w:style w:type="paragraph" w:customStyle="1" w:styleId="3F450FA3E8394C0EB694918056E62BF9">
    <w:name w:val="3F450FA3E8394C0EB694918056E62BF9"/>
    <w:rsid w:val="008450AF"/>
  </w:style>
  <w:style w:type="paragraph" w:customStyle="1" w:styleId="BBF5755D12CF49F287C3B1F72C9E9656">
    <w:name w:val="BBF5755D12CF49F287C3B1F72C9E9656"/>
    <w:rsid w:val="008450AF"/>
  </w:style>
  <w:style w:type="paragraph" w:customStyle="1" w:styleId="E9C0BF970C8A45D9B0852FB54151F1B8">
    <w:name w:val="E9C0BF970C8A45D9B0852FB54151F1B8"/>
    <w:rsid w:val="008450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Departementsråd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2020-06-16T00:00:00</HeaderDate>
    <Office/>
    <Dnr>N2020/01603/JL</Dnr>
    <ParagrafNr/>
    <DocumentTitle/>
    <VisitingAddress/>
    <Extra1/>
    <Extra2/>
    <Extra3>Lars Mejern Larssson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aa47518d-30d4-4ecd-b315-33d708c5ff1d</RD_Svarsid>
  </documentManagement>
</p:properties>
</file>

<file path=customXml/itemProps1.xml><?xml version="1.0" encoding="utf-8"?>
<ds:datastoreItem xmlns:ds="http://schemas.openxmlformats.org/officeDocument/2006/customXml" ds:itemID="{C4AD3703-AB23-4F00-944D-B2217BF255B0}"/>
</file>

<file path=customXml/itemProps2.xml><?xml version="1.0" encoding="utf-8"?>
<ds:datastoreItem xmlns:ds="http://schemas.openxmlformats.org/officeDocument/2006/customXml" ds:itemID="{CDF41531-D51A-44A5-AB4E-9A1AD67F711B}"/>
</file>

<file path=customXml/itemProps3.xml><?xml version="1.0" encoding="utf-8"?>
<ds:datastoreItem xmlns:ds="http://schemas.openxmlformats.org/officeDocument/2006/customXml" ds:itemID="{1BDEF97D-78AB-4EC3-BD17-8879C6BE900F}"/>
</file>

<file path=customXml/itemProps4.xml><?xml version="1.0" encoding="utf-8"?>
<ds:datastoreItem xmlns:ds="http://schemas.openxmlformats.org/officeDocument/2006/customXml" ds:itemID="{5C1BF1DE-E669-4BE1-9E9D-6268F0E12A54}"/>
</file>

<file path=customXml/itemProps5.xml><?xml version="1.0" encoding="utf-8"?>
<ds:datastoreItem xmlns:ds="http://schemas.openxmlformats.org/officeDocument/2006/customXml" ds:itemID="{E2BE265E-4B6B-486A-BCB2-8A899422990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1538 av Lars Mejern Larsson om investeringsstöd slutlig.docx</dc:title>
  <dc:subject/>
  <dc:creator>Lars E Olsson</dc:creator>
  <cp:keywords/>
  <dc:description/>
  <cp:lastModifiedBy>Lidia H-Strömberg</cp:lastModifiedBy>
  <cp:revision>2</cp:revision>
  <dcterms:created xsi:type="dcterms:W3CDTF">2020-06-17T09:12:00Z</dcterms:created>
  <dcterms:modified xsi:type="dcterms:W3CDTF">2020-06-17T09:12:00Z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