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7D33E" w14:textId="77777777" w:rsidR="00A162FA" w:rsidRDefault="00A162FA" w:rsidP="00DA0661">
      <w:pPr>
        <w:pStyle w:val="Rubrik"/>
      </w:pPr>
      <w:bookmarkStart w:id="0" w:name="Start"/>
      <w:bookmarkEnd w:id="0"/>
      <w:r>
        <w:t xml:space="preserve">Svar på fråga 2020/2:354 av </w:t>
      </w:r>
      <w:sdt>
        <w:sdtPr>
          <w:alias w:val="Frågeställare"/>
          <w:tag w:val="delete"/>
          <w:id w:val="-211816850"/>
          <w:placeholder>
            <w:docPart w:val="146CE5476B134FF291358DC172211332"/>
          </w:placeholder>
          <w:dataBinding w:prefixMappings="xmlns:ns0='http://lp/documentinfo/RK' " w:xpath="/ns0:DocumentInfo[1]/ns0:BaseInfo[1]/ns0:Extra3[1]" w:storeItemID="{8C7967E8-5CC1-4273-85B3-92D67902444B}"/>
          <w:text/>
        </w:sdtPr>
        <w:sdtEndPr/>
        <w:sdtContent>
          <w:r>
            <w:t>Lotta Olsson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51640D8CD4B4BDCB56EE82C18B4D159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A162FA">
        <w:t>Negativa energipriser</w:t>
      </w:r>
    </w:p>
    <w:p w14:paraId="353FC093" w14:textId="18452965" w:rsidR="00A162FA" w:rsidRDefault="00FC3328" w:rsidP="00A162FA">
      <w:pPr>
        <w:pStyle w:val="Brdtext"/>
      </w:pPr>
      <w:sdt>
        <w:sdtPr>
          <w:alias w:val="Frågeställare"/>
          <w:tag w:val="delete"/>
          <w:id w:val="-1635256365"/>
          <w:placeholder>
            <w:docPart w:val="AB61B3DAF3B4411589EBEA62EE594691"/>
          </w:placeholder>
          <w:dataBinding w:prefixMappings="xmlns:ns0='http://lp/documentinfo/RK' " w:xpath="/ns0:DocumentInfo[1]/ns0:BaseInfo[1]/ns0:Extra3[1]" w:storeItemID="{8C7967E8-5CC1-4273-85B3-92D67902444B}"/>
          <w:text/>
        </w:sdtPr>
        <w:sdtEndPr/>
        <w:sdtContent>
          <w:r w:rsidR="00A162FA">
            <w:t>Lotta Olsson</w:t>
          </w:r>
        </w:sdtContent>
      </w:sdt>
      <w:r w:rsidR="00A162FA">
        <w:t xml:space="preserve"> har frågat mig hur jag avser att verka för att energi</w:t>
      </w:r>
      <w:r>
        <w:softHyphen/>
      </w:r>
      <w:r w:rsidR="00A162FA">
        <w:t>produktionen finns då vi behöver den, då lönsamheten annars kan bli ett ökat framtida problem.</w:t>
      </w:r>
      <w:r w:rsidR="00872CE7">
        <w:t xml:space="preserve"> </w:t>
      </w:r>
    </w:p>
    <w:p w14:paraId="41D651A3" w14:textId="537C13FA" w:rsidR="00A162FA" w:rsidRDefault="00177071" w:rsidP="00A162FA">
      <w:pPr>
        <w:pStyle w:val="Brdtext"/>
      </w:pPr>
      <w:r>
        <w:t>K</w:t>
      </w:r>
      <w:r w:rsidR="00A162FA">
        <w:t>ombinationen av höga och låga priser</w:t>
      </w:r>
      <w:r>
        <w:t xml:space="preserve"> visar</w:t>
      </w:r>
      <w:r w:rsidR="00A162FA">
        <w:t xml:space="preserve"> att den förnybara elproduk</w:t>
      </w:r>
      <w:r w:rsidR="00FC3328">
        <w:softHyphen/>
      </w:r>
      <w:r w:rsidR="00A162FA">
        <w:t>t</w:t>
      </w:r>
      <w:r w:rsidR="00FC3328">
        <w:softHyphen/>
      </w:r>
      <w:r w:rsidR="00A162FA">
        <w:t>ionen ger avtryck på prisbilden. Om det är ett problem för kraftprodu</w:t>
      </w:r>
      <w:r w:rsidR="00FC3328">
        <w:softHyphen/>
      </w:r>
      <w:r w:rsidR="00A162FA">
        <w:t>cen</w:t>
      </w:r>
      <w:r w:rsidR="00FC3328">
        <w:softHyphen/>
      </w:r>
      <w:r w:rsidR="00A162FA">
        <w:t xml:space="preserve">terna är en fråga för dem att besvara, men jag kan konstatera att </w:t>
      </w:r>
      <w:r w:rsidR="000150A9">
        <w:t xml:space="preserve">till exempel </w:t>
      </w:r>
      <w:r w:rsidR="00A162FA">
        <w:t>Vattenfall</w:t>
      </w:r>
      <w:r w:rsidR="002C1141">
        <w:t xml:space="preserve"> AB</w:t>
      </w:r>
      <w:r w:rsidR="00A162FA">
        <w:t xml:space="preserve"> anger att cirka 60 procent av den produktion man har är pris</w:t>
      </w:r>
      <w:r w:rsidR="00FC3328">
        <w:softHyphen/>
      </w:r>
      <w:r w:rsidR="00A162FA">
        <w:t xml:space="preserve">säkrad. Samtidigt kan </w:t>
      </w:r>
      <w:r w:rsidR="001F40B7">
        <w:t xml:space="preserve">hushåll </w:t>
      </w:r>
      <w:r w:rsidR="00643BE0">
        <w:t>och industri</w:t>
      </w:r>
      <w:r w:rsidR="00A162FA">
        <w:t xml:space="preserve"> åtnjuta de fördelar ett lågt elpris </w:t>
      </w:r>
      <w:r w:rsidR="00E824F6">
        <w:t>innebär</w:t>
      </w:r>
      <w:r w:rsidR="00A162FA">
        <w:t>.</w:t>
      </w:r>
    </w:p>
    <w:p w14:paraId="5606BF38" w14:textId="60D6779D" w:rsidR="00A162FA" w:rsidRDefault="00A162FA" w:rsidP="00A162FA">
      <w:pPr>
        <w:pStyle w:val="Brdtext"/>
      </w:pPr>
      <w:r>
        <w:t xml:space="preserve">Sverige har med sin vattenkraft unika möjligheter att balansera produktionen när tex vindkraftsproduktionen är hög. Volatiliteten ger också </w:t>
      </w:r>
      <w:r w:rsidR="00BF4100">
        <w:t>incitament</w:t>
      </w:r>
      <w:r>
        <w:t xml:space="preserve"> till flexibilitet och lagring</w:t>
      </w:r>
      <w:r w:rsidR="00053E9B">
        <w:t xml:space="preserve"> som förbättrar </w:t>
      </w:r>
      <w:r w:rsidR="00027836">
        <w:t>elmarknadens</w:t>
      </w:r>
      <w:r w:rsidR="00053E9B">
        <w:t xml:space="preserve"> funktion</w:t>
      </w:r>
      <w:r>
        <w:t>, men också för andra kraftslag att anpassa sin produktion.</w:t>
      </w:r>
      <w:r w:rsidR="00B167E2">
        <w:t xml:space="preserve"> </w:t>
      </w:r>
    </w:p>
    <w:p w14:paraId="5BE29B7D" w14:textId="56F8274D" w:rsidR="00A162FA" w:rsidRDefault="00A162FA" w:rsidP="00A162FA">
      <w:pPr>
        <w:pStyle w:val="Brdtext"/>
      </w:pPr>
      <w:r>
        <w:t xml:space="preserve">Att priserna är negativa beror </w:t>
      </w:r>
      <w:r w:rsidR="00E02185">
        <w:t xml:space="preserve">till stor del </w:t>
      </w:r>
      <w:r>
        <w:t xml:space="preserve">på att producenterna av förnybar elproduktion erhåller elcertifikat </w:t>
      </w:r>
      <w:r w:rsidR="007C269B">
        <w:t>för</w:t>
      </w:r>
      <w:r>
        <w:t xml:space="preserve"> sin produktion, vilket gör att de får in</w:t>
      </w:r>
      <w:r w:rsidR="00FC3328">
        <w:softHyphen/>
      </w:r>
      <w:r>
        <w:t>täkter även vid väldigt låga priser.</w:t>
      </w:r>
      <w:r w:rsidR="009B2BF4">
        <w:t xml:space="preserve"> </w:t>
      </w:r>
      <w:r w:rsidR="00C43C62">
        <w:t>Efter förslag från regeringen beslutade r</w:t>
      </w:r>
      <w:r w:rsidR="009B2BF4">
        <w:t>iksdagen den 11 november 2020</w:t>
      </w:r>
      <w:r>
        <w:t xml:space="preserve"> </w:t>
      </w:r>
      <w:r w:rsidR="009F3A43" w:rsidRPr="009F3A43">
        <w:t xml:space="preserve">hur elcertifikatsystemet kan avslutas </w:t>
      </w:r>
      <w:r w:rsidR="00FC3328">
        <w:br/>
      </w:r>
      <w:r w:rsidR="00FB7F1B">
        <w:t>ti</w:t>
      </w:r>
      <w:r w:rsidR="00FC3328">
        <w:softHyphen/>
      </w:r>
      <w:r w:rsidR="00FB7F1B">
        <w:t xml:space="preserve">digare </w:t>
      </w:r>
      <w:r w:rsidR="009F3A43">
        <w:t>och att</w:t>
      </w:r>
      <w:r w:rsidR="009F3A43" w:rsidRPr="009F3A43">
        <w:t xml:space="preserve"> inga nya anläggningar kan godkännas som sätts i drift efter</w:t>
      </w:r>
      <w:r w:rsidR="007C269B">
        <w:t xml:space="preserve"> den</w:t>
      </w:r>
      <w:r w:rsidR="009F3A43" w:rsidRPr="009F3A43">
        <w:t xml:space="preserve"> 31 december 2021.</w:t>
      </w:r>
    </w:p>
    <w:p w14:paraId="412663B9" w14:textId="1291FADD" w:rsidR="009F3A43" w:rsidRPr="009F3A43" w:rsidRDefault="009F3A43" w:rsidP="009F3A43">
      <w:pPr>
        <w:pStyle w:val="Brdtext"/>
      </w:pPr>
      <w:r w:rsidRPr="009F3A43">
        <w:t>Slutligen kan jag ko</w:t>
      </w:r>
      <w:r>
        <w:t>n</w:t>
      </w:r>
      <w:r w:rsidRPr="009F3A43">
        <w:t xml:space="preserve">statera </w:t>
      </w:r>
      <w:r>
        <w:t>a</w:t>
      </w:r>
      <w:r w:rsidRPr="009F3A43">
        <w:t xml:space="preserve">tt effektbalansen har blivit mer ansträngd de senaste åren. </w:t>
      </w:r>
      <w:r w:rsidR="003A1DF5">
        <w:t>Samtidigt har</w:t>
      </w:r>
      <w:r w:rsidR="003A1DF5" w:rsidRPr="009F3A43">
        <w:t xml:space="preserve"> </w:t>
      </w:r>
      <w:r w:rsidR="002C1141">
        <w:t>Affärsverket s</w:t>
      </w:r>
      <w:r w:rsidR="00FB7F1B" w:rsidRPr="009F3A43">
        <w:t>venska</w:t>
      </w:r>
      <w:r>
        <w:t xml:space="preserve"> </w:t>
      </w:r>
      <w:r w:rsidRPr="009F3A43">
        <w:t>k</w:t>
      </w:r>
      <w:r>
        <w:t>raftnät</w:t>
      </w:r>
      <w:r w:rsidRPr="009F3A43">
        <w:t xml:space="preserve"> i sin senaste </w:t>
      </w:r>
      <w:r w:rsidRPr="009F3A43">
        <w:lastRenderedPageBreak/>
        <w:t>kraft</w:t>
      </w:r>
      <w:r w:rsidR="00FC3328">
        <w:softHyphen/>
      </w:r>
      <w:r w:rsidRPr="009F3A43">
        <w:t>balansrapport</w:t>
      </w:r>
      <w:r w:rsidR="00AC1205">
        <w:t xml:space="preserve">, prisbilden till trots, </w:t>
      </w:r>
      <w:r w:rsidRPr="009F3A43">
        <w:t>bedöm</w:t>
      </w:r>
      <w:r w:rsidR="003A1DF5">
        <w:t>t</w:t>
      </w:r>
      <w:r w:rsidRPr="009F3A43">
        <w:t xml:space="preserve"> att risken för effektbrist är låg, även på längre sikt</w:t>
      </w:r>
      <w:r>
        <w:t>.</w:t>
      </w:r>
    </w:p>
    <w:p w14:paraId="3BEE5E16" w14:textId="721960C6" w:rsidR="00A162FA" w:rsidRDefault="009F3A43" w:rsidP="006A12F1">
      <w:pPr>
        <w:pStyle w:val="Brdtext"/>
      </w:pPr>
      <w:r>
        <w:rPr>
          <w:rFonts w:ascii="Segoe UI" w:hAnsi="Segoe UI" w:cs="Segoe UI"/>
          <w:color w:val="4E586A"/>
          <w:sz w:val="16"/>
          <w:szCs w:val="16"/>
        </w:rPr>
        <w:t> </w:t>
      </w:r>
      <w:r w:rsidR="006F45FD">
        <w:rPr>
          <w:rFonts w:ascii="Segoe UI" w:hAnsi="Segoe UI" w:cs="Segoe UI"/>
          <w:color w:val="4E586A"/>
          <w:sz w:val="16"/>
          <w:szCs w:val="16"/>
        </w:rPr>
        <w:br/>
      </w:r>
      <w:r w:rsidR="00A162FA">
        <w:t xml:space="preserve">Stockholm den </w:t>
      </w:r>
      <w:sdt>
        <w:sdtPr>
          <w:id w:val="-1225218591"/>
          <w:placeholder>
            <w:docPart w:val="9B7C8AFB3A9946B795A231D17B8E8735"/>
          </w:placeholder>
          <w:dataBinding w:prefixMappings="xmlns:ns0='http://lp/documentinfo/RK' " w:xpath="/ns0:DocumentInfo[1]/ns0:BaseInfo[1]/ns0:HeaderDate[1]" w:storeItemID="{8C7967E8-5CC1-4273-85B3-92D67902444B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F45FD">
            <w:t>18 november 2020</w:t>
          </w:r>
        </w:sdtContent>
      </w:sdt>
    </w:p>
    <w:p w14:paraId="429C4A1C" w14:textId="090891D0" w:rsidR="00A162FA" w:rsidRDefault="00FC3328" w:rsidP="004E7A8F">
      <w:pPr>
        <w:pStyle w:val="Brdtextutanavstnd"/>
      </w:pPr>
      <w:r>
        <w:br/>
      </w:r>
      <w:bookmarkStart w:id="1" w:name="_GoBack"/>
      <w:bookmarkEnd w:id="1"/>
    </w:p>
    <w:p w14:paraId="5B1FD4A0" w14:textId="77777777" w:rsidR="00A162FA" w:rsidRDefault="00A162FA" w:rsidP="004E7A8F">
      <w:pPr>
        <w:pStyle w:val="Brdtextutanavstnd"/>
      </w:pPr>
    </w:p>
    <w:p w14:paraId="259765A3" w14:textId="41B89C95" w:rsidR="00A0129C" w:rsidRDefault="00FB7F1B" w:rsidP="00CF6E13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sectPr w:rsidR="00A0129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FF631" w14:textId="77777777" w:rsidR="00A565A7" w:rsidRDefault="00A565A7" w:rsidP="00A87A54">
      <w:pPr>
        <w:spacing w:after="0" w:line="240" w:lineRule="auto"/>
      </w:pPr>
      <w:r>
        <w:separator/>
      </w:r>
    </w:p>
  </w:endnote>
  <w:endnote w:type="continuationSeparator" w:id="0">
    <w:p w14:paraId="4126809A" w14:textId="77777777" w:rsidR="00A565A7" w:rsidRDefault="00A565A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C477DD5" w14:textId="77777777" w:rsidTr="0085708B">
      <w:trPr>
        <w:trHeight w:val="227"/>
        <w:jc w:val="right"/>
      </w:trPr>
      <w:tc>
        <w:tcPr>
          <w:tcW w:w="708" w:type="dxa"/>
          <w:vAlign w:val="bottom"/>
        </w:tcPr>
        <w:p w14:paraId="1BEB487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ADC1039" w14:textId="77777777" w:rsidTr="0085708B">
      <w:trPr>
        <w:trHeight w:val="850"/>
        <w:jc w:val="right"/>
      </w:trPr>
      <w:tc>
        <w:tcPr>
          <w:tcW w:w="708" w:type="dxa"/>
          <w:vAlign w:val="bottom"/>
        </w:tcPr>
        <w:p w14:paraId="4DB3193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7675D7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E82147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68CB17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238F899" w14:textId="77777777" w:rsidTr="00C26068">
      <w:trPr>
        <w:trHeight w:val="227"/>
      </w:trPr>
      <w:tc>
        <w:tcPr>
          <w:tcW w:w="4074" w:type="dxa"/>
        </w:tcPr>
        <w:p w14:paraId="2F576C5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7E473B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EA5BE6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927E2" w14:textId="77777777" w:rsidR="00A565A7" w:rsidRDefault="00A565A7" w:rsidP="00A87A54">
      <w:pPr>
        <w:spacing w:after="0" w:line="240" w:lineRule="auto"/>
      </w:pPr>
      <w:r>
        <w:separator/>
      </w:r>
    </w:p>
  </w:footnote>
  <w:footnote w:type="continuationSeparator" w:id="0">
    <w:p w14:paraId="6FB4244F" w14:textId="77777777" w:rsidR="00A565A7" w:rsidRDefault="00A565A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5708B" w14:paraId="0661F4E7" w14:textId="77777777" w:rsidTr="00C93EBA">
      <w:trPr>
        <w:trHeight w:val="227"/>
      </w:trPr>
      <w:tc>
        <w:tcPr>
          <w:tcW w:w="5534" w:type="dxa"/>
        </w:tcPr>
        <w:p w14:paraId="0A4CE2F9" w14:textId="77777777" w:rsidR="0085708B" w:rsidRPr="007D73AB" w:rsidRDefault="0085708B">
          <w:pPr>
            <w:pStyle w:val="Sidhuvud"/>
          </w:pPr>
        </w:p>
      </w:tc>
      <w:tc>
        <w:tcPr>
          <w:tcW w:w="3170" w:type="dxa"/>
          <w:vAlign w:val="bottom"/>
        </w:tcPr>
        <w:p w14:paraId="42AC1AF0" w14:textId="77777777" w:rsidR="0085708B" w:rsidRPr="007D73AB" w:rsidRDefault="0085708B" w:rsidP="00340DE0">
          <w:pPr>
            <w:pStyle w:val="Sidhuvud"/>
          </w:pPr>
        </w:p>
      </w:tc>
      <w:tc>
        <w:tcPr>
          <w:tcW w:w="1134" w:type="dxa"/>
        </w:tcPr>
        <w:p w14:paraId="5F9230AB" w14:textId="77777777" w:rsidR="0085708B" w:rsidRDefault="0085708B" w:rsidP="0085708B">
          <w:pPr>
            <w:pStyle w:val="Sidhuvud"/>
          </w:pPr>
        </w:p>
      </w:tc>
    </w:tr>
    <w:tr w:rsidR="0085708B" w14:paraId="51254C06" w14:textId="77777777" w:rsidTr="00C93EBA">
      <w:trPr>
        <w:trHeight w:val="1928"/>
      </w:trPr>
      <w:tc>
        <w:tcPr>
          <w:tcW w:w="5534" w:type="dxa"/>
        </w:tcPr>
        <w:p w14:paraId="76FD0128" w14:textId="77777777" w:rsidR="0085708B" w:rsidRPr="00340DE0" w:rsidRDefault="0085708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D87AF28" wp14:editId="0957920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322410F" w14:textId="77777777" w:rsidR="0085708B" w:rsidRPr="00710A6C" w:rsidRDefault="0085708B" w:rsidP="00EE3C0F">
          <w:pPr>
            <w:pStyle w:val="Sidhuvud"/>
            <w:rPr>
              <w:b/>
            </w:rPr>
          </w:pPr>
        </w:p>
        <w:p w14:paraId="3426BB16" w14:textId="77777777" w:rsidR="0085708B" w:rsidRDefault="0085708B" w:rsidP="00EE3C0F">
          <w:pPr>
            <w:pStyle w:val="Sidhuvud"/>
          </w:pPr>
        </w:p>
        <w:p w14:paraId="4CE3FE47" w14:textId="77777777" w:rsidR="0085708B" w:rsidRDefault="0085708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AD9F181E64A44F094E0C9ADDCCA892B"/>
            </w:placeholder>
            <w:dataBinding w:prefixMappings="xmlns:ns0='http://lp/documentinfo/RK' " w:xpath="/ns0:DocumentInfo[1]/ns0:BaseInfo[1]/ns0:Dnr[1]" w:storeItemID="{8C7967E8-5CC1-4273-85B3-92D67902444B}"/>
            <w:text/>
          </w:sdtPr>
          <w:sdtEndPr/>
          <w:sdtContent>
            <w:p w14:paraId="619EC7FA" w14:textId="77777777" w:rsidR="00A162FA" w:rsidRDefault="00A162FA" w:rsidP="00A162FA">
              <w:pPr>
                <w:pStyle w:val="Sidhuvud"/>
              </w:pPr>
              <w:r>
                <w:t>I2020/02801</w:t>
              </w:r>
            </w:p>
          </w:sdtContent>
        </w:sdt>
        <w:p w14:paraId="236AA806" w14:textId="77777777" w:rsidR="0085708B" w:rsidRDefault="0085708B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D1B3A12BEF77419F83F6E23EADCB9E97"/>
            </w:placeholder>
            <w:showingPlcHdr/>
            <w:dataBinding w:prefixMappings="xmlns:ns0='http://lp/documentinfo/RK' " w:xpath="/ns0:DocumentInfo[1]/ns0:BaseInfo[1]/ns0:DocNumber[1]" w:storeItemID="{8C7967E8-5CC1-4273-85B3-92D67902444B}"/>
            <w:text/>
          </w:sdtPr>
          <w:sdtEndPr/>
          <w:sdtContent>
            <w:p w14:paraId="4DBCBEBA" w14:textId="77777777" w:rsidR="0085708B" w:rsidRDefault="0085708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CEDC986" w14:textId="77777777" w:rsidR="0085708B" w:rsidRDefault="0085708B" w:rsidP="00EE3C0F">
          <w:pPr>
            <w:pStyle w:val="Sidhuvud"/>
          </w:pPr>
        </w:p>
      </w:tc>
      <w:tc>
        <w:tcPr>
          <w:tcW w:w="1134" w:type="dxa"/>
        </w:tcPr>
        <w:p w14:paraId="2958FF5C" w14:textId="77777777" w:rsidR="0085708B" w:rsidRDefault="0085708B" w:rsidP="0094502D">
          <w:pPr>
            <w:pStyle w:val="Sidhuvud"/>
          </w:pPr>
        </w:p>
        <w:p w14:paraId="5649328E" w14:textId="77777777" w:rsidR="0085708B" w:rsidRPr="0094502D" w:rsidRDefault="0085708B" w:rsidP="00EC71A6">
          <w:pPr>
            <w:pStyle w:val="Sidhuvud"/>
          </w:pPr>
        </w:p>
      </w:tc>
    </w:tr>
    <w:tr w:rsidR="0085708B" w14:paraId="724678A3" w14:textId="77777777" w:rsidTr="006F45FD">
      <w:trPr>
        <w:trHeight w:val="2379"/>
      </w:trPr>
      <w:tc>
        <w:tcPr>
          <w:tcW w:w="5534" w:type="dxa"/>
          <w:tcMar>
            <w:right w:w="1134" w:type="dxa"/>
          </w:tcMar>
        </w:tcPr>
        <w:p w14:paraId="0D00B4EA" w14:textId="4CF9EE52" w:rsidR="00FC3328" w:rsidRDefault="00FC3328" w:rsidP="00FC3328">
          <w:pPr>
            <w:pStyle w:val="Sidhuvud"/>
            <w:rPr>
              <w:b/>
            </w:rPr>
          </w:pPr>
          <w:r>
            <w:rPr>
              <w:b/>
            </w:rPr>
            <w:t>Infrastrukturdepartementet</w:t>
          </w:r>
        </w:p>
        <w:p w14:paraId="1EE2653D" w14:textId="6F293EF6" w:rsidR="0085708B" w:rsidRPr="00340DE0" w:rsidRDefault="00FC3328" w:rsidP="00FC3328">
          <w:pPr>
            <w:pStyle w:val="Sidhuvud"/>
          </w:pPr>
          <w:r>
            <w:t>Energi- och digitaliseringsministern</w:t>
          </w:r>
        </w:p>
      </w:tc>
      <w:sdt>
        <w:sdtPr>
          <w:alias w:val="Recipient"/>
          <w:tag w:val="ccRKShow_Recipient"/>
          <w:id w:val="-28344517"/>
          <w:placeholder>
            <w:docPart w:val="7E8C6574A0744942A8896F6EE02E7A50"/>
          </w:placeholder>
          <w:dataBinding w:prefixMappings="xmlns:ns0='http://lp/documentinfo/RK' " w:xpath="/ns0:DocumentInfo[1]/ns0:BaseInfo[1]/ns0:Recipient[1]" w:storeItemID="{8C7967E8-5CC1-4273-85B3-92D67902444B}"/>
          <w:text w:multiLine="1"/>
        </w:sdtPr>
        <w:sdtEndPr/>
        <w:sdtContent>
          <w:tc>
            <w:tcPr>
              <w:tcW w:w="3170" w:type="dxa"/>
            </w:tcPr>
            <w:p w14:paraId="6E528D94" w14:textId="77777777" w:rsidR="0085708B" w:rsidRDefault="0085708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00E5E59" w14:textId="77777777" w:rsidR="0085708B" w:rsidRDefault="0085708B" w:rsidP="003E6020">
          <w:pPr>
            <w:pStyle w:val="Sidhuvud"/>
          </w:pPr>
        </w:p>
      </w:tc>
    </w:tr>
  </w:tbl>
  <w:p w14:paraId="148EEC3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8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50A9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27836"/>
    <w:rsid w:val="0003679E"/>
    <w:rsid w:val="00041EDC"/>
    <w:rsid w:val="00042CE5"/>
    <w:rsid w:val="0004352E"/>
    <w:rsid w:val="00051341"/>
    <w:rsid w:val="00053CAA"/>
    <w:rsid w:val="00053E9B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5E41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071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0B7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141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1DF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265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791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5A79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4E1C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42BF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4CA1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3BE0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955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45FD"/>
    <w:rsid w:val="006F6E0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269B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08B"/>
    <w:rsid w:val="008573B9"/>
    <w:rsid w:val="0085782D"/>
    <w:rsid w:val="00863BB7"/>
    <w:rsid w:val="00872CE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039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BF4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3A43"/>
    <w:rsid w:val="009F505F"/>
    <w:rsid w:val="00A00AE4"/>
    <w:rsid w:val="00A00D24"/>
    <w:rsid w:val="00A0129C"/>
    <w:rsid w:val="00A01F5C"/>
    <w:rsid w:val="00A12A69"/>
    <w:rsid w:val="00A162FA"/>
    <w:rsid w:val="00A2019A"/>
    <w:rsid w:val="00A23493"/>
    <w:rsid w:val="00A2416A"/>
    <w:rsid w:val="00A30E06"/>
    <w:rsid w:val="00A3270B"/>
    <w:rsid w:val="00A333A9"/>
    <w:rsid w:val="00A34222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5A7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205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67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100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3C62"/>
    <w:rsid w:val="00C449AD"/>
    <w:rsid w:val="00C44E30"/>
    <w:rsid w:val="00C461E6"/>
    <w:rsid w:val="00C50045"/>
    <w:rsid w:val="00C504BC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185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4F6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5AE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7F1B"/>
    <w:rsid w:val="00FC069A"/>
    <w:rsid w:val="00FC08A9"/>
    <w:rsid w:val="00FC0BA0"/>
    <w:rsid w:val="00FC3328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8E4CEA"/>
  <w15:docId w15:val="{AD365D68-F5A9-4141-95E9-DA845C1E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A162FA"/>
    <w:pPr>
      <w:tabs>
        <w:tab w:val="num" w:pos="425"/>
        <w:tab w:val="num" w:pos="720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B3A12BEF77419F83F6E23EADCB9E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62264F-2806-4232-B1F9-8BB0B8B3784A}"/>
      </w:docPartPr>
      <w:docPartBody>
        <w:p w:rsidR="00C45029" w:rsidRDefault="00C45029" w:rsidP="00C45029">
          <w:pPr>
            <w:pStyle w:val="D1B3A12BEF77419F83F6E23EADCB9E9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8C6574A0744942A8896F6EE02E7A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C15F52-AE4A-4515-9417-647A876BDC51}"/>
      </w:docPartPr>
      <w:docPartBody>
        <w:p w:rsidR="00C45029" w:rsidRDefault="00C45029" w:rsidP="00C45029">
          <w:pPr>
            <w:pStyle w:val="7E8C6574A0744942A8896F6EE02E7A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D9F181E64A44F094E0C9ADDCCA89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6BC432-9FE9-4427-BA76-3E9D8C752352}"/>
      </w:docPartPr>
      <w:docPartBody>
        <w:p w:rsidR="00E512AD" w:rsidRDefault="00E512AD">
          <w:pPr>
            <w:pStyle w:val="AAD9F181E64A44F094E0C9ADDCCA89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6CE5476B134FF291358DC1722113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81C54A-9B72-4A95-9649-FE82FBF1ACF0}"/>
      </w:docPartPr>
      <w:docPartBody>
        <w:p w:rsidR="00E512AD" w:rsidRDefault="00E512AD">
          <w:pPr>
            <w:pStyle w:val="146CE5476B134FF291358DC17221133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51640D8CD4B4BDCB56EE82C18B4D1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8F1C84-6E3D-4843-BEA0-3C181B99B4CF}"/>
      </w:docPartPr>
      <w:docPartBody>
        <w:p w:rsidR="00E512AD" w:rsidRDefault="00E512AD">
          <w:pPr>
            <w:pStyle w:val="251640D8CD4B4BDCB56EE82C18B4D159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B61B3DAF3B4411589EBEA62EE5946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A6FAD6-728C-49C7-988E-B4614ED540B0}"/>
      </w:docPartPr>
      <w:docPartBody>
        <w:p w:rsidR="00E512AD" w:rsidRDefault="00E512AD">
          <w:pPr>
            <w:pStyle w:val="AB61B3DAF3B4411589EBEA62EE59469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B7C8AFB3A9946B795A231D17B8E87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0FC370-A0BA-4307-AA56-0D1F9285C2B7}"/>
      </w:docPartPr>
      <w:docPartBody>
        <w:p w:rsidR="00E512AD" w:rsidRDefault="00E512AD">
          <w:pPr>
            <w:pStyle w:val="9B7C8AFB3A9946B795A231D17B8E873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29"/>
    <w:rsid w:val="002268B5"/>
    <w:rsid w:val="004B4DFE"/>
    <w:rsid w:val="00B11547"/>
    <w:rsid w:val="00C45029"/>
    <w:rsid w:val="00E5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35B94EC4FD54874A3A7494D3C79412A">
    <w:name w:val="135B94EC4FD54874A3A7494D3C79412A"/>
    <w:rsid w:val="00C45029"/>
  </w:style>
  <w:style w:type="character" w:styleId="Platshllartext">
    <w:name w:val="Placeholder Text"/>
    <w:basedOn w:val="Standardstycketeckensnitt"/>
    <w:uiPriority w:val="99"/>
    <w:semiHidden/>
    <w:rsid w:val="00B11547"/>
    <w:rPr>
      <w:noProof w:val="0"/>
      <w:color w:val="808080"/>
    </w:rPr>
  </w:style>
  <w:style w:type="paragraph" w:customStyle="1" w:styleId="C882A7004CA6433BB2558E7CB9CF26FF">
    <w:name w:val="C882A7004CA6433BB2558E7CB9CF26FF"/>
    <w:rsid w:val="00C45029"/>
  </w:style>
  <w:style w:type="paragraph" w:customStyle="1" w:styleId="94049706A6584E61A230336E8C557CAF">
    <w:name w:val="94049706A6584E61A230336E8C557CAF"/>
    <w:rsid w:val="00C45029"/>
  </w:style>
  <w:style w:type="paragraph" w:customStyle="1" w:styleId="6231B51A60614B89AE5B239F45F84AB8">
    <w:name w:val="6231B51A60614B89AE5B239F45F84AB8"/>
    <w:rsid w:val="00C45029"/>
  </w:style>
  <w:style w:type="paragraph" w:customStyle="1" w:styleId="C8D814C5F16F45B99591A102B779EEE2">
    <w:name w:val="C8D814C5F16F45B99591A102B779EEE2"/>
    <w:rsid w:val="00C45029"/>
  </w:style>
  <w:style w:type="paragraph" w:customStyle="1" w:styleId="D1B3A12BEF77419F83F6E23EADCB9E97">
    <w:name w:val="D1B3A12BEF77419F83F6E23EADCB9E97"/>
    <w:rsid w:val="00C45029"/>
  </w:style>
  <w:style w:type="paragraph" w:customStyle="1" w:styleId="B9D857510A0F40CCA1F9C73C67A8120E">
    <w:name w:val="B9D857510A0F40CCA1F9C73C67A8120E"/>
    <w:rsid w:val="00C45029"/>
  </w:style>
  <w:style w:type="paragraph" w:customStyle="1" w:styleId="6D640CC6338B4CA4B5C20C0D5EF1A44A">
    <w:name w:val="6D640CC6338B4CA4B5C20C0D5EF1A44A"/>
    <w:rsid w:val="00C45029"/>
  </w:style>
  <w:style w:type="paragraph" w:customStyle="1" w:styleId="3B8529F3C7864688A6E252B9DF87CA71">
    <w:name w:val="3B8529F3C7864688A6E252B9DF87CA71"/>
    <w:rsid w:val="00C45029"/>
  </w:style>
  <w:style w:type="paragraph" w:customStyle="1" w:styleId="E76F1D9514824E2CAE9C9DC0A86D99E7">
    <w:name w:val="E76F1D9514824E2CAE9C9DC0A86D99E7"/>
    <w:rsid w:val="00C45029"/>
  </w:style>
  <w:style w:type="paragraph" w:customStyle="1" w:styleId="7E8C6574A0744942A8896F6EE02E7A50">
    <w:name w:val="7E8C6574A0744942A8896F6EE02E7A50"/>
    <w:rsid w:val="00C45029"/>
  </w:style>
  <w:style w:type="paragraph" w:customStyle="1" w:styleId="D1B3A12BEF77419F83F6E23EADCB9E971">
    <w:name w:val="D1B3A12BEF77419F83F6E23EADCB9E971"/>
    <w:rsid w:val="00C450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76F1D9514824E2CAE9C9DC0A86D99E71">
    <w:name w:val="E76F1D9514824E2CAE9C9DC0A86D99E71"/>
    <w:rsid w:val="00C450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D9F181E64A44F094E0C9ADDCCA892B">
    <w:name w:val="AAD9F181E64A44F094E0C9ADDCCA892B"/>
  </w:style>
  <w:style w:type="paragraph" w:customStyle="1" w:styleId="146CE5476B134FF291358DC172211332">
    <w:name w:val="146CE5476B134FF291358DC172211332"/>
  </w:style>
  <w:style w:type="paragraph" w:customStyle="1" w:styleId="251640D8CD4B4BDCB56EE82C18B4D159">
    <w:name w:val="251640D8CD4B4BDCB56EE82C18B4D159"/>
  </w:style>
  <w:style w:type="paragraph" w:customStyle="1" w:styleId="17D6262F3F474661A858EBCDC5BDC397">
    <w:name w:val="17D6262F3F474661A858EBCDC5BDC397"/>
  </w:style>
  <w:style w:type="paragraph" w:customStyle="1" w:styleId="0ADB2C70518A44C88C87F9B3CD8A332D">
    <w:name w:val="0ADB2C70518A44C88C87F9B3CD8A332D"/>
  </w:style>
  <w:style w:type="paragraph" w:customStyle="1" w:styleId="AB61B3DAF3B4411589EBEA62EE594691">
    <w:name w:val="AB61B3DAF3B4411589EBEA62EE594691"/>
  </w:style>
  <w:style w:type="paragraph" w:customStyle="1" w:styleId="9B7C8AFB3A9946B795A231D17B8E8735">
    <w:name w:val="9B7C8AFB3A9946B795A231D17B8E8735"/>
  </w:style>
  <w:style w:type="paragraph" w:customStyle="1" w:styleId="BD0D3347C5C44FC7BEEA7B2DA52ACCB5">
    <w:name w:val="BD0D3347C5C44FC7BEEA7B2DA52ACCB5"/>
  </w:style>
  <w:style w:type="paragraph" w:customStyle="1" w:styleId="219E7CC464FD447E88E744109929312C">
    <w:name w:val="219E7CC464FD447E88E744109929312C"/>
  </w:style>
  <w:style w:type="paragraph" w:customStyle="1" w:styleId="5BD60B7534134FE4B33FFA8E11410289">
    <w:name w:val="5BD60B7534134FE4B33FFA8E11410289"/>
    <w:rsid w:val="00B115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622815d7-c8a3-4e0f-97b5-81d26a5a131d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5070FD8F9EC044DA56AFC8F58CA4C32" ma:contentTypeVersion="26" ma:contentTypeDescription="Skapa nytt dokument med möjlighet att välja RK-mall" ma:contentTypeScope="" ma:versionID="70ee2309b711e8aa0ab52da7da44711d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877d635f-9b91-4318-9a30-30bf28c922b2" targetNamespace="http://schemas.microsoft.com/office/2006/metadata/properties" ma:root="true" ma:fieldsID="dd34cedee92af3666cd22351941028af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877d635f-9b91-4318-9a30-30bf28c922b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46d94c0acf84ab9a79866a9d8b1905f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2020-11-18T00:00:00</HeaderDate>
    <Office/>
    <Dnr>I2020/02801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3BCC1-0335-4430-9368-E6185C3AEA9F}"/>
</file>

<file path=customXml/itemProps2.xml><?xml version="1.0" encoding="utf-8"?>
<ds:datastoreItem xmlns:ds="http://schemas.openxmlformats.org/officeDocument/2006/customXml" ds:itemID="{7A4C46F1-4153-46CB-8A9E-6FED0AB822B1}"/>
</file>

<file path=customXml/itemProps3.xml><?xml version="1.0" encoding="utf-8"?>
<ds:datastoreItem xmlns:ds="http://schemas.openxmlformats.org/officeDocument/2006/customXml" ds:itemID="{89FAE89A-43E7-4046-92DD-C67E294C7FF3}"/>
</file>

<file path=customXml/itemProps4.xml><?xml version="1.0" encoding="utf-8"?>
<ds:datastoreItem xmlns:ds="http://schemas.openxmlformats.org/officeDocument/2006/customXml" ds:itemID="{7A4C46F1-4153-46CB-8A9E-6FED0AB822B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D33550B-02A7-4B4F-9355-71AF2916523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5F709C5-4154-4E60-9EED-E07B3AD47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877d635f-9b91-4318-9a30-30bf28c92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C7967E8-5CC1-4273-85B3-92D67902444B}"/>
</file>

<file path=customXml/itemProps8.xml><?xml version="1.0" encoding="utf-8"?>
<ds:datastoreItem xmlns:ds="http://schemas.openxmlformats.org/officeDocument/2006/customXml" ds:itemID="{975AEF90-9719-4799-80D0-2F08E1BA76C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256</Words>
  <Characters>1359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354 av Lotta Olsson (M) Negativa energipriser.docx</dc:title>
  <dc:subject/>
  <dc:creator>Joakim Cejie</dc:creator>
  <cp:keywords/>
  <dc:description/>
  <cp:lastModifiedBy>Maria Solberg</cp:lastModifiedBy>
  <cp:revision>2</cp:revision>
  <dcterms:created xsi:type="dcterms:W3CDTF">2020-11-17T14:51:00Z</dcterms:created>
  <dcterms:modified xsi:type="dcterms:W3CDTF">2020-11-17T14:51:00Z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3be9c48e-8a49-45a3-802b-2955f13f0d5a</vt:lpwstr>
  </property>
</Properties>
</file>