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EFD9" w14:textId="77777777" w:rsidR="007205A3" w:rsidRDefault="007205A3" w:rsidP="00472EBA">
      <w:pPr>
        <w:pStyle w:val="Rubrik"/>
      </w:pPr>
      <w:r>
        <w:t>Svar på fråga 2016/17:546 av Lars-Arne Staxäng (M) Vittnesskyddet</w:t>
      </w:r>
    </w:p>
    <w:p w14:paraId="68F94BE5" w14:textId="77777777" w:rsidR="007205A3" w:rsidRDefault="007205A3" w:rsidP="00472EBA">
      <w:pPr>
        <w:pStyle w:val="Brdtext"/>
      </w:pPr>
      <w:r>
        <w:t>Lars-Arne Staxäng</w:t>
      </w:r>
      <w:r w:rsidR="00475B5D">
        <w:t xml:space="preserve"> har frågat mig om jag avser att ta några initiativ för att stärka det svenska vittnesskyddet.</w:t>
      </w:r>
    </w:p>
    <w:p w14:paraId="3EE177E4" w14:textId="7953ECC8" w:rsidR="00C906FF" w:rsidRDefault="00475B5D" w:rsidP="00472EBA">
      <w:pPr>
        <w:pStyle w:val="Brdtext"/>
      </w:pPr>
      <w:r>
        <w:t>D</w:t>
      </w:r>
      <w:r w:rsidR="00F32E22">
        <w:t>et är av</w:t>
      </w:r>
      <w:r>
        <w:t xml:space="preserve"> central betydelse för rättskipningen att</w:t>
      </w:r>
      <w:r w:rsidR="00F32E22">
        <w:t xml:space="preserve"> </w:t>
      </w:r>
      <w:r w:rsidR="000E47DE">
        <w:t>p</w:t>
      </w:r>
      <w:r w:rsidR="00F32E22">
        <w:t>arter och vit</w:t>
      </w:r>
      <w:r w:rsidR="000E47DE">
        <w:t>tnen</w:t>
      </w:r>
      <w:r w:rsidR="00F32E22">
        <w:t xml:space="preserve"> fritt och sanningsenlig</w:t>
      </w:r>
      <w:r w:rsidR="000E47DE">
        <w:t>t kan</w:t>
      </w:r>
      <w:r w:rsidR="003608AD">
        <w:t xml:space="preserve"> lämna</w:t>
      </w:r>
      <w:r w:rsidR="00F32E22">
        <w:t xml:space="preserve"> sina berättelser utan att kän</w:t>
      </w:r>
      <w:r w:rsidR="003608AD">
        <w:t>na sig hotade eller</w:t>
      </w:r>
      <w:r w:rsidR="00F32E22">
        <w:t xml:space="preserve"> påverkade av andra personer.</w:t>
      </w:r>
      <w:r w:rsidR="00ED3BF5">
        <w:t xml:space="preserve"> Polismyndigheten, domstolarna och </w:t>
      </w:r>
      <w:proofErr w:type="gramStart"/>
      <w:r w:rsidR="00ED3BF5">
        <w:t>brottsofferjourerna arbetar dagligen med att stödja vittnen.</w:t>
      </w:r>
      <w:proofErr w:type="gramEnd"/>
      <w:r w:rsidR="00ED3BF5">
        <w:t xml:space="preserve"> Därutöver har</w:t>
      </w:r>
      <w:r w:rsidR="00B13AB6">
        <w:t xml:space="preserve"> </w:t>
      </w:r>
      <w:r w:rsidR="00ED3BF5">
        <w:t>r</w:t>
      </w:r>
      <w:r w:rsidR="003608AD">
        <w:t>egeringen</w:t>
      </w:r>
      <w:r w:rsidR="00B13AB6">
        <w:t xml:space="preserve"> vidtagit en rad åtgärder. </w:t>
      </w:r>
    </w:p>
    <w:p w14:paraId="6AC14EA7" w14:textId="77777777" w:rsidR="00B13AB6" w:rsidRDefault="00D26D9B" w:rsidP="00B13AB6">
      <w:pPr>
        <w:pStyle w:val="Brdtext"/>
      </w:pPr>
      <w:r>
        <w:t xml:space="preserve">För att förbättra </w:t>
      </w:r>
      <w:r w:rsidR="003608AD">
        <w:t>förutsättningarn</w:t>
      </w:r>
      <w:r>
        <w:t xml:space="preserve">a </w:t>
      </w:r>
      <w:r w:rsidR="008A5BD1">
        <w:t>för att vittnen och målsäganden ska våga lämna sina uppgifter</w:t>
      </w:r>
      <w:r w:rsidR="003608AD">
        <w:t xml:space="preserve"> inför domstol</w:t>
      </w:r>
      <w:r w:rsidR="008A5BD1">
        <w:t xml:space="preserve"> har r</w:t>
      </w:r>
      <w:r w:rsidR="00F32E22">
        <w:t>egeringen</w:t>
      </w:r>
      <w:r w:rsidR="00D67928">
        <w:t xml:space="preserve"> gett</w:t>
      </w:r>
      <w:r w:rsidR="00F32E22">
        <w:t xml:space="preserve"> en särskild utredare i uppdrag att se över bestämmelserna om ordning</w:t>
      </w:r>
      <w:r w:rsidR="00FB2625">
        <w:t xml:space="preserve"> och säkerhet</w:t>
      </w:r>
      <w:r w:rsidR="00F32E22">
        <w:t xml:space="preserve"> i domstol. </w:t>
      </w:r>
      <w:r w:rsidR="003608AD">
        <w:t>Vidare har r</w:t>
      </w:r>
      <w:r w:rsidR="00B13AB6">
        <w:t>egeringen i en proposition till riksdagen föreslagit att den misstänktes möjligheter att förfoga över känsligt material i förunder</w:t>
      </w:r>
      <w:r w:rsidR="00D111DB">
        <w:softHyphen/>
      </w:r>
      <w:r w:rsidR="00B13AB6">
        <w:t>sökningar ska</w:t>
      </w:r>
      <w:r w:rsidR="009B6E53">
        <w:t xml:space="preserve"> kunna</w:t>
      </w:r>
      <w:r w:rsidR="00B13AB6">
        <w:t xml:space="preserve"> begränsas. På så vis</w:t>
      </w:r>
      <w:r w:rsidR="009B6E53">
        <w:t xml:space="preserve"> kan man minska</w:t>
      </w:r>
      <w:r w:rsidR="00B13AB6">
        <w:t xml:space="preserve"> risken för spridning av t.ex. inspelade vittnesförhör. Regeringen har även gett en särskild utredare i uppdrag att utreda om det bör vara möjligt att i ökad utsträckning använda förhör med</w:t>
      </w:r>
      <w:r w:rsidR="00D111DB">
        <w:t xml:space="preserve"> bl.a. målsägande och</w:t>
      </w:r>
      <w:r w:rsidR="00B13AB6">
        <w:t xml:space="preserve"> vittnen som tagits upp före huvudför</w:t>
      </w:r>
      <w:r w:rsidR="00D111DB">
        <w:softHyphen/>
      </w:r>
      <w:r w:rsidR="00B13AB6">
        <w:t xml:space="preserve">handlingen som bevis vid rättegångar. En sådan ordning skulle minska påfrestningen på vittnen. </w:t>
      </w:r>
    </w:p>
    <w:p w14:paraId="14F33AEE" w14:textId="4AAF6CA8" w:rsidR="0022692E" w:rsidRDefault="00C906FF" w:rsidP="00472EBA">
      <w:pPr>
        <w:pStyle w:val="Brdtext"/>
      </w:pPr>
      <w:r>
        <w:t>D</w:t>
      </w:r>
      <w:r w:rsidR="0011704C" w:rsidRPr="0011704C">
        <w:t>en vittnesstödsverksamhet som brottsofferjourerna bedriver</w:t>
      </w:r>
      <w:r w:rsidR="003608AD">
        <w:t xml:space="preserve"> fyller</w:t>
      </w:r>
      <w:r w:rsidR="0011704C" w:rsidRPr="0011704C">
        <w:t xml:space="preserve"> en viktig funktion</w:t>
      </w:r>
      <w:r w:rsidR="0011704C">
        <w:t>.</w:t>
      </w:r>
      <w:r w:rsidR="0011704C" w:rsidRPr="0011704C">
        <w:t xml:space="preserve"> </w:t>
      </w:r>
      <w:r w:rsidR="00D67928">
        <w:t>R</w:t>
      </w:r>
      <w:r w:rsidR="0011704C" w:rsidRPr="0011704C">
        <w:t>egeringen</w:t>
      </w:r>
      <w:r w:rsidR="00D67928">
        <w:t xml:space="preserve"> har därför beslutat</w:t>
      </w:r>
      <w:r w:rsidR="0011704C" w:rsidRPr="0011704C">
        <w:t xml:space="preserve"> att minst 75 procent av Brottsofferf</w:t>
      </w:r>
      <w:r w:rsidR="00FD2BAE">
        <w:t>ondens tillgängliga medel ska gå</w:t>
      </w:r>
      <w:r w:rsidR="0011704C" w:rsidRPr="0011704C">
        <w:t xml:space="preserve"> till ideella or</w:t>
      </w:r>
      <w:r w:rsidR="00FD2BAE">
        <w:t>ganisationer som</w:t>
      </w:r>
      <w:r w:rsidR="0011704C" w:rsidRPr="0011704C">
        <w:t xml:space="preserve"> bedriver brottsofferstödjande</w:t>
      </w:r>
      <w:r w:rsidR="00ED3BF5">
        <w:t xml:space="preserve"> verksamhet.</w:t>
      </w:r>
      <w:r w:rsidR="0011704C" w:rsidRPr="0011704C">
        <w:t xml:space="preserve"> </w:t>
      </w:r>
      <w:r w:rsidR="00BF5F27">
        <w:t xml:space="preserve"> För </w:t>
      </w:r>
      <w:r w:rsidR="00ED3BF5">
        <w:t>B</w:t>
      </w:r>
      <w:r w:rsidR="00BF5F27">
        <w:t>rottsofferjouren</w:t>
      </w:r>
      <w:r w:rsidR="00ED3BF5">
        <w:t xml:space="preserve"> Sverige</w:t>
      </w:r>
      <w:r w:rsidR="00BF5F27">
        <w:t xml:space="preserve"> inneb</w:t>
      </w:r>
      <w:r w:rsidR="00ED3BF5">
        <w:t>ä</w:t>
      </w:r>
      <w:r w:rsidR="00BF5F27">
        <w:t>r detta en ökning</w:t>
      </w:r>
      <w:r w:rsidR="00ED3BF5">
        <w:t xml:space="preserve"> av verksamhetsbidraget</w:t>
      </w:r>
      <w:r w:rsidR="00BF5F27">
        <w:t xml:space="preserve"> med 3 miljoner kronor</w:t>
      </w:r>
      <w:r w:rsidR="00ED3BF5">
        <w:t xml:space="preserve"> eller </w:t>
      </w:r>
      <w:r w:rsidR="00ED3BF5">
        <w:lastRenderedPageBreak/>
        <w:t>drygt 40 procent</w:t>
      </w:r>
      <w:r w:rsidR="00BF5F27">
        <w:t xml:space="preserve"> under 2016</w:t>
      </w:r>
      <w:r w:rsidR="00ED3BF5">
        <w:t xml:space="preserve"> och 2017</w:t>
      </w:r>
      <w:r w:rsidR="00BF5F27">
        <w:t>.</w:t>
      </w:r>
      <w:r w:rsidR="00475E22" w:rsidRPr="00475E22">
        <w:t xml:space="preserve"> </w:t>
      </w:r>
      <w:r w:rsidR="003608AD">
        <w:t>Vidare har regeringen</w:t>
      </w:r>
      <w:r w:rsidR="00475E22" w:rsidRPr="00475E22">
        <w:t xml:space="preserve"> i regleringsbreven för 2017 gett Brottsoffer</w:t>
      </w:r>
      <w:r w:rsidR="0022692E">
        <w:softHyphen/>
      </w:r>
      <w:r w:rsidR="00475E22" w:rsidRPr="00475E22">
        <w:t>myndigheten och Domstolsverket i uppdrag att återrapportera till regeringen vilka åtgärder som myndigheterna har vidtagit</w:t>
      </w:r>
      <w:r>
        <w:t xml:space="preserve"> </w:t>
      </w:r>
      <w:r w:rsidRPr="00475E22">
        <w:t>för att vittnen ska få ytterligare information om olika former av vittnesstöd</w:t>
      </w:r>
      <w:r w:rsidR="00475E22" w:rsidRPr="00475E22">
        <w:t>.</w:t>
      </w:r>
    </w:p>
    <w:p w14:paraId="52288344" w14:textId="77777777" w:rsidR="00314A8A" w:rsidRDefault="00314A8A" w:rsidP="00314A8A">
      <w:pPr>
        <w:pStyle w:val="Brdtext"/>
      </w:pPr>
      <w:r>
        <w:t xml:space="preserve">Regeringen har dessutom skärpt den straffrättsliga lagstiftningen. Sedan den 1 juli i år är försök, förberedelse och stämpling till övergrepp i rättssak kriminaliserat. </w:t>
      </w:r>
    </w:p>
    <w:p w14:paraId="7740BA7D" w14:textId="77777777" w:rsidR="00314A8A" w:rsidRDefault="00314A8A" w:rsidP="00314A8A">
      <w:pPr>
        <w:pStyle w:val="RKnormal"/>
      </w:pPr>
      <w:r>
        <w:t xml:space="preserve">Regeringen kommer även fortsättningsvis att intensivt arbeta med dessa frågor och jag följer givetvis utvecklingen på området noga. </w:t>
      </w:r>
    </w:p>
    <w:p w14:paraId="093F581B" w14:textId="77777777" w:rsidR="00314A8A" w:rsidRDefault="00314A8A" w:rsidP="00472EBA">
      <w:pPr>
        <w:pStyle w:val="Brdtext"/>
      </w:pPr>
    </w:p>
    <w:p w14:paraId="5E23BFAD" w14:textId="383DB4EA" w:rsidR="00475B5D" w:rsidRDefault="00202E8D" w:rsidP="00472EBA">
      <w:pPr>
        <w:pStyle w:val="Brdtext"/>
      </w:pPr>
      <w:r>
        <w:t>Stockholm den 10 januari 2017</w:t>
      </w:r>
      <w:bookmarkStart w:id="0" w:name="_GoBack"/>
      <w:bookmarkEnd w:id="0"/>
    </w:p>
    <w:p w14:paraId="1C7D2EB6" w14:textId="77777777" w:rsidR="000E47DE" w:rsidRDefault="000E47DE" w:rsidP="00472EBA">
      <w:pPr>
        <w:pStyle w:val="Brdtext"/>
      </w:pPr>
    </w:p>
    <w:p w14:paraId="0975ADF3" w14:textId="77777777" w:rsidR="00475B5D" w:rsidRPr="00472EBA" w:rsidRDefault="00475B5D" w:rsidP="00472EBA">
      <w:pPr>
        <w:pStyle w:val="Brdtext"/>
      </w:pPr>
      <w:r>
        <w:t>Morgan Johansson</w:t>
      </w:r>
    </w:p>
    <w:sectPr w:rsidR="00475B5D" w:rsidRPr="00472EBA" w:rsidSect="007205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BDD14" w14:textId="77777777" w:rsidR="00C55B6A" w:rsidRDefault="00C55B6A" w:rsidP="00A87A54">
      <w:pPr>
        <w:spacing w:after="0" w:line="240" w:lineRule="auto"/>
      </w:pPr>
      <w:r>
        <w:separator/>
      </w:r>
    </w:p>
  </w:endnote>
  <w:endnote w:type="continuationSeparator" w:id="0">
    <w:p w14:paraId="16F2CED2" w14:textId="77777777" w:rsidR="00C55B6A" w:rsidRDefault="00C55B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727B" w14:textId="77777777" w:rsidR="008A5889" w:rsidRDefault="008A588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4E61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1DFB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B0B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0B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9D0F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00BE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680F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A439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A6E4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D6C34" w14:textId="77777777" w:rsidTr="00C26068">
      <w:trPr>
        <w:trHeight w:val="227"/>
      </w:trPr>
      <w:tc>
        <w:tcPr>
          <w:tcW w:w="4074" w:type="dxa"/>
        </w:tcPr>
        <w:p w14:paraId="7744A9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364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8CEE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EEEBD" w14:textId="77777777" w:rsidR="00C55B6A" w:rsidRDefault="00C55B6A" w:rsidP="00A87A54">
      <w:pPr>
        <w:spacing w:after="0" w:line="240" w:lineRule="auto"/>
      </w:pPr>
      <w:r>
        <w:separator/>
      </w:r>
    </w:p>
  </w:footnote>
  <w:footnote w:type="continuationSeparator" w:id="0">
    <w:p w14:paraId="0861851D" w14:textId="77777777" w:rsidR="00C55B6A" w:rsidRDefault="00C55B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38EC" w14:textId="77777777" w:rsidR="008A5889" w:rsidRDefault="008A588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EAFF8" w14:textId="77777777" w:rsidR="008A5889" w:rsidRDefault="008A588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05A3" w14:paraId="25F940B7" w14:textId="77777777" w:rsidTr="00C93EBA">
      <w:trPr>
        <w:trHeight w:val="227"/>
      </w:trPr>
      <w:tc>
        <w:tcPr>
          <w:tcW w:w="5534" w:type="dxa"/>
        </w:tcPr>
        <w:p w14:paraId="436877F9" w14:textId="77777777" w:rsidR="007205A3" w:rsidRPr="007D73AB" w:rsidRDefault="007205A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833438546D54332A6CFCF0981D41A6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9CF5989" w14:textId="77777777" w:rsidR="007205A3" w:rsidRPr="007D73AB" w:rsidRDefault="007205A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2AA9A96" w14:textId="77777777" w:rsidR="007205A3" w:rsidRDefault="007205A3" w:rsidP="005A703A">
          <w:pPr>
            <w:pStyle w:val="Sidhuvud"/>
          </w:pPr>
        </w:p>
      </w:tc>
    </w:tr>
    <w:tr w:rsidR="007205A3" w14:paraId="69B5DB63" w14:textId="77777777" w:rsidTr="00C93EBA">
      <w:trPr>
        <w:trHeight w:val="1928"/>
      </w:trPr>
      <w:tc>
        <w:tcPr>
          <w:tcW w:w="5534" w:type="dxa"/>
        </w:tcPr>
        <w:p w14:paraId="66346640" w14:textId="77777777" w:rsidR="007205A3" w:rsidRPr="00340DE0" w:rsidRDefault="007205A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5956BF5" wp14:editId="205B4A28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67EC0294D78541538D22A1F7424528BB"/>
            </w:placeholder>
            <w:showingPlcHdr/>
            <w:dataBinding w:prefixMappings="xmlns:ns0='http://lp/documentinfo/RK' " w:xpath="/ns0:DocumentInfo[1]/ns0:BaseInfo[1]/ns0:DocTypeShowName[1]" w:storeItemID="{349DE6D7-9DA1-4D9C-8BEC-9F3ADB474371}"/>
            <w:text/>
          </w:sdtPr>
          <w:sdtEndPr/>
          <w:sdtContent>
            <w:p w14:paraId="034380D1" w14:textId="77777777" w:rsidR="007205A3" w:rsidRPr="00710A6C" w:rsidRDefault="00475B5D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FB1840D" w14:textId="77777777" w:rsidR="007205A3" w:rsidRDefault="007205A3" w:rsidP="00EE3C0F">
          <w:pPr>
            <w:pStyle w:val="Sidhuvud"/>
          </w:pPr>
        </w:p>
        <w:p w14:paraId="6823D46B" w14:textId="77777777" w:rsidR="007205A3" w:rsidRDefault="007205A3" w:rsidP="00EE3C0F">
          <w:pPr>
            <w:pStyle w:val="Sidhuvud"/>
          </w:pPr>
        </w:p>
        <w:p w14:paraId="4198FAB7" w14:textId="77777777" w:rsidR="007205A3" w:rsidRDefault="007205A3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52F1181DD7BE4E9382EFA66645182E07"/>
            </w:placeholder>
            <w:dataBinding w:prefixMappings="xmlns:ns0='http://lp/documentinfo/RK' " w:xpath="/ns0:DocumentInfo[1]/ns0:BaseInfo[1]/ns0:Dnr[1]" w:storeItemID="{349DE6D7-9DA1-4D9C-8BEC-9F3ADB474371}"/>
            <w:text/>
          </w:sdtPr>
          <w:sdtEndPr/>
          <w:sdtContent>
            <w:p w14:paraId="24D72343" w14:textId="77777777" w:rsidR="007205A3" w:rsidRDefault="007205A3" w:rsidP="00EE3C0F">
              <w:pPr>
                <w:pStyle w:val="Sidhuvud"/>
              </w:pPr>
              <w:r>
                <w:t>Ju2016/09116/POL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83C6628DA36414391936C5C35E0939F"/>
            </w:placeholder>
            <w:showingPlcHdr/>
            <w:dataBinding w:prefixMappings="xmlns:ns0='http://lp/documentinfo/RK' " w:xpath="/ns0:DocumentInfo[1]/ns0:BaseInfo[1]/ns0:DocNumber[1]" w:storeItemID="{349DE6D7-9DA1-4D9C-8BEC-9F3ADB474371}"/>
            <w:text/>
          </w:sdtPr>
          <w:sdtEndPr/>
          <w:sdtContent>
            <w:p w14:paraId="6C708094" w14:textId="77777777" w:rsidR="007205A3" w:rsidRDefault="007205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1934B" w14:textId="77777777" w:rsidR="007205A3" w:rsidRDefault="007205A3" w:rsidP="00EE3C0F">
          <w:pPr>
            <w:pStyle w:val="Sidhuvud"/>
          </w:pPr>
        </w:p>
      </w:tc>
      <w:tc>
        <w:tcPr>
          <w:tcW w:w="1134" w:type="dxa"/>
        </w:tcPr>
        <w:p w14:paraId="5E7C82E1" w14:textId="77777777" w:rsidR="007205A3" w:rsidRPr="0094502D" w:rsidRDefault="007205A3" w:rsidP="0094502D">
          <w:pPr>
            <w:pStyle w:val="Sidhuvud"/>
          </w:pPr>
        </w:p>
      </w:tc>
    </w:tr>
    <w:tr w:rsidR="007205A3" w14:paraId="726621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2B6083B28EC8444EA1A5AECDB503FD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AE4327" w14:textId="77777777" w:rsidR="007205A3" w:rsidRDefault="007205A3" w:rsidP="00340DE0">
              <w:pPr>
                <w:pStyle w:val="Sidhuvud"/>
                <w:rPr>
                  <w:b/>
                </w:rPr>
              </w:pPr>
              <w:r w:rsidRPr="007205A3">
                <w:rPr>
                  <w:b/>
                </w:rPr>
                <w:t>Justitiedepartementet</w:t>
              </w:r>
            </w:p>
            <w:p w14:paraId="3852EF02" w14:textId="77777777" w:rsidR="007205A3" w:rsidRPr="007205A3" w:rsidRDefault="00475B5D" w:rsidP="00340DE0">
              <w:pPr>
                <w:pStyle w:val="Sidhuvud"/>
              </w:pPr>
              <w:r>
                <w:t>Justitie- och migrationsministern</w:t>
              </w:r>
            </w:p>
            <w:p w14:paraId="5CC30E7E" w14:textId="20FE4A76" w:rsidR="007205A3" w:rsidRPr="007205A3" w:rsidRDefault="007205A3" w:rsidP="00340DE0">
              <w:pPr>
                <w:pStyle w:val="Sidhuvud"/>
              </w:pPr>
            </w:p>
            <w:p w14:paraId="420FD390" w14:textId="77777777" w:rsidR="007205A3" w:rsidRPr="00340DE0" w:rsidRDefault="007205A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3BA9AF0639B2455FA41DC178FDD6379D"/>
          </w:placeholder>
          <w:dataBinding w:prefixMappings="xmlns:ns0='http://lp/documentinfo/RK' " w:xpath="/ns0:DocumentInfo[1]/ns0:BaseInfo[1]/ns0:Recipient[1]" w:storeItemID="{349DE6D7-9DA1-4D9C-8BEC-9F3ADB474371}"/>
          <w:text w:multiLine="1"/>
        </w:sdtPr>
        <w:sdtEndPr/>
        <w:sdtContent>
          <w:tc>
            <w:tcPr>
              <w:tcW w:w="3170" w:type="dxa"/>
            </w:tcPr>
            <w:p w14:paraId="74340257" w14:textId="77777777" w:rsidR="007205A3" w:rsidRDefault="007205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4ACB4E" w14:textId="77777777" w:rsidR="007205A3" w:rsidRDefault="007205A3" w:rsidP="003E6020">
          <w:pPr>
            <w:pStyle w:val="Sidhuvud"/>
          </w:pPr>
        </w:p>
      </w:tc>
    </w:tr>
  </w:tbl>
  <w:p w14:paraId="530D5A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0A92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EA3D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812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62E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E47DE"/>
    <w:rsid w:val="000F00B8"/>
    <w:rsid w:val="0011413E"/>
    <w:rsid w:val="0011704C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2E8D"/>
    <w:rsid w:val="00204079"/>
    <w:rsid w:val="002102FD"/>
    <w:rsid w:val="00211B4E"/>
    <w:rsid w:val="00213204"/>
    <w:rsid w:val="00213258"/>
    <w:rsid w:val="00222258"/>
    <w:rsid w:val="00223AD6"/>
    <w:rsid w:val="0022666A"/>
    <w:rsid w:val="0022692E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39DB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4A8A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8AD"/>
    <w:rsid w:val="00365461"/>
    <w:rsid w:val="00370311"/>
    <w:rsid w:val="00380663"/>
    <w:rsid w:val="003853E3"/>
    <w:rsid w:val="0038587E"/>
    <w:rsid w:val="0039075A"/>
    <w:rsid w:val="00392ED4"/>
    <w:rsid w:val="00394D4C"/>
    <w:rsid w:val="003A1315"/>
    <w:rsid w:val="003A2E73"/>
    <w:rsid w:val="003A5969"/>
    <w:rsid w:val="003A5C58"/>
    <w:rsid w:val="003B0C81"/>
    <w:rsid w:val="003C66FF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1E18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75B5D"/>
    <w:rsid w:val="00475E22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E62CA"/>
    <w:rsid w:val="006E6D2B"/>
    <w:rsid w:val="006F2588"/>
    <w:rsid w:val="00710A6C"/>
    <w:rsid w:val="00710D98"/>
    <w:rsid w:val="00712266"/>
    <w:rsid w:val="00712593"/>
    <w:rsid w:val="007205A3"/>
    <w:rsid w:val="00734F52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1507"/>
    <w:rsid w:val="007E2712"/>
    <w:rsid w:val="007E4A9C"/>
    <w:rsid w:val="007E5516"/>
    <w:rsid w:val="007E7EE2"/>
    <w:rsid w:val="007F06CA"/>
    <w:rsid w:val="007F49A8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5889"/>
    <w:rsid w:val="008A5BD1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B6E5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5FF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0B8B"/>
    <w:rsid w:val="00AB3760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3AB6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950BB"/>
    <w:rsid w:val="00BB5683"/>
    <w:rsid w:val="00BC17DF"/>
    <w:rsid w:val="00BD0826"/>
    <w:rsid w:val="00BD15AB"/>
    <w:rsid w:val="00BE3210"/>
    <w:rsid w:val="00BF4F06"/>
    <w:rsid w:val="00BF534E"/>
    <w:rsid w:val="00BF5717"/>
    <w:rsid w:val="00BF5F2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55B6A"/>
    <w:rsid w:val="00C63EC4"/>
    <w:rsid w:val="00C9061B"/>
    <w:rsid w:val="00C906FF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1DB"/>
    <w:rsid w:val="00D116C0"/>
    <w:rsid w:val="00D13433"/>
    <w:rsid w:val="00D13D8A"/>
    <w:rsid w:val="00D26D9B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67928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3131"/>
    <w:rsid w:val="00E469E4"/>
    <w:rsid w:val="00E475C3"/>
    <w:rsid w:val="00E509B0"/>
    <w:rsid w:val="00E54246"/>
    <w:rsid w:val="00E55D8E"/>
    <w:rsid w:val="00E71583"/>
    <w:rsid w:val="00E74148"/>
    <w:rsid w:val="00EA1688"/>
    <w:rsid w:val="00EA4C83"/>
    <w:rsid w:val="00EC1DA0"/>
    <w:rsid w:val="00EC329B"/>
    <w:rsid w:val="00EC73EB"/>
    <w:rsid w:val="00ED3BF5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2E22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2625"/>
    <w:rsid w:val="00FD0B7B"/>
    <w:rsid w:val="00FD2BA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FFC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05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05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05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05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205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05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05A3"/>
  </w:style>
  <w:style w:type="paragraph" w:styleId="Avslutandetext">
    <w:name w:val="Closing"/>
    <w:basedOn w:val="Normal"/>
    <w:link w:val="Avslutandetext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05A3"/>
  </w:style>
  <w:style w:type="paragraph" w:styleId="Avsndaradress-brev">
    <w:name w:val="envelope return"/>
    <w:basedOn w:val="Normal"/>
    <w:uiPriority w:val="99"/>
    <w:semiHidden/>
    <w:unhideWhenUsed/>
    <w:rsid w:val="007205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05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05A3"/>
  </w:style>
  <w:style w:type="paragraph" w:styleId="Brdtext3">
    <w:name w:val="Body Text 3"/>
    <w:basedOn w:val="Normal"/>
    <w:link w:val="Brdtext3Char"/>
    <w:uiPriority w:val="99"/>
    <w:semiHidden/>
    <w:unhideWhenUsed/>
    <w:rsid w:val="007205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05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05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05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05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05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05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05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7205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205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05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0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05A3"/>
  </w:style>
  <w:style w:type="character" w:customStyle="1" w:styleId="DatumChar">
    <w:name w:val="Datum Char"/>
    <w:basedOn w:val="Standardstycketeckensnitt"/>
    <w:link w:val="Datum"/>
    <w:uiPriority w:val="99"/>
    <w:semiHidden/>
    <w:rsid w:val="007205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05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05A3"/>
  </w:style>
  <w:style w:type="paragraph" w:styleId="Figurfrteckning">
    <w:name w:val="table of figures"/>
    <w:basedOn w:val="Normal"/>
    <w:next w:val="Normal"/>
    <w:uiPriority w:val="99"/>
    <w:semiHidden/>
    <w:unhideWhenUsed/>
    <w:rsid w:val="007205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205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05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05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05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05A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205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05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05A3"/>
  </w:style>
  <w:style w:type="paragraph" w:styleId="Innehll4">
    <w:name w:val="toc 4"/>
    <w:basedOn w:val="Normal"/>
    <w:next w:val="Normal"/>
    <w:autoRedefine/>
    <w:uiPriority w:val="39"/>
    <w:semiHidden/>
    <w:unhideWhenUsed/>
    <w:rsid w:val="007205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05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05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05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05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05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05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05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05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05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205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05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05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05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05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05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05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05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05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05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205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205A3"/>
  </w:style>
  <w:style w:type="paragraph" w:styleId="Makrotext">
    <w:name w:val="macro"/>
    <w:link w:val="MakrotextChar"/>
    <w:uiPriority w:val="99"/>
    <w:semiHidden/>
    <w:unhideWhenUsed/>
    <w:rsid w:val="00720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05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0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05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205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05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05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05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05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205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05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05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05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05A3"/>
  </w:style>
  <w:style w:type="paragraph" w:styleId="Slutkommentar">
    <w:name w:val="endnote text"/>
    <w:basedOn w:val="Normal"/>
    <w:link w:val="SlutkommentarChar"/>
    <w:uiPriority w:val="99"/>
    <w:semiHidden/>
    <w:unhideWhenUsed/>
    <w:rsid w:val="007205A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205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05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05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205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205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05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05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05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05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205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05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05A3"/>
  </w:style>
  <w:style w:type="paragraph" w:styleId="Avslutandetext">
    <w:name w:val="Closing"/>
    <w:basedOn w:val="Normal"/>
    <w:link w:val="Avslutandetext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05A3"/>
  </w:style>
  <w:style w:type="paragraph" w:styleId="Avsndaradress-brev">
    <w:name w:val="envelope return"/>
    <w:basedOn w:val="Normal"/>
    <w:uiPriority w:val="99"/>
    <w:semiHidden/>
    <w:unhideWhenUsed/>
    <w:rsid w:val="007205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05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05A3"/>
  </w:style>
  <w:style w:type="paragraph" w:styleId="Brdtext3">
    <w:name w:val="Body Text 3"/>
    <w:basedOn w:val="Normal"/>
    <w:link w:val="Brdtext3Char"/>
    <w:uiPriority w:val="99"/>
    <w:semiHidden/>
    <w:unhideWhenUsed/>
    <w:rsid w:val="007205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05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05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05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05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05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05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05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7205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205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05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0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05A3"/>
  </w:style>
  <w:style w:type="character" w:customStyle="1" w:styleId="DatumChar">
    <w:name w:val="Datum Char"/>
    <w:basedOn w:val="Standardstycketeckensnitt"/>
    <w:link w:val="Datum"/>
    <w:uiPriority w:val="99"/>
    <w:semiHidden/>
    <w:rsid w:val="007205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05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05A3"/>
  </w:style>
  <w:style w:type="paragraph" w:styleId="Figurfrteckning">
    <w:name w:val="table of figures"/>
    <w:basedOn w:val="Normal"/>
    <w:next w:val="Normal"/>
    <w:uiPriority w:val="99"/>
    <w:semiHidden/>
    <w:unhideWhenUsed/>
    <w:rsid w:val="007205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205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05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05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05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05A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205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05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05A3"/>
  </w:style>
  <w:style w:type="paragraph" w:styleId="Innehll4">
    <w:name w:val="toc 4"/>
    <w:basedOn w:val="Normal"/>
    <w:next w:val="Normal"/>
    <w:autoRedefine/>
    <w:uiPriority w:val="39"/>
    <w:semiHidden/>
    <w:unhideWhenUsed/>
    <w:rsid w:val="007205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05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05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05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05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05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05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05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05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05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205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05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05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05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05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05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05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05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05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05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205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205A3"/>
  </w:style>
  <w:style w:type="paragraph" w:styleId="Makrotext">
    <w:name w:val="macro"/>
    <w:link w:val="MakrotextChar"/>
    <w:uiPriority w:val="99"/>
    <w:semiHidden/>
    <w:unhideWhenUsed/>
    <w:rsid w:val="00720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05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0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05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205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05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05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05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05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205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05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05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05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05A3"/>
  </w:style>
  <w:style w:type="paragraph" w:styleId="Slutkommentar">
    <w:name w:val="endnote text"/>
    <w:basedOn w:val="Normal"/>
    <w:link w:val="SlutkommentarChar"/>
    <w:uiPriority w:val="99"/>
    <w:semiHidden/>
    <w:unhideWhenUsed/>
    <w:rsid w:val="007205A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205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05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05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205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205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33438546D54332A6CFCF0981D41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AD46A-9402-47D4-AC2A-0A1A31A08DD9}"/>
      </w:docPartPr>
      <w:docPartBody>
        <w:p w:rsidR="00BF3ABD" w:rsidRDefault="002701CC" w:rsidP="002701CC">
          <w:pPr>
            <w:pStyle w:val="9833438546D54332A6CFCF0981D41A63"/>
          </w:pPr>
          <w:r>
            <w:t xml:space="preserve"> </w:t>
          </w:r>
        </w:p>
      </w:docPartBody>
    </w:docPart>
    <w:docPart>
      <w:docPartPr>
        <w:name w:val="67EC0294D78541538D22A1F742452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667F5-6640-41B6-BECE-659087600613}"/>
      </w:docPartPr>
      <w:docPartBody>
        <w:p w:rsidR="00BF3ABD" w:rsidRDefault="002701CC" w:rsidP="002701CC">
          <w:pPr>
            <w:pStyle w:val="67EC0294D78541538D22A1F7424528B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52F1181DD7BE4E9382EFA66645182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2D0EE-F6BA-45A7-B0B7-B00DACE846B9}"/>
      </w:docPartPr>
      <w:docPartBody>
        <w:p w:rsidR="00BF3ABD" w:rsidRDefault="002701CC" w:rsidP="002701CC">
          <w:pPr>
            <w:pStyle w:val="52F1181DD7BE4E9382EFA66645182E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C6628DA36414391936C5C35E09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8683A-62D4-4715-AADB-BBC80B0A9F6B}"/>
      </w:docPartPr>
      <w:docPartBody>
        <w:p w:rsidR="00BF3ABD" w:rsidRDefault="002701CC" w:rsidP="002701CC">
          <w:pPr>
            <w:pStyle w:val="383C6628DA36414391936C5C35E093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083B28EC8444EA1A5AECDB503F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A3FC2-6DB6-4E61-B232-7A108C3DEEE8}"/>
      </w:docPartPr>
      <w:docPartBody>
        <w:p w:rsidR="00BF3ABD" w:rsidRDefault="002701CC" w:rsidP="002701CC">
          <w:pPr>
            <w:pStyle w:val="2B6083B28EC8444EA1A5AECDB503F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A9AF0639B2455FA41DC178FDD63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81506-1FA6-4609-9F29-B433C18EF5FF}"/>
      </w:docPartPr>
      <w:docPartBody>
        <w:p w:rsidR="00BF3ABD" w:rsidRDefault="002701CC" w:rsidP="002701CC">
          <w:pPr>
            <w:pStyle w:val="3BA9AF0639B2455FA41DC178FDD6379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CC"/>
    <w:rsid w:val="002701CC"/>
    <w:rsid w:val="00BF3ABD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3438546D54332A6CFCF0981D41A63">
    <w:name w:val="9833438546D54332A6CFCF0981D41A63"/>
    <w:rsid w:val="002701CC"/>
  </w:style>
  <w:style w:type="character" w:styleId="Platshllartext">
    <w:name w:val="Placeholder Text"/>
    <w:basedOn w:val="Standardstycketeckensnitt"/>
    <w:uiPriority w:val="99"/>
    <w:semiHidden/>
    <w:rsid w:val="002701CC"/>
    <w:rPr>
      <w:color w:val="808080"/>
    </w:rPr>
  </w:style>
  <w:style w:type="paragraph" w:customStyle="1" w:styleId="67EC0294D78541538D22A1F7424528BB">
    <w:name w:val="67EC0294D78541538D22A1F7424528BB"/>
    <w:rsid w:val="002701CC"/>
  </w:style>
  <w:style w:type="paragraph" w:customStyle="1" w:styleId="685F6A3FA5634C979450EBA3236570F9">
    <w:name w:val="685F6A3FA5634C979450EBA3236570F9"/>
    <w:rsid w:val="002701CC"/>
  </w:style>
  <w:style w:type="paragraph" w:customStyle="1" w:styleId="6A05F800A5434EFCA46830CDA60D6BB9">
    <w:name w:val="6A05F800A5434EFCA46830CDA60D6BB9"/>
    <w:rsid w:val="002701CC"/>
  </w:style>
  <w:style w:type="paragraph" w:customStyle="1" w:styleId="FE734C05629A48D99729A21DD89E976A">
    <w:name w:val="FE734C05629A48D99729A21DD89E976A"/>
    <w:rsid w:val="002701CC"/>
  </w:style>
  <w:style w:type="paragraph" w:customStyle="1" w:styleId="52F1181DD7BE4E9382EFA66645182E07">
    <w:name w:val="52F1181DD7BE4E9382EFA66645182E07"/>
    <w:rsid w:val="002701CC"/>
  </w:style>
  <w:style w:type="paragraph" w:customStyle="1" w:styleId="383C6628DA36414391936C5C35E0939F">
    <w:name w:val="383C6628DA36414391936C5C35E0939F"/>
    <w:rsid w:val="002701CC"/>
  </w:style>
  <w:style w:type="paragraph" w:customStyle="1" w:styleId="245C6628F830425EAD8998F89C699F78">
    <w:name w:val="245C6628F830425EAD8998F89C699F78"/>
    <w:rsid w:val="002701CC"/>
  </w:style>
  <w:style w:type="paragraph" w:customStyle="1" w:styleId="622CF22A52874D1DA518887B7B2BF008">
    <w:name w:val="622CF22A52874D1DA518887B7B2BF008"/>
    <w:rsid w:val="002701CC"/>
  </w:style>
  <w:style w:type="paragraph" w:customStyle="1" w:styleId="2B6083B28EC8444EA1A5AECDB503FD7A">
    <w:name w:val="2B6083B28EC8444EA1A5AECDB503FD7A"/>
    <w:rsid w:val="002701CC"/>
  </w:style>
  <w:style w:type="paragraph" w:customStyle="1" w:styleId="3BA9AF0639B2455FA41DC178FDD6379D">
    <w:name w:val="3BA9AF0639B2455FA41DC178FDD6379D"/>
    <w:rsid w:val="002701CC"/>
  </w:style>
  <w:style w:type="paragraph" w:customStyle="1" w:styleId="3178C32D549D420496013EF4858AE5DC">
    <w:name w:val="3178C32D549D420496013EF4858AE5DC"/>
    <w:rsid w:val="002701CC"/>
  </w:style>
  <w:style w:type="paragraph" w:customStyle="1" w:styleId="16AB86468E194326B35731033DE693CC">
    <w:name w:val="16AB86468E194326B35731033DE693CC"/>
    <w:rsid w:val="002701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3438546D54332A6CFCF0981D41A63">
    <w:name w:val="9833438546D54332A6CFCF0981D41A63"/>
    <w:rsid w:val="002701CC"/>
  </w:style>
  <w:style w:type="character" w:styleId="Platshllartext">
    <w:name w:val="Placeholder Text"/>
    <w:basedOn w:val="Standardstycketeckensnitt"/>
    <w:uiPriority w:val="99"/>
    <w:semiHidden/>
    <w:rsid w:val="002701CC"/>
    <w:rPr>
      <w:color w:val="808080"/>
    </w:rPr>
  </w:style>
  <w:style w:type="paragraph" w:customStyle="1" w:styleId="67EC0294D78541538D22A1F7424528BB">
    <w:name w:val="67EC0294D78541538D22A1F7424528BB"/>
    <w:rsid w:val="002701CC"/>
  </w:style>
  <w:style w:type="paragraph" w:customStyle="1" w:styleId="685F6A3FA5634C979450EBA3236570F9">
    <w:name w:val="685F6A3FA5634C979450EBA3236570F9"/>
    <w:rsid w:val="002701CC"/>
  </w:style>
  <w:style w:type="paragraph" w:customStyle="1" w:styleId="6A05F800A5434EFCA46830CDA60D6BB9">
    <w:name w:val="6A05F800A5434EFCA46830CDA60D6BB9"/>
    <w:rsid w:val="002701CC"/>
  </w:style>
  <w:style w:type="paragraph" w:customStyle="1" w:styleId="FE734C05629A48D99729A21DD89E976A">
    <w:name w:val="FE734C05629A48D99729A21DD89E976A"/>
    <w:rsid w:val="002701CC"/>
  </w:style>
  <w:style w:type="paragraph" w:customStyle="1" w:styleId="52F1181DD7BE4E9382EFA66645182E07">
    <w:name w:val="52F1181DD7BE4E9382EFA66645182E07"/>
    <w:rsid w:val="002701CC"/>
  </w:style>
  <w:style w:type="paragraph" w:customStyle="1" w:styleId="383C6628DA36414391936C5C35E0939F">
    <w:name w:val="383C6628DA36414391936C5C35E0939F"/>
    <w:rsid w:val="002701CC"/>
  </w:style>
  <w:style w:type="paragraph" w:customStyle="1" w:styleId="245C6628F830425EAD8998F89C699F78">
    <w:name w:val="245C6628F830425EAD8998F89C699F78"/>
    <w:rsid w:val="002701CC"/>
  </w:style>
  <w:style w:type="paragraph" w:customStyle="1" w:styleId="622CF22A52874D1DA518887B7B2BF008">
    <w:name w:val="622CF22A52874D1DA518887B7B2BF008"/>
    <w:rsid w:val="002701CC"/>
  </w:style>
  <w:style w:type="paragraph" w:customStyle="1" w:styleId="2B6083B28EC8444EA1A5AECDB503FD7A">
    <w:name w:val="2B6083B28EC8444EA1A5AECDB503FD7A"/>
    <w:rsid w:val="002701CC"/>
  </w:style>
  <w:style w:type="paragraph" w:customStyle="1" w:styleId="3BA9AF0639B2455FA41DC178FDD6379D">
    <w:name w:val="3BA9AF0639B2455FA41DC178FDD6379D"/>
    <w:rsid w:val="002701CC"/>
  </w:style>
  <w:style w:type="paragraph" w:customStyle="1" w:styleId="3178C32D549D420496013EF4858AE5DC">
    <w:name w:val="3178C32D549D420496013EF4858AE5DC"/>
    <w:rsid w:val="002701CC"/>
  </w:style>
  <w:style w:type="paragraph" w:customStyle="1" w:styleId="16AB86468E194326B35731033DE693CC">
    <w:name w:val="16AB86468E194326B35731033DE693CC"/>
    <w:rsid w:val="00270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7d29fbf5-4bd0-45ac-8ad6-7adb3170bd74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Karin Lundqvist</SenderName>
      <SenderTitle>Rättssakkunnig</SenderTitle>
      <SenderMail>Karin.Lundqvist@regeringskansliet.se</SenderMail>
      <SenderPhone>08-405 14 24</SenderPhone>
    </Sender>
    <TopId>1</TopId>
    <TopSender/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>2016-12-19</HeaderDate>
    <Office/>
    <Dnr>Ju2016/09116/POL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1CBC-C803-4BED-A86D-74EDC986A0B2}"/>
</file>

<file path=customXml/itemProps2.xml><?xml version="1.0" encoding="utf-8"?>
<ds:datastoreItem xmlns:ds="http://schemas.openxmlformats.org/officeDocument/2006/customXml" ds:itemID="{EDE1B001-D608-4F68-BC01-21A529A21DF6}"/>
</file>

<file path=customXml/itemProps3.xml><?xml version="1.0" encoding="utf-8"?>
<ds:datastoreItem xmlns:ds="http://schemas.openxmlformats.org/officeDocument/2006/customXml" ds:itemID="{0439D161-AD9D-44F2-97DA-2E0496911048}"/>
</file>

<file path=customXml/itemProps4.xml><?xml version="1.0" encoding="utf-8"?>
<ds:datastoreItem xmlns:ds="http://schemas.openxmlformats.org/officeDocument/2006/customXml" ds:itemID="{723BE995-F386-49F7-B581-6914EA6DD822}"/>
</file>

<file path=customXml/itemProps5.xml><?xml version="1.0" encoding="utf-8"?>
<ds:datastoreItem xmlns:ds="http://schemas.openxmlformats.org/officeDocument/2006/customXml" ds:itemID="{96AF50E3-55B1-4941-96E7-A40B9EB59856}"/>
</file>

<file path=customXml/itemProps6.xml><?xml version="1.0" encoding="utf-8"?>
<ds:datastoreItem xmlns:ds="http://schemas.openxmlformats.org/officeDocument/2006/customXml" ds:itemID="{349DE6D7-9DA1-4D9C-8BEC-9F3ADB474371}"/>
</file>

<file path=customXml/itemProps7.xml><?xml version="1.0" encoding="utf-8"?>
<ds:datastoreItem xmlns:ds="http://schemas.openxmlformats.org/officeDocument/2006/customXml" ds:itemID="{C6FC5F90-C1C3-467B-B1FE-E9F5147CC4E1}"/>
</file>

<file path=customXml/itemProps8.xml><?xml version="1.0" encoding="utf-8"?>
<ds:datastoreItem xmlns:ds="http://schemas.openxmlformats.org/officeDocument/2006/customXml" ds:itemID="{9B943922-78C9-4057-AA61-C78D1D2215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Karin Lundqvist</Manager>
  <Company>Regeringskansliet RK IT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Lundqvist</dc:creator>
  <cp:lastModifiedBy>Gunilla Hansson-Böe</cp:lastModifiedBy>
  <cp:revision>3</cp:revision>
  <cp:lastPrinted>2017-01-09T12:55:00Z</cp:lastPrinted>
  <dcterms:created xsi:type="dcterms:W3CDTF">2017-01-09T12:55:00Z</dcterms:created>
  <dcterms:modified xsi:type="dcterms:W3CDTF">2017-01-09T12:56:00Z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0110ccea-c88d-4ee4-ba85-c2c70a3b72d1</vt:lpwstr>
  </property>
</Properties>
</file>