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4CDBC" w14:textId="535061B6" w:rsidR="00B77931" w:rsidRDefault="00B77931" w:rsidP="00AD388D">
      <w:pPr>
        <w:pStyle w:val="Rubrik"/>
      </w:pPr>
      <w:bookmarkStart w:id="0" w:name="Start"/>
      <w:bookmarkEnd w:id="0"/>
      <w:r>
        <w:t xml:space="preserve">Svar på fråga 2020/21:2017 av Markus </w:t>
      </w:r>
      <w:proofErr w:type="spellStart"/>
      <w:r>
        <w:t>Wiechel</w:t>
      </w:r>
      <w:proofErr w:type="spellEnd"/>
      <w:r>
        <w:t xml:space="preserve"> (SD)</w:t>
      </w:r>
      <w:r>
        <w:br/>
        <w:t>Språkbruket i plenisalen</w:t>
      </w:r>
    </w:p>
    <w:p w14:paraId="6D070700" w14:textId="77777777" w:rsidR="006B5A4D" w:rsidRDefault="006B5A4D" w:rsidP="006B5A4D">
      <w:pPr>
        <w:pStyle w:val="Brdtext"/>
      </w:pPr>
      <w:r>
        <w:t xml:space="preserve">Markus </w:t>
      </w:r>
      <w:proofErr w:type="spellStart"/>
      <w:r>
        <w:t>Wiechel</w:t>
      </w:r>
      <w:proofErr w:type="spellEnd"/>
      <w:r>
        <w:t xml:space="preserve"> har frågat mig om jag avser att se över det språkbruk som jag använder i min tjänsteutövning.</w:t>
      </w:r>
    </w:p>
    <w:p w14:paraId="41A4771F" w14:textId="6A70497E" w:rsidR="006B5A4D" w:rsidRDefault="006B5A4D" w:rsidP="006B5A4D">
      <w:pPr>
        <w:pStyle w:val="Brdtext"/>
      </w:pPr>
      <w:r>
        <w:t>Frågan är ställd mot bakgrund av att jag i samband med en interpellations</w:t>
      </w:r>
      <w:r>
        <w:softHyphen/>
        <w:t xml:space="preserve">debatt konstaterade att två av interpellanterna, däribland Markus </w:t>
      </w:r>
      <w:proofErr w:type="spellStart"/>
      <w:r>
        <w:t>Wiechel</w:t>
      </w:r>
      <w:proofErr w:type="spellEnd"/>
      <w:r>
        <w:t xml:space="preserve">, inte deltog i debatten. Enligt Markus </w:t>
      </w:r>
      <w:proofErr w:type="spellStart"/>
      <w:r>
        <w:t>Wiechel</w:t>
      </w:r>
      <w:proofErr w:type="spellEnd"/>
      <w:r>
        <w:t xml:space="preserve"> deltog han inte </w:t>
      </w:r>
      <w:r w:rsidR="00226450">
        <w:t>då</w:t>
      </w:r>
      <w:r>
        <w:t xml:space="preserve"> han hade förkylningssymptom.</w:t>
      </w:r>
    </w:p>
    <w:p w14:paraId="5D7ABE4C" w14:textId="4B994255" w:rsidR="006B5A4D" w:rsidRDefault="006B5A4D" w:rsidP="006B5A4D">
      <w:pPr>
        <w:pStyle w:val="Brdtext"/>
      </w:pPr>
      <w:r>
        <w:t xml:space="preserve">Det är bra att Markus </w:t>
      </w:r>
      <w:proofErr w:type="spellStart"/>
      <w:r>
        <w:t>Wiechel</w:t>
      </w:r>
      <w:proofErr w:type="spellEnd"/>
      <w:r>
        <w:t xml:space="preserve"> följer Folkhälsomyndighetens rekommendationer med anledning av spridningen av sjukdomen covid-19. Jag kan dock konstatera att jag varken från interpellanterna eller </w:t>
      </w:r>
      <w:r w:rsidR="0010536B">
        <w:t xml:space="preserve">på annat sätt </w:t>
      </w:r>
      <w:r>
        <w:t>fått något meddelande om att interpellanterna avsåg att utebli. Inte heller återtogs interpellationerna.</w:t>
      </w:r>
    </w:p>
    <w:p w14:paraId="7664C636" w14:textId="22727643" w:rsidR="006B5A4D" w:rsidRDefault="006B5A4D" w:rsidP="006B5A4D">
      <w:pPr>
        <w:pStyle w:val="Brdtext"/>
      </w:pPr>
      <w:r>
        <w:t xml:space="preserve">När statsråd får förhinder skickas meddelanden om detta alltid från Regeringskansliet. Detta eftersom det underlättar planeringen för samtliga inblandade men inte minst handlar det om att visa omsorg och respekt för riksdagsledamöternas tid. Jag </w:t>
      </w:r>
      <w:r w:rsidR="00923E65">
        <w:t xml:space="preserve">har utgått </w:t>
      </w:r>
      <w:r>
        <w:t>från att samma respekt och omsorg visas för statsrådens tid.</w:t>
      </w:r>
    </w:p>
    <w:p w14:paraId="0FFC281A" w14:textId="77777777" w:rsidR="006B5A4D" w:rsidRDefault="006B5A4D" w:rsidP="006B5A4D">
      <w:pPr>
        <w:pStyle w:val="Brdtext"/>
      </w:pPr>
    </w:p>
    <w:p w14:paraId="406ED03F" w14:textId="7FDA8088" w:rsidR="00B77931" w:rsidRDefault="00B77931" w:rsidP="006B5A4D">
      <w:pPr>
        <w:pStyle w:val="Brdtext"/>
      </w:pPr>
      <w:r>
        <w:t xml:space="preserve">Stockholm den </w:t>
      </w:r>
      <w:sdt>
        <w:sdtPr>
          <w:id w:val="-1225218591"/>
          <w:placeholder>
            <w:docPart w:val="6D7432A16BF24A2591DB3647511A3039"/>
          </w:placeholder>
          <w:dataBinding w:prefixMappings="xmlns:ns0='http://lp/documentinfo/RK' " w:xpath="/ns0:DocumentInfo[1]/ns0:BaseInfo[1]/ns0:HeaderDate[1]" w:storeItemID="{11EC600F-0B16-421E-AA94-4A4A40500467}"/>
          <w:date w:fullDate="2021-03-10T00:00:00Z">
            <w:dateFormat w:val="d MMMM yyyy"/>
            <w:lid w:val="sv-SE"/>
            <w:storeMappedDataAs w:val="dateTime"/>
            <w:calendar w:val="gregorian"/>
          </w:date>
        </w:sdtPr>
        <w:sdtEndPr/>
        <w:sdtContent>
          <w:r>
            <w:t>10 mars 2021</w:t>
          </w:r>
        </w:sdtContent>
      </w:sdt>
    </w:p>
    <w:p w14:paraId="7437A281" w14:textId="1FCB31AD" w:rsidR="00B13798" w:rsidRDefault="00B13798" w:rsidP="00AD388D">
      <w:pPr>
        <w:pStyle w:val="Brdtextutanavstnd"/>
      </w:pPr>
    </w:p>
    <w:p w14:paraId="57870679" w14:textId="77777777" w:rsidR="00B77931" w:rsidRDefault="00B77931" w:rsidP="00AD388D">
      <w:pPr>
        <w:pStyle w:val="Brdtextutanavstnd"/>
      </w:pPr>
    </w:p>
    <w:p w14:paraId="26523937" w14:textId="1F52BDFD" w:rsidR="00B77931" w:rsidRDefault="00B77931" w:rsidP="00E96532">
      <w:pPr>
        <w:pStyle w:val="Brdtext"/>
      </w:pPr>
      <w:r>
        <w:t>Magdalena Andersson</w:t>
      </w:r>
    </w:p>
    <w:sectPr w:rsidR="00B77931" w:rsidSect="00647EE0">
      <w:footerReference w:type="default" r:id="rId9"/>
      <w:headerReference w:type="first" r:id="rId10"/>
      <w:footerReference w:type="first" r:id="rId11"/>
      <w:pgSz w:w="11907" w:h="16839" w:code="9"/>
      <w:pgMar w:top="1777"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D5D2B" w14:textId="77777777" w:rsidR="004556E4" w:rsidRDefault="004556E4" w:rsidP="00A87A54">
      <w:pPr>
        <w:spacing w:after="0" w:line="240" w:lineRule="auto"/>
      </w:pPr>
      <w:r>
        <w:separator/>
      </w:r>
    </w:p>
  </w:endnote>
  <w:endnote w:type="continuationSeparator" w:id="0">
    <w:p w14:paraId="749BF21E" w14:textId="77777777" w:rsidR="004556E4" w:rsidRDefault="004556E4" w:rsidP="00A87A54">
      <w:pPr>
        <w:spacing w:after="0" w:line="240" w:lineRule="auto"/>
      </w:pPr>
      <w:r>
        <w:continuationSeparator/>
      </w:r>
    </w:p>
  </w:endnote>
  <w:endnote w:type="continuationNotice" w:id="1">
    <w:p w14:paraId="432AEC9D" w14:textId="77777777" w:rsidR="004556E4" w:rsidRDefault="0045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556E4" w:rsidRPr="00347E11" w14:paraId="5A961AB4" w14:textId="77777777" w:rsidTr="00AD388D">
      <w:trPr>
        <w:trHeight w:val="227"/>
        <w:jc w:val="right"/>
      </w:trPr>
      <w:tc>
        <w:tcPr>
          <w:tcW w:w="708" w:type="dxa"/>
          <w:vAlign w:val="bottom"/>
        </w:tcPr>
        <w:p w14:paraId="58053383" w14:textId="77777777" w:rsidR="004556E4" w:rsidRPr="00B62610" w:rsidRDefault="004556E4" w:rsidP="00B7793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556E4" w:rsidRPr="00347E11" w14:paraId="3C97AFD1" w14:textId="77777777" w:rsidTr="00AD388D">
      <w:trPr>
        <w:trHeight w:val="850"/>
        <w:jc w:val="right"/>
      </w:trPr>
      <w:tc>
        <w:tcPr>
          <w:tcW w:w="708" w:type="dxa"/>
          <w:vAlign w:val="bottom"/>
        </w:tcPr>
        <w:p w14:paraId="4B8B5DBB" w14:textId="77777777" w:rsidR="004556E4" w:rsidRPr="00347E11" w:rsidRDefault="004556E4" w:rsidP="00B77931">
          <w:pPr>
            <w:pStyle w:val="Sidfot"/>
            <w:spacing w:line="276" w:lineRule="auto"/>
            <w:jc w:val="right"/>
          </w:pPr>
        </w:p>
      </w:tc>
    </w:tr>
  </w:tbl>
  <w:p w14:paraId="2240B972" w14:textId="77777777" w:rsidR="004556E4" w:rsidRPr="005606BC" w:rsidRDefault="004556E4" w:rsidP="00B7793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556E4" w:rsidRPr="00347E11" w14:paraId="7C5C2247" w14:textId="77777777" w:rsidTr="001F4302">
      <w:trPr>
        <w:trHeight w:val="510"/>
      </w:trPr>
      <w:tc>
        <w:tcPr>
          <w:tcW w:w="8525" w:type="dxa"/>
          <w:gridSpan w:val="2"/>
          <w:vAlign w:val="bottom"/>
        </w:tcPr>
        <w:p w14:paraId="37C78593" w14:textId="77777777" w:rsidR="004556E4" w:rsidRPr="00347E11" w:rsidRDefault="004556E4" w:rsidP="00347E11">
          <w:pPr>
            <w:pStyle w:val="Sidfot"/>
            <w:rPr>
              <w:sz w:val="8"/>
            </w:rPr>
          </w:pPr>
        </w:p>
      </w:tc>
    </w:tr>
    <w:tr w:rsidR="004556E4" w:rsidRPr="00EE3C0F" w14:paraId="5DD8CB91" w14:textId="77777777" w:rsidTr="00C26068">
      <w:trPr>
        <w:trHeight w:val="227"/>
      </w:trPr>
      <w:tc>
        <w:tcPr>
          <w:tcW w:w="4074" w:type="dxa"/>
        </w:tcPr>
        <w:p w14:paraId="759C01BD" w14:textId="77777777" w:rsidR="004556E4" w:rsidRPr="00F53AEA" w:rsidRDefault="004556E4" w:rsidP="00C26068">
          <w:pPr>
            <w:pStyle w:val="Sidfot"/>
            <w:spacing w:line="276" w:lineRule="auto"/>
          </w:pPr>
        </w:p>
      </w:tc>
      <w:tc>
        <w:tcPr>
          <w:tcW w:w="4451" w:type="dxa"/>
        </w:tcPr>
        <w:p w14:paraId="7CFBAAEA" w14:textId="77777777" w:rsidR="004556E4" w:rsidRPr="00F53AEA" w:rsidRDefault="004556E4" w:rsidP="00F53AEA">
          <w:pPr>
            <w:pStyle w:val="Sidfot"/>
            <w:spacing w:line="276" w:lineRule="auto"/>
          </w:pPr>
        </w:p>
      </w:tc>
    </w:tr>
  </w:tbl>
  <w:p w14:paraId="61065D8E" w14:textId="77777777" w:rsidR="004556E4" w:rsidRPr="00EE3C0F" w:rsidRDefault="004556E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A2F71" w14:textId="77777777" w:rsidR="004556E4" w:rsidRDefault="004556E4" w:rsidP="00B77931">
      <w:pPr>
        <w:spacing w:after="0" w:line="240" w:lineRule="auto"/>
      </w:pPr>
      <w:r>
        <w:separator/>
      </w:r>
    </w:p>
  </w:footnote>
  <w:footnote w:type="continuationSeparator" w:id="0">
    <w:p w14:paraId="7D74A25F" w14:textId="77777777" w:rsidR="004556E4" w:rsidRDefault="004556E4" w:rsidP="00A87A54">
      <w:pPr>
        <w:spacing w:after="0" w:line="240" w:lineRule="auto"/>
      </w:pPr>
      <w:r>
        <w:continuationSeparator/>
      </w:r>
    </w:p>
  </w:footnote>
  <w:footnote w:type="continuationNotice" w:id="1">
    <w:p w14:paraId="7825479B" w14:textId="77777777" w:rsidR="004556E4" w:rsidRDefault="00455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6E4" w14:paraId="6FA7E640" w14:textId="77777777" w:rsidTr="00C93EBA">
      <w:trPr>
        <w:trHeight w:val="227"/>
      </w:trPr>
      <w:tc>
        <w:tcPr>
          <w:tcW w:w="5534" w:type="dxa"/>
        </w:tcPr>
        <w:p w14:paraId="6716BB2D" w14:textId="77777777" w:rsidR="004556E4" w:rsidRPr="007D73AB" w:rsidRDefault="004556E4">
          <w:pPr>
            <w:pStyle w:val="Sidhuvud"/>
          </w:pPr>
        </w:p>
      </w:tc>
      <w:tc>
        <w:tcPr>
          <w:tcW w:w="3170" w:type="dxa"/>
          <w:vAlign w:val="bottom"/>
        </w:tcPr>
        <w:p w14:paraId="6E179319" w14:textId="72F04A1C" w:rsidR="004556E4" w:rsidRPr="007D73AB" w:rsidRDefault="004556E4" w:rsidP="00340DE0">
          <w:pPr>
            <w:pStyle w:val="Sidhuvud"/>
          </w:pPr>
        </w:p>
      </w:tc>
      <w:tc>
        <w:tcPr>
          <w:tcW w:w="1134" w:type="dxa"/>
        </w:tcPr>
        <w:p w14:paraId="1973198D" w14:textId="77777777" w:rsidR="004556E4" w:rsidRDefault="004556E4" w:rsidP="00AD388D">
          <w:pPr>
            <w:pStyle w:val="Sidhuvud"/>
          </w:pPr>
        </w:p>
      </w:tc>
    </w:tr>
    <w:tr w:rsidR="004556E4" w14:paraId="2403E95C" w14:textId="77777777" w:rsidTr="00C93EBA">
      <w:trPr>
        <w:trHeight w:val="1928"/>
      </w:trPr>
      <w:tc>
        <w:tcPr>
          <w:tcW w:w="5534" w:type="dxa"/>
        </w:tcPr>
        <w:p w14:paraId="17390FA7" w14:textId="70ED83A8" w:rsidR="004556E4" w:rsidRPr="00340DE0" w:rsidRDefault="004556E4" w:rsidP="00340DE0">
          <w:pPr>
            <w:pStyle w:val="Sidhuvud"/>
          </w:pPr>
          <w:r>
            <w:rPr>
              <w:noProof/>
            </w:rPr>
            <w:drawing>
              <wp:inline distT="0" distB="0" distL="0" distR="0" wp14:anchorId="62E0C61B" wp14:editId="3DC7C5D7">
                <wp:extent cx="1748028" cy="505968"/>
                <wp:effectExtent l="0" t="0" r="5080" b="8890"/>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1A2A73" w14:textId="52EB1E7D" w:rsidR="004556E4" w:rsidRPr="00710A6C" w:rsidRDefault="004556E4" w:rsidP="00EE3C0F">
          <w:pPr>
            <w:pStyle w:val="Sidhuvud"/>
            <w:rPr>
              <w:b/>
            </w:rPr>
          </w:pPr>
        </w:p>
        <w:p w14:paraId="1DDB3AC5" w14:textId="075819D9" w:rsidR="004556E4" w:rsidRDefault="004556E4" w:rsidP="00EE3C0F">
          <w:pPr>
            <w:pStyle w:val="Sidhuvud"/>
          </w:pPr>
        </w:p>
        <w:p w14:paraId="7E6A6BDC" w14:textId="59E44F1B" w:rsidR="004556E4" w:rsidRDefault="004556E4" w:rsidP="00EE3C0F">
          <w:pPr>
            <w:pStyle w:val="Sidhuvud"/>
          </w:pPr>
        </w:p>
        <w:p w14:paraId="53B8D506" w14:textId="77777777" w:rsidR="004556E4" w:rsidRDefault="004556E4" w:rsidP="00EE3C0F">
          <w:pPr>
            <w:pStyle w:val="Sidhuvud"/>
          </w:pPr>
        </w:p>
        <w:sdt>
          <w:sdtPr>
            <w:alias w:val="Dnr"/>
            <w:tag w:val="ccRKShow_Dnr"/>
            <w:id w:val="-829283628"/>
            <w:placeholder>
              <w:docPart w:val="2C7A83B07173429BBB0ABBE16573166B"/>
            </w:placeholder>
            <w:dataBinding w:prefixMappings="xmlns:ns0='http://lp/documentinfo/RK' " w:xpath="/ns0:DocumentInfo[1]/ns0:BaseInfo[1]/ns0:Dnr[1]" w:storeItemID="{11EC600F-0B16-421E-AA94-4A4A40500467}"/>
            <w:text/>
          </w:sdtPr>
          <w:sdtEndPr/>
          <w:sdtContent>
            <w:p w14:paraId="74D13BFD" w14:textId="67C98B2F" w:rsidR="004556E4" w:rsidRDefault="004556E4" w:rsidP="00EE3C0F">
              <w:pPr>
                <w:pStyle w:val="Sidhuvud"/>
              </w:pPr>
              <w:r w:rsidRPr="00B77931">
                <w:t>Fi2021/00988</w:t>
              </w:r>
            </w:p>
          </w:sdtContent>
        </w:sdt>
        <w:sdt>
          <w:sdtPr>
            <w:alias w:val="DocNumber"/>
            <w:tag w:val="DocNumber"/>
            <w:id w:val="1726028884"/>
            <w:placeholder>
              <w:docPart w:val="BF6252BA9BCE492CBFA040AD6CA8715C"/>
            </w:placeholder>
            <w:showingPlcHdr/>
            <w:dataBinding w:prefixMappings="xmlns:ns0='http://lp/documentinfo/RK' " w:xpath="/ns0:DocumentInfo[1]/ns0:BaseInfo[1]/ns0:DocNumber[1]" w:storeItemID="{11EC600F-0B16-421E-AA94-4A4A40500467}"/>
            <w:text/>
          </w:sdtPr>
          <w:sdtEndPr/>
          <w:sdtContent>
            <w:p w14:paraId="19F75FEF" w14:textId="77777777" w:rsidR="004556E4" w:rsidRDefault="004556E4" w:rsidP="00EE3C0F">
              <w:pPr>
                <w:pStyle w:val="Sidhuvud"/>
              </w:pPr>
              <w:r>
                <w:rPr>
                  <w:rStyle w:val="Platshllartext"/>
                </w:rPr>
                <w:t xml:space="preserve"> </w:t>
              </w:r>
            </w:p>
          </w:sdtContent>
        </w:sdt>
        <w:p w14:paraId="42281397" w14:textId="77777777" w:rsidR="004556E4" w:rsidRDefault="004556E4" w:rsidP="00EE3C0F">
          <w:pPr>
            <w:pStyle w:val="Sidhuvud"/>
          </w:pPr>
        </w:p>
      </w:tc>
      <w:tc>
        <w:tcPr>
          <w:tcW w:w="1134" w:type="dxa"/>
        </w:tcPr>
        <w:p w14:paraId="16845170" w14:textId="19EBC8AC" w:rsidR="004556E4" w:rsidRDefault="004556E4" w:rsidP="0094502D">
          <w:pPr>
            <w:pStyle w:val="Sidhuvud"/>
          </w:pPr>
        </w:p>
        <w:p w14:paraId="6D34F766" w14:textId="61BF27A8" w:rsidR="004556E4" w:rsidRPr="0094502D" w:rsidRDefault="004556E4" w:rsidP="00EC71A6">
          <w:pPr>
            <w:pStyle w:val="Sidhuvud"/>
          </w:pPr>
        </w:p>
      </w:tc>
    </w:tr>
    <w:tr w:rsidR="004556E4" w14:paraId="3304511D" w14:textId="77777777" w:rsidTr="00C93EBA">
      <w:trPr>
        <w:trHeight w:val="2268"/>
      </w:trPr>
      <w:sdt>
        <w:sdtPr>
          <w:rPr>
            <w:b/>
          </w:rPr>
          <w:alias w:val="SenderText"/>
          <w:tag w:val="ccRKShow_SenderText"/>
          <w:id w:val="1374046025"/>
          <w:placeholder>
            <w:docPart w:val="FFD905A05E3E404C9800DA92A0009890"/>
          </w:placeholder>
        </w:sdtPr>
        <w:sdtEndPr>
          <w:rPr>
            <w:b w:val="0"/>
          </w:rPr>
        </w:sdtEndPr>
        <w:sdtContent>
          <w:tc>
            <w:tcPr>
              <w:tcW w:w="5534" w:type="dxa"/>
              <w:tcMar>
                <w:right w:w="1134" w:type="dxa"/>
              </w:tcMar>
            </w:tcPr>
            <w:p w14:paraId="279566FE" w14:textId="77777777" w:rsidR="004556E4" w:rsidRPr="00B77931" w:rsidRDefault="004556E4" w:rsidP="00340DE0">
              <w:pPr>
                <w:pStyle w:val="Sidhuvud"/>
                <w:rPr>
                  <w:b/>
                </w:rPr>
              </w:pPr>
              <w:r w:rsidRPr="00B77931">
                <w:rPr>
                  <w:b/>
                </w:rPr>
                <w:t>Finansdepartementet</w:t>
              </w:r>
            </w:p>
            <w:p w14:paraId="5C49269F" w14:textId="77777777" w:rsidR="004556E4" w:rsidRDefault="004556E4" w:rsidP="00340DE0">
              <w:pPr>
                <w:pStyle w:val="Sidhuvud"/>
              </w:pPr>
              <w:r w:rsidRPr="00B77931">
                <w:t>Finansministern</w:t>
              </w:r>
            </w:p>
            <w:p w14:paraId="572F45C0" w14:textId="77777777" w:rsidR="004556E4" w:rsidRDefault="004556E4" w:rsidP="00340DE0">
              <w:pPr>
                <w:pStyle w:val="Sidhuvud"/>
              </w:pPr>
            </w:p>
            <w:p w14:paraId="451C3814" w14:textId="54346982" w:rsidR="004556E4" w:rsidRPr="00340DE0" w:rsidRDefault="004556E4" w:rsidP="00B77931">
              <w:pPr>
                <w:pStyle w:val="Sidhuvud"/>
              </w:pPr>
            </w:p>
          </w:tc>
        </w:sdtContent>
      </w:sdt>
      <w:sdt>
        <w:sdtPr>
          <w:alias w:val="Recipient"/>
          <w:tag w:val="ccRKShow_Recipient"/>
          <w:id w:val="-28344517"/>
          <w:placeholder>
            <w:docPart w:val="0EC75B62047341B5AEA39718A38A6A32"/>
          </w:placeholder>
          <w:dataBinding w:prefixMappings="xmlns:ns0='http://lp/documentinfo/RK' " w:xpath="/ns0:DocumentInfo[1]/ns0:BaseInfo[1]/ns0:Recipient[1]" w:storeItemID="{11EC600F-0B16-421E-AA94-4A4A40500467}"/>
          <w:text w:multiLine="1"/>
        </w:sdtPr>
        <w:sdtEndPr/>
        <w:sdtContent>
          <w:tc>
            <w:tcPr>
              <w:tcW w:w="3170" w:type="dxa"/>
            </w:tcPr>
            <w:p w14:paraId="66A01FF2" w14:textId="6176AD67" w:rsidR="004556E4" w:rsidRDefault="004556E4" w:rsidP="00547B89">
              <w:pPr>
                <w:pStyle w:val="Sidhuvud"/>
              </w:pPr>
              <w:r>
                <w:t>Till riksdagen</w:t>
              </w:r>
            </w:p>
          </w:tc>
        </w:sdtContent>
      </w:sdt>
      <w:tc>
        <w:tcPr>
          <w:tcW w:w="1134" w:type="dxa"/>
        </w:tcPr>
        <w:p w14:paraId="27F66819" w14:textId="77777777" w:rsidR="004556E4" w:rsidRDefault="004556E4" w:rsidP="003E6020">
          <w:pPr>
            <w:pStyle w:val="Sidhuvud"/>
          </w:pPr>
        </w:p>
      </w:tc>
    </w:tr>
  </w:tbl>
  <w:p w14:paraId="23821230" w14:textId="79C08A52" w:rsidR="00647EE0" w:rsidRDefault="00647EE0" w:rsidP="00647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3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0B9A"/>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1CFD"/>
    <w:rsid w:val="000E59A9"/>
    <w:rsid w:val="000E638A"/>
    <w:rsid w:val="000F00B8"/>
    <w:rsid w:val="000F1EA7"/>
    <w:rsid w:val="000F2084"/>
    <w:rsid w:val="000F2539"/>
    <w:rsid w:val="000F6462"/>
    <w:rsid w:val="000F6C4B"/>
    <w:rsid w:val="0010536B"/>
    <w:rsid w:val="00113168"/>
    <w:rsid w:val="0011413E"/>
    <w:rsid w:val="0012012D"/>
    <w:rsid w:val="0012033A"/>
    <w:rsid w:val="00121002"/>
    <w:rsid w:val="00122D16"/>
    <w:rsid w:val="00125B5E"/>
    <w:rsid w:val="00126E6B"/>
    <w:rsid w:val="00130EC3"/>
    <w:rsid w:val="001331B1"/>
    <w:rsid w:val="00134837"/>
    <w:rsid w:val="00135111"/>
    <w:rsid w:val="001428E2"/>
    <w:rsid w:val="00160C34"/>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450"/>
    <w:rsid w:val="0022666A"/>
    <w:rsid w:val="002315F5"/>
    <w:rsid w:val="00233D52"/>
    <w:rsid w:val="00237147"/>
    <w:rsid w:val="00260D2D"/>
    <w:rsid w:val="00264503"/>
    <w:rsid w:val="00265E58"/>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2E9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6E4"/>
    <w:rsid w:val="004557F3"/>
    <w:rsid w:val="0045607E"/>
    <w:rsid w:val="00456659"/>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E3E"/>
    <w:rsid w:val="004C5686"/>
    <w:rsid w:val="004C70EE"/>
    <w:rsid w:val="004D766C"/>
    <w:rsid w:val="004E1DE3"/>
    <w:rsid w:val="004E251B"/>
    <w:rsid w:val="004E25CD"/>
    <w:rsid w:val="004E6D22"/>
    <w:rsid w:val="004F0448"/>
    <w:rsid w:val="004F1EA0"/>
    <w:rsid w:val="004F6525"/>
    <w:rsid w:val="004F6C2E"/>
    <w:rsid w:val="004F6FE2"/>
    <w:rsid w:val="00505905"/>
    <w:rsid w:val="00511A1B"/>
    <w:rsid w:val="00511A68"/>
    <w:rsid w:val="00513E7D"/>
    <w:rsid w:val="0052127C"/>
    <w:rsid w:val="005229C8"/>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643A"/>
    <w:rsid w:val="005B115A"/>
    <w:rsid w:val="005B537F"/>
    <w:rsid w:val="005C120D"/>
    <w:rsid w:val="005D07C2"/>
    <w:rsid w:val="005E2F29"/>
    <w:rsid w:val="005E400D"/>
    <w:rsid w:val="005E4E79"/>
    <w:rsid w:val="005E5CE7"/>
    <w:rsid w:val="005F08C5"/>
    <w:rsid w:val="00605718"/>
    <w:rsid w:val="00605C66"/>
    <w:rsid w:val="00611027"/>
    <w:rsid w:val="0061594C"/>
    <w:rsid w:val="006175D7"/>
    <w:rsid w:val="006208E5"/>
    <w:rsid w:val="006273E4"/>
    <w:rsid w:val="00631F82"/>
    <w:rsid w:val="006358C8"/>
    <w:rsid w:val="00647EE0"/>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5A4D"/>
    <w:rsid w:val="006B7569"/>
    <w:rsid w:val="006C28EE"/>
    <w:rsid w:val="006D2998"/>
    <w:rsid w:val="006D3188"/>
    <w:rsid w:val="006E08FC"/>
    <w:rsid w:val="006F2588"/>
    <w:rsid w:val="00710A6C"/>
    <w:rsid w:val="00710D98"/>
    <w:rsid w:val="00711CE9"/>
    <w:rsid w:val="00712266"/>
    <w:rsid w:val="00712593"/>
    <w:rsid w:val="00712AE0"/>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3E79"/>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3E65"/>
    <w:rsid w:val="009279B2"/>
    <w:rsid w:val="00935814"/>
    <w:rsid w:val="0094502D"/>
    <w:rsid w:val="00947013"/>
    <w:rsid w:val="00973084"/>
    <w:rsid w:val="00984EA2"/>
    <w:rsid w:val="00986CC3"/>
    <w:rsid w:val="0099068E"/>
    <w:rsid w:val="009920AA"/>
    <w:rsid w:val="00992943"/>
    <w:rsid w:val="009954A8"/>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797D"/>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388D"/>
    <w:rsid w:val="00AE7BD8"/>
    <w:rsid w:val="00AE7D02"/>
    <w:rsid w:val="00AF0BB7"/>
    <w:rsid w:val="00AF0BDE"/>
    <w:rsid w:val="00AF0EDE"/>
    <w:rsid w:val="00AF4853"/>
    <w:rsid w:val="00B0234E"/>
    <w:rsid w:val="00B06751"/>
    <w:rsid w:val="00B13798"/>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931"/>
    <w:rsid w:val="00B80840"/>
    <w:rsid w:val="00B815FC"/>
    <w:rsid w:val="00B82A05"/>
    <w:rsid w:val="00B84409"/>
    <w:rsid w:val="00B84E2D"/>
    <w:rsid w:val="00B927C9"/>
    <w:rsid w:val="00B96EFA"/>
    <w:rsid w:val="00BA44D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17A8B"/>
    <w:rsid w:val="00C2071A"/>
    <w:rsid w:val="00C20ACB"/>
    <w:rsid w:val="00C23703"/>
    <w:rsid w:val="00C26068"/>
    <w:rsid w:val="00C271A8"/>
    <w:rsid w:val="00C32067"/>
    <w:rsid w:val="00C36E3A"/>
    <w:rsid w:val="00C37A77"/>
    <w:rsid w:val="00C41141"/>
    <w:rsid w:val="00C461E6"/>
    <w:rsid w:val="00C50771"/>
    <w:rsid w:val="00C508BE"/>
    <w:rsid w:val="00C60C22"/>
    <w:rsid w:val="00C63EC4"/>
    <w:rsid w:val="00C64CD9"/>
    <w:rsid w:val="00C670F8"/>
    <w:rsid w:val="00C751A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77C"/>
    <w:rsid w:val="00CF1FD8"/>
    <w:rsid w:val="00CF45F2"/>
    <w:rsid w:val="00CF4FDC"/>
    <w:rsid w:val="00D00E9E"/>
    <w:rsid w:val="00D021D2"/>
    <w:rsid w:val="00D061BB"/>
    <w:rsid w:val="00D07BE1"/>
    <w:rsid w:val="00D116C0"/>
    <w:rsid w:val="00D13433"/>
    <w:rsid w:val="00D13D8A"/>
    <w:rsid w:val="00D15C95"/>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A6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77931"/>
  </w:style>
  <w:style w:type="paragraph" w:styleId="Rubrik1">
    <w:name w:val="heading 1"/>
    <w:basedOn w:val="Brdtext"/>
    <w:next w:val="Brdtext"/>
    <w:link w:val="Rubrik1Char"/>
    <w:uiPriority w:val="1"/>
    <w:qFormat/>
    <w:rsid w:val="00B7793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7793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7793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7793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7793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7793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7793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7793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779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77931"/>
    <w:pPr>
      <w:tabs>
        <w:tab w:val="left" w:pos="1701"/>
        <w:tab w:val="left" w:pos="3600"/>
        <w:tab w:val="left" w:pos="5387"/>
      </w:tabs>
    </w:pPr>
  </w:style>
  <w:style w:type="character" w:customStyle="1" w:styleId="BrdtextChar">
    <w:name w:val="Brödtext Char"/>
    <w:basedOn w:val="Standardstycketeckensnitt"/>
    <w:link w:val="Brdtext"/>
    <w:rsid w:val="00B77931"/>
  </w:style>
  <w:style w:type="paragraph" w:styleId="Brdtextmedindrag">
    <w:name w:val="Body Text Indent"/>
    <w:basedOn w:val="Normal"/>
    <w:link w:val="BrdtextmedindragChar"/>
    <w:qFormat/>
    <w:rsid w:val="00B7793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77931"/>
  </w:style>
  <w:style w:type="character" w:customStyle="1" w:styleId="Rubrik1Char">
    <w:name w:val="Rubrik 1 Char"/>
    <w:basedOn w:val="Standardstycketeckensnitt"/>
    <w:link w:val="Rubrik1"/>
    <w:uiPriority w:val="1"/>
    <w:rsid w:val="00B7793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7793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7793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7793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7793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77931"/>
    <w:pPr>
      <w:numPr>
        <w:numId w:val="0"/>
      </w:numPr>
    </w:pPr>
  </w:style>
  <w:style w:type="paragraph" w:customStyle="1" w:styleId="Rubrik2utannumrering">
    <w:name w:val="Rubrik 2 utan numrering"/>
    <w:basedOn w:val="Rubrik2"/>
    <w:next w:val="Brdtext"/>
    <w:uiPriority w:val="1"/>
    <w:qFormat/>
    <w:rsid w:val="00B77931"/>
    <w:pPr>
      <w:numPr>
        <w:ilvl w:val="0"/>
        <w:numId w:val="0"/>
      </w:numPr>
    </w:pPr>
  </w:style>
  <w:style w:type="paragraph" w:customStyle="1" w:styleId="Rubrik3utannumrering">
    <w:name w:val="Rubrik 3 utan numrering"/>
    <w:basedOn w:val="Rubrik3"/>
    <w:next w:val="Brdtext"/>
    <w:uiPriority w:val="1"/>
    <w:qFormat/>
    <w:rsid w:val="00B77931"/>
    <w:pPr>
      <w:numPr>
        <w:ilvl w:val="0"/>
        <w:numId w:val="0"/>
      </w:numPr>
    </w:pPr>
  </w:style>
  <w:style w:type="character" w:customStyle="1" w:styleId="Rubrik4Char">
    <w:name w:val="Rubrik 4 Char"/>
    <w:basedOn w:val="Standardstycketeckensnitt"/>
    <w:link w:val="Rubrik4"/>
    <w:uiPriority w:val="1"/>
    <w:rsid w:val="00B77931"/>
    <w:rPr>
      <w:rFonts w:asciiTheme="majorHAnsi" w:eastAsiaTheme="majorEastAsia" w:hAnsiTheme="majorHAnsi" w:cstheme="majorBidi"/>
      <w:b/>
      <w:iCs/>
      <w:sz w:val="20"/>
    </w:rPr>
  </w:style>
  <w:style w:type="paragraph" w:customStyle="1" w:styleId="Brdtextutanavstnd">
    <w:name w:val="Brödtext utan avstånd"/>
    <w:basedOn w:val="Normal"/>
    <w:qFormat/>
    <w:rsid w:val="00B77931"/>
    <w:pPr>
      <w:tabs>
        <w:tab w:val="left" w:pos="1701"/>
        <w:tab w:val="left" w:pos="3600"/>
        <w:tab w:val="left" w:pos="5387"/>
      </w:tabs>
      <w:spacing w:after="0"/>
    </w:pPr>
  </w:style>
  <w:style w:type="paragraph" w:customStyle="1" w:styleId="Bildtext">
    <w:name w:val="Bildtext"/>
    <w:basedOn w:val="Brdtext"/>
    <w:next w:val="Brdtext"/>
    <w:uiPriority w:val="2"/>
    <w:qFormat/>
    <w:rsid w:val="00B7793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77931"/>
    <w:pPr>
      <w:numPr>
        <w:ilvl w:val="0"/>
        <w:numId w:val="0"/>
      </w:numPr>
    </w:pPr>
  </w:style>
  <w:style w:type="paragraph" w:customStyle="1" w:styleId="Rubrik5utannumrering">
    <w:name w:val="Rubrik 5 utan numrering"/>
    <w:basedOn w:val="Rubrik5"/>
    <w:next w:val="Brdtext"/>
    <w:uiPriority w:val="1"/>
    <w:qFormat/>
    <w:rsid w:val="00B77931"/>
  </w:style>
  <w:style w:type="paragraph" w:styleId="Beskrivning">
    <w:name w:val="caption"/>
    <w:basedOn w:val="Bildtext"/>
    <w:next w:val="Normal"/>
    <w:uiPriority w:val="35"/>
    <w:semiHidden/>
    <w:qFormat/>
    <w:rsid w:val="00B77931"/>
    <w:rPr>
      <w:iCs/>
      <w:szCs w:val="18"/>
    </w:rPr>
  </w:style>
  <w:style w:type="character" w:customStyle="1" w:styleId="Rubrik5Char">
    <w:name w:val="Rubrik 5 Char"/>
    <w:basedOn w:val="Standardstycketeckensnitt"/>
    <w:link w:val="Rubrik5"/>
    <w:uiPriority w:val="1"/>
    <w:rsid w:val="00B77931"/>
    <w:rPr>
      <w:rFonts w:asciiTheme="majorHAnsi" w:eastAsiaTheme="majorEastAsia" w:hAnsiTheme="majorHAnsi" w:cstheme="majorBidi"/>
      <w:sz w:val="20"/>
    </w:rPr>
  </w:style>
  <w:style w:type="numbering" w:customStyle="1" w:styleId="RKNumreraderubriker">
    <w:name w:val="RK Numrerade rubriker"/>
    <w:uiPriority w:val="99"/>
    <w:rsid w:val="00B77931"/>
    <w:pPr>
      <w:numPr>
        <w:numId w:val="1"/>
      </w:numPr>
    </w:pPr>
  </w:style>
  <w:style w:type="paragraph" w:customStyle="1" w:styleId="Klla">
    <w:name w:val="Källa"/>
    <w:basedOn w:val="Bildtext"/>
    <w:next w:val="Brdtext"/>
    <w:uiPriority w:val="2"/>
    <w:qFormat/>
    <w:rsid w:val="00B77931"/>
  </w:style>
  <w:style w:type="paragraph" w:styleId="Sidhuvud">
    <w:name w:val="header"/>
    <w:basedOn w:val="Normal"/>
    <w:link w:val="SidhuvudChar"/>
    <w:uiPriority w:val="99"/>
    <w:rsid w:val="00B7793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77931"/>
    <w:rPr>
      <w:rFonts w:asciiTheme="majorHAnsi" w:hAnsiTheme="majorHAnsi"/>
      <w:sz w:val="19"/>
    </w:rPr>
  </w:style>
  <w:style w:type="paragraph" w:styleId="Sidfot">
    <w:name w:val="footer"/>
    <w:basedOn w:val="Normal"/>
    <w:link w:val="SidfotChar"/>
    <w:uiPriority w:val="99"/>
    <w:semiHidden/>
    <w:rsid w:val="00B7793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77931"/>
    <w:rPr>
      <w:rFonts w:asciiTheme="majorHAnsi" w:hAnsiTheme="majorHAnsi"/>
      <w:sz w:val="16"/>
    </w:rPr>
  </w:style>
  <w:style w:type="paragraph" w:styleId="Innehll2">
    <w:name w:val="toc 2"/>
    <w:basedOn w:val="Normal"/>
    <w:next w:val="Brdtext"/>
    <w:uiPriority w:val="28"/>
    <w:semiHidden/>
    <w:rsid w:val="00B77931"/>
    <w:pPr>
      <w:tabs>
        <w:tab w:val="right" w:leader="dot" w:pos="7371"/>
      </w:tabs>
      <w:spacing w:after="0" w:line="240" w:lineRule="auto"/>
    </w:pPr>
  </w:style>
  <w:style w:type="character" w:styleId="Sidnummer">
    <w:name w:val="page number"/>
    <w:basedOn w:val="SidfotChar"/>
    <w:uiPriority w:val="99"/>
    <w:semiHidden/>
    <w:rsid w:val="00B77931"/>
    <w:rPr>
      <w:rFonts w:asciiTheme="majorHAnsi" w:hAnsiTheme="majorHAnsi"/>
      <w:sz w:val="17"/>
    </w:rPr>
  </w:style>
  <w:style w:type="paragraph" w:styleId="Innehll1">
    <w:name w:val="toc 1"/>
    <w:basedOn w:val="Normal"/>
    <w:next w:val="Brdtext"/>
    <w:uiPriority w:val="28"/>
    <w:semiHidden/>
    <w:rsid w:val="00B7793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77931"/>
    <w:pPr>
      <w:tabs>
        <w:tab w:val="right" w:leader="dot" w:pos="7371"/>
      </w:tabs>
      <w:spacing w:after="0" w:line="240" w:lineRule="auto"/>
      <w:ind w:left="284"/>
    </w:pPr>
  </w:style>
  <w:style w:type="character" w:styleId="Hyperlnk">
    <w:name w:val="Hyperlink"/>
    <w:basedOn w:val="Standardstycketeckensnitt"/>
    <w:uiPriority w:val="99"/>
    <w:rsid w:val="00B77931"/>
    <w:rPr>
      <w:noProof w:val="0"/>
      <w:color w:val="0563C1" w:themeColor="hyperlink"/>
      <w:u w:val="single"/>
    </w:rPr>
  </w:style>
  <w:style w:type="paragraph" w:styleId="Innehllsfrteckningsrubrik">
    <w:name w:val="TOC Heading"/>
    <w:basedOn w:val="Rubrik1utannumrering"/>
    <w:next w:val="Normal"/>
    <w:uiPriority w:val="39"/>
    <w:semiHidden/>
    <w:qFormat/>
    <w:rsid w:val="00B77931"/>
    <w:pPr>
      <w:outlineLvl w:val="9"/>
    </w:pPr>
  </w:style>
  <w:style w:type="table" w:styleId="Tabellrutnt">
    <w:name w:val="Table Grid"/>
    <w:aliases w:val="Ärendeförteckning"/>
    <w:basedOn w:val="Normaltabell"/>
    <w:uiPriority w:val="39"/>
    <w:rsid w:val="00B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77931"/>
    <w:pPr>
      <w:spacing w:after="0"/>
    </w:pPr>
    <w:rPr>
      <w:szCs w:val="20"/>
    </w:rPr>
  </w:style>
  <w:style w:type="character" w:customStyle="1" w:styleId="FotnotstextChar">
    <w:name w:val="Fotnotstext Char"/>
    <w:basedOn w:val="Standardstycketeckensnitt"/>
    <w:link w:val="Fotnotstext"/>
    <w:uiPriority w:val="99"/>
    <w:semiHidden/>
    <w:rsid w:val="00B7793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77931"/>
    <w:rPr>
      <w:noProof w:val="0"/>
      <w:vertAlign w:val="superscript"/>
    </w:rPr>
  </w:style>
  <w:style w:type="paragraph" w:styleId="Numreradlista">
    <w:name w:val="List Number"/>
    <w:basedOn w:val="Normal"/>
    <w:uiPriority w:val="6"/>
    <w:rsid w:val="00B77931"/>
    <w:pPr>
      <w:numPr>
        <w:numId w:val="36"/>
      </w:numPr>
      <w:spacing w:after="100"/>
    </w:pPr>
  </w:style>
  <w:style w:type="paragraph" w:styleId="Numreradlista2">
    <w:name w:val="List Number 2"/>
    <w:basedOn w:val="Normal"/>
    <w:uiPriority w:val="6"/>
    <w:rsid w:val="00B77931"/>
    <w:pPr>
      <w:numPr>
        <w:ilvl w:val="1"/>
        <w:numId w:val="36"/>
      </w:numPr>
      <w:spacing w:after="100"/>
      <w:contextualSpacing/>
    </w:pPr>
  </w:style>
  <w:style w:type="paragraph" w:styleId="Punktlista">
    <w:name w:val="List Bullet"/>
    <w:basedOn w:val="Normal"/>
    <w:uiPriority w:val="6"/>
    <w:rsid w:val="00B77931"/>
    <w:pPr>
      <w:numPr>
        <w:numId w:val="28"/>
      </w:numPr>
      <w:spacing w:after="100"/>
      <w:contextualSpacing/>
    </w:pPr>
  </w:style>
  <w:style w:type="paragraph" w:styleId="Punktlista2">
    <w:name w:val="List Bullet 2"/>
    <w:basedOn w:val="Normal"/>
    <w:uiPriority w:val="6"/>
    <w:rsid w:val="00B77931"/>
    <w:pPr>
      <w:numPr>
        <w:ilvl w:val="1"/>
        <w:numId w:val="28"/>
      </w:numPr>
      <w:spacing w:after="100"/>
      <w:ind w:left="850" w:hanging="425"/>
      <w:contextualSpacing/>
    </w:pPr>
  </w:style>
  <w:style w:type="numbering" w:customStyle="1" w:styleId="RKNumreradlista">
    <w:name w:val="RK Numrerad lista"/>
    <w:uiPriority w:val="99"/>
    <w:rsid w:val="00B77931"/>
    <w:pPr>
      <w:numPr>
        <w:numId w:val="7"/>
      </w:numPr>
    </w:pPr>
  </w:style>
  <w:style w:type="paragraph" w:customStyle="1" w:styleId="Strecklista">
    <w:name w:val="Strecklista"/>
    <w:basedOn w:val="Punktlista"/>
    <w:uiPriority w:val="6"/>
    <w:qFormat/>
    <w:rsid w:val="00B77931"/>
    <w:pPr>
      <w:numPr>
        <w:numId w:val="34"/>
      </w:numPr>
    </w:pPr>
  </w:style>
  <w:style w:type="numbering" w:customStyle="1" w:styleId="RKPunktlista">
    <w:name w:val="RK Punktlista"/>
    <w:uiPriority w:val="99"/>
    <w:rsid w:val="00B77931"/>
    <w:pPr>
      <w:numPr>
        <w:numId w:val="14"/>
      </w:numPr>
    </w:pPr>
  </w:style>
  <w:style w:type="paragraph" w:customStyle="1" w:styleId="Strecklista2">
    <w:name w:val="Strecklista 2"/>
    <w:basedOn w:val="Strecklista"/>
    <w:uiPriority w:val="6"/>
    <w:semiHidden/>
    <w:qFormat/>
    <w:rsid w:val="00B77931"/>
    <w:pPr>
      <w:numPr>
        <w:ilvl w:val="1"/>
      </w:numPr>
    </w:pPr>
  </w:style>
  <w:style w:type="numbering" w:customStyle="1" w:styleId="Strecklistan">
    <w:name w:val="Strecklistan"/>
    <w:uiPriority w:val="99"/>
    <w:rsid w:val="00B77931"/>
    <w:pPr>
      <w:numPr>
        <w:numId w:val="18"/>
      </w:numPr>
    </w:pPr>
  </w:style>
  <w:style w:type="character" w:styleId="Platshllartext">
    <w:name w:val="Placeholder Text"/>
    <w:basedOn w:val="Standardstycketeckensnitt"/>
    <w:uiPriority w:val="99"/>
    <w:semiHidden/>
    <w:rsid w:val="00B77931"/>
    <w:rPr>
      <w:noProof w:val="0"/>
      <w:color w:val="808080"/>
    </w:rPr>
  </w:style>
  <w:style w:type="paragraph" w:styleId="Numreradlista3">
    <w:name w:val="List Number 3"/>
    <w:basedOn w:val="Normal"/>
    <w:uiPriority w:val="6"/>
    <w:rsid w:val="00B77931"/>
    <w:pPr>
      <w:numPr>
        <w:ilvl w:val="2"/>
        <w:numId w:val="36"/>
      </w:numPr>
      <w:spacing w:after="100"/>
      <w:contextualSpacing/>
    </w:pPr>
  </w:style>
  <w:style w:type="paragraph" w:customStyle="1" w:styleId="Strecklista3">
    <w:name w:val="Strecklista 3"/>
    <w:basedOn w:val="Brdtext"/>
    <w:uiPriority w:val="6"/>
    <w:semiHidden/>
    <w:qFormat/>
    <w:rsid w:val="00B77931"/>
    <w:pPr>
      <w:numPr>
        <w:ilvl w:val="2"/>
        <w:numId w:val="34"/>
      </w:numPr>
      <w:spacing w:after="100"/>
    </w:pPr>
  </w:style>
  <w:style w:type="paragraph" w:styleId="Punktlista3">
    <w:name w:val="List Bullet 3"/>
    <w:basedOn w:val="Normal"/>
    <w:uiPriority w:val="6"/>
    <w:rsid w:val="00B77931"/>
    <w:pPr>
      <w:numPr>
        <w:ilvl w:val="2"/>
        <w:numId w:val="28"/>
      </w:numPr>
      <w:spacing w:after="100"/>
      <w:contextualSpacing/>
    </w:pPr>
  </w:style>
  <w:style w:type="paragraph" w:customStyle="1" w:styleId="Brdtextmedram">
    <w:name w:val="Brödtext med ram"/>
    <w:basedOn w:val="Brdtext"/>
    <w:qFormat/>
    <w:rsid w:val="00B7793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77931"/>
    <w:rPr>
      <w:rFonts w:ascii="Calibri" w:hAnsi="Calibri" w:cs="Calibri"/>
      <w:sz w:val="16"/>
    </w:rPr>
  </w:style>
  <w:style w:type="character" w:customStyle="1" w:styleId="DocNrChar">
    <w:name w:val="DocNr Char"/>
    <w:basedOn w:val="Standardstycketeckensnitt"/>
    <w:link w:val="DocNr"/>
    <w:semiHidden/>
    <w:rsid w:val="00B77931"/>
    <w:rPr>
      <w:rFonts w:ascii="Calibri" w:hAnsi="Calibri" w:cs="Calibri"/>
      <w:sz w:val="16"/>
    </w:rPr>
  </w:style>
  <w:style w:type="paragraph" w:customStyle="1" w:styleId="RKnormal">
    <w:name w:val="RKnormal"/>
    <w:basedOn w:val="Normal"/>
    <w:semiHidden/>
    <w:rsid w:val="00B7793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7793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77931"/>
    <w:pPr>
      <w:spacing w:after="0" w:line="240" w:lineRule="auto"/>
    </w:pPr>
  </w:style>
  <w:style w:type="character" w:customStyle="1" w:styleId="AnteckningsrubrikChar">
    <w:name w:val="Anteckningsrubrik Char"/>
    <w:basedOn w:val="Standardstycketeckensnitt"/>
    <w:link w:val="Anteckningsrubrik"/>
    <w:uiPriority w:val="99"/>
    <w:semiHidden/>
    <w:rsid w:val="00B77931"/>
  </w:style>
  <w:style w:type="character" w:styleId="AnvndHyperlnk">
    <w:name w:val="FollowedHyperlink"/>
    <w:basedOn w:val="Standardstycketeckensnitt"/>
    <w:uiPriority w:val="99"/>
    <w:semiHidden/>
    <w:unhideWhenUsed/>
    <w:rsid w:val="00B77931"/>
    <w:rPr>
      <w:noProof w:val="0"/>
      <w:color w:val="954F72" w:themeColor="followedHyperlink"/>
      <w:u w:val="single"/>
    </w:rPr>
  </w:style>
  <w:style w:type="paragraph" w:styleId="Avslutandetext">
    <w:name w:val="Closing"/>
    <w:basedOn w:val="Normal"/>
    <w:link w:val="AvslutandetextChar"/>
    <w:uiPriority w:val="99"/>
    <w:semiHidden/>
    <w:unhideWhenUsed/>
    <w:rsid w:val="00B77931"/>
    <w:pPr>
      <w:spacing w:after="0" w:line="240" w:lineRule="auto"/>
      <w:ind w:left="4252"/>
    </w:pPr>
  </w:style>
  <w:style w:type="character" w:customStyle="1" w:styleId="AvslutandetextChar">
    <w:name w:val="Avslutande text Char"/>
    <w:basedOn w:val="Standardstycketeckensnitt"/>
    <w:link w:val="Avslutandetext"/>
    <w:uiPriority w:val="99"/>
    <w:semiHidden/>
    <w:rsid w:val="00B77931"/>
  </w:style>
  <w:style w:type="paragraph" w:styleId="Avsndaradress-brev">
    <w:name w:val="envelope return"/>
    <w:basedOn w:val="Normal"/>
    <w:uiPriority w:val="99"/>
    <w:semiHidden/>
    <w:unhideWhenUsed/>
    <w:rsid w:val="00B7793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779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77931"/>
    <w:rPr>
      <w:rFonts w:ascii="Segoe UI" w:hAnsi="Segoe UI" w:cs="Segoe UI"/>
      <w:sz w:val="18"/>
      <w:szCs w:val="18"/>
    </w:rPr>
  </w:style>
  <w:style w:type="character" w:styleId="Betoning">
    <w:name w:val="Emphasis"/>
    <w:basedOn w:val="Standardstycketeckensnitt"/>
    <w:uiPriority w:val="20"/>
    <w:semiHidden/>
    <w:qFormat/>
    <w:rsid w:val="00B77931"/>
    <w:rPr>
      <w:i/>
      <w:iCs/>
      <w:noProof w:val="0"/>
    </w:rPr>
  </w:style>
  <w:style w:type="character" w:styleId="Bokenstitel">
    <w:name w:val="Book Title"/>
    <w:basedOn w:val="Standardstycketeckensnitt"/>
    <w:uiPriority w:val="33"/>
    <w:semiHidden/>
    <w:qFormat/>
    <w:rsid w:val="00B77931"/>
    <w:rPr>
      <w:b/>
      <w:bCs/>
      <w:i/>
      <w:iCs/>
      <w:noProof w:val="0"/>
      <w:spacing w:val="5"/>
    </w:rPr>
  </w:style>
  <w:style w:type="paragraph" w:styleId="Brdtext2">
    <w:name w:val="Body Text 2"/>
    <w:basedOn w:val="Normal"/>
    <w:link w:val="Brdtext2Char"/>
    <w:uiPriority w:val="99"/>
    <w:semiHidden/>
    <w:unhideWhenUsed/>
    <w:rsid w:val="00B77931"/>
    <w:pPr>
      <w:spacing w:after="120" w:line="480" w:lineRule="auto"/>
    </w:pPr>
  </w:style>
  <w:style w:type="character" w:customStyle="1" w:styleId="Brdtext2Char">
    <w:name w:val="Brödtext 2 Char"/>
    <w:basedOn w:val="Standardstycketeckensnitt"/>
    <w:link w:val="Brdtext2"/>
    <w:uiPriority w:val="99"/>
    <w:semiHidden/>
    <w:rsid w:val="00B77931"/>
  </w:style>
  <w:style w:type="paragraph" w:styleId="Brdtext3">
    <w:name w:val="Body Text 3"/>
    <w:basedOn w:val="Normal"/>
    <w:link w:val="Brdtext3Char"/>
    <w:uiPriority w:val="99"/>
    <w:semiHidden/>
    <w:unhideWhenUsed/>
    <w:rsid w:val="00B77931"/>
    <w:pPr>
      <w:spacing w:after="120"/>
    </w:pPr>
    <w:rPr>
      <w:sz w:val="16"/>
      <w:szCs w:val="16"/>
    </w:rPr>
  </w:style>
  <w:style w:type="character" w:customStyle="1" w:styleId="Brdtext3Char">
    <w:name w:val="Brödtext 3 Char"/>
    <w:basedOn w:val="Standardstycketeckensnitt"/>
    <w:link w:val="Brdtext3"/>
    <w:uiPriority w:val="99"/>
    <w:semiHidden/>
    <w:rsid w:val="00B77931"/>
    <w:rPr>
      <w:sz w:val="16"/>
      <w:szCs w:val="16"/>
    </w:rPr>
  </w:style>
  <w:style w:type="paragraph" w:styleId="Brdtextmedfrstaindrag">
    <w:name w:val="Body Text First Indent"/>
    <w:basedOn w:val="Brdtext"/>
    <w:link w:val="BrdtextmedfrstaindragChar"/>
    <w:uiPriority w:val="99"/>
    <w:semiHidden/>
    <w:unhideWhenUsed/>
    <w:rsid w:val="00B7793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77931"/>
  </w:style>
  <w:style w:type="paragraph" w:styleId="Brdtextmedfrstaindrag2">
    <w:name w:val="Body Text First Indent 2"/>
    <w:basedOn w:val="Brdtextmedindrag"/>
    <w:link w:val="Brdtextmedfrstaindrag2Char"/>
    <w:uiPriority w:val="99"/>
    <w:semiHidden/>
    <w:unhideWhenUsed/>
    <w:rsid w:val="00B7793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77931"/>
  </w:style>
  <w:style w:type="paragraph" w:styleId="Brdtextmedindrag2">
    <w:name w:val="Body Text Indent 2"/>
    <w:basedOn w:val="Normal"/>
    <w:link w:val="Brdtextmedindrag2Char"/>
    <w:uiPriority w:val="99"/>
    <w:semiHidden/>
    <w:unhideWhenUsed/>
    <w:rsid w:val="00B7793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77931"/>
  </w:style>
  <w:style w:type="paragraph" w:styleId="Brdtextmedindrag3">
    <w:name w:val="Body Text Indent 3"/>
    <w:basedOn w:val="Normal"/>
    <w:link w:val="Brdtextmedindrag3Char"/>
    <w:uiPriority w:val="99"/>
    <w:semiHidden/>
    <w:unhideWhenUsed/>
    <w:rsid w:val="00B7793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77931"/>
    <w:rPr>
      <w:sz w:val="16"/>
      <w:szCs w:val="16"/>
    </w:rPr>
  </w:style>
  <w:style w:type="paragraph" w:styleId="Citat">
    <w:name w:val="Quote"/>
    <w:basedOn w:val="Normal"/>
    <w:next w:val="Normal"/>
    <w:link w:val="CitatChar"/>
    <w:uiPriority w:val="29"/>
    <w:semiHidden/>
    <w:qFormat/>
    <w:rsid w:val="00B7793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77931"/>
    <w:rPr>
      <w:i/>
      <w:iCs/>
      <w:color w:val="404040" w:themeColor="text1" w:themeTint="BF"/>
    </w:rPr>
  </w:style>
  <w:style w:type="paragraph" w:styleId="Citatfrteckning">
    <w:name w:val="table of authorities"/>
    <w:basedOn w:val="Normal"/>
    <w:next w:val="Normal"/>
    <w:uiPriority w:val="99"/>
    <w:semiHidden/>
    <w:unhideWhenUsed/>
    <w:rsid w:val="00B77931"/>
    <w:pPr>
      <w:spacing w:after="0"/>
      <w:ind w:left="250" w:hanging="250"/>
    </w:pPr>
  </w:style>
  <w:style w:type="paragraph" w:styleId="Citatfrteckningsrubrik">
    <w:name w:val="toa heading"/>
    <w:basedOn w:val="Normal"/>
    <w:next w:val="Normal"/>
    <w:uiPriority w:val="99"/>
    <w:semiHidden/>
    <w:unhideWhenUsed/>
    <w:rsid w:val="00B7793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77931"/>
  </w:style>
  <w:style w:type="character" w:customStyle="1" w:styleId="DatumChar">
    <w:name w:val="Datum Char"/>
    <w:basedOn w:val="Standardstycketeckensnitt"/>
    <w:link w:val="Datum"/>
    <w:uiPriority w:val="99"/>
    <w:semiHidden/>
    <w:rsid w:val="00B77931"/>
  </w:style>
  <w:style w:type="character" w:styleId="Diskretbetoning">
    <w:name w:val="Subtle Emphasis"/>
    <w:basedOn w:val="Standardstycketeckensnitt"/>
    <w:uiPriority w:val="19"/>
    <w:semiHidden/>
    <w:qFormat/>
    <w:rsid w:val="00B77931"/>
    <w:rPr>
      <w:i/>
      <w:iCs/>
      <w:noProof w:val="0"/>
      <w:color w:val="404040" w:themeColor="text1" w:themeTint="BF"/>
    </w:rPr>
  </w:style>
  <w:style w:type="character" w:styleId="Diskretreferens">
    <w:name w:val="Subtle Reference"/>
    <w:basedOn w:val="Standardstycketeckensnitt"/>
    <w:uiPriority w:val="31"/>
    <w:semiHidden/>
    <w:qFormat/>
    <w:rsid w:val="00B77931"/>
    <w:rPr>
      <w:smallCaps/>
      <w:noProof w:val="0"/>
      <w:color w:val="5A5A5A" w:themeColor="text1" w:themeTint="A5"/>
    </w:rPr>
  </w:style>
  <w:style w:type="table" w:styleId="Diskrettabell1">
    <w:name w:val="Table Subtle 1"/>
    <w:basedOn w:val="Normaltabell"/>
    <w:uiPriority w:val="99"/>
    <w:semiHidden/>
    <w:unhideWhenUsed/>
    <w:rsid w:val="00B7793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7793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7793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77931"/>
    <w:rPr>
      <w:rFonts w:ascii="Segoe UI" w:hAnsi="Segoe UI" w:cs="Segoe UI"/>
      <w:sz w:val="16"/>
      <w:szCs w:val="16"/>
    </w:rPr>
  </w:style>
  <w:style w:type="table" w:styleId="Eleganttabell">
    <w:name w:val="Table Elegant"/>
    <w:basedOn w:val="Normaltabell"/>
    <w:uiPriority w:val="99"/>
    <w:semiHidden/>
    <w:unhideWhenUsed/>
    <w:rsid w:val="00B7793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7793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7793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7793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77931"/>
    <w:pPr>
      <w:spacing w:after="0" w:line="240" w:lineRule="auto"/>
    </w:pPr>
  </w:style>
  <w:style w:type="character" w:customStyle="1" w:styleId="E-postsignaturChar">
    <w:name w:val="E-postsignatur Char"/>
    <w:basedOn w:val="Standardstycketeckensnitt"/>
    <w:link w:val="E-postsignatur"/>
    <w:uiPriority w:val="99"/>
    <w:semiHidden/>
    <w:rsid w:val="00B77931"/>
  </w:style>
  <w:style w:type="paragraph" w:styleId="Figurfrteckning">
    <w:name w:val="table of figures"/>
    <w:basedOn w:val="Normal"/>
    <w:next w:val="Normal"/>
    <w:uiPriority w:val="99"/>
    <w:semiHidden/>
    <w:unhideWhenUsed/>
    <w:rsid w:val="00B77931"/>
    <w:pPr>
      <w:spacing w:after="0"/>
    </w:pPr>
  </w:style>
  <w:style w:type="table" w:styleId="Frgadlista">
    <w:name w:val="Colorful List"/>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7793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7793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7793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7793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7793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779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77931"/>
    <w:rPr>
      <w:noProof w:val="0"/>
      <w:color w:val="2B579A"/>
      <w:shd w:val="clear" w:color="auto" w:fill="E6E6E6"/>
    </w:rPr>
  </w:style>
  <w:style w:type="paragraph" w:styleId="HTML-adress">
    <w:name w:val="HTML Address"/>
    <w:basedOn w:val="Normal"/>
    <w:link w:val="HTML-adressChar"/>
    <w:uiPriority w:val="99"/>
    <w:semiHidden/>
    <w:unhideWhenUsed/>
    <w:rsid w:val="00B77931"/>
    <w:pPr>
      <w:spacing w:after="0" w:line="240" w:lineRule="auto"/>
    </w:pPr>
    <w:rPr>
      <w:i/>
      <w:iCs/>
    </w:rPr>
  </w:style>
  <w:style w:type="character" w:customStyle="1" w:styleId="HTML-adressChar">
    <w:name w:val="HTML - adress Char"/>
    <w:basedOn w:val="Standardstycketeckensnitt"/>
    <w:link w:val="HTML-adress"/>
    <w:uiPriority w:val="99"/>
    <w:semiHidden/>
    <w:rsid w:val="00B77931"/>
    <w:rPr>
      <w:i/>
      <w:iCs/>
    </w:rPr>
  </w:style>
  <w:style w:type="character" w:styleId="HTML-akronym">
    <w:name w:val="HTML Acronym"/>
    <w:basedOn w:val="Standardstycketeckensnitt"/>
    <w:uiPriority w:val="99"/>
    <w:semiHidden/>
    <w:unhideWhenUsed/>
    <w:rsid w:val="00B77931"/>
    <w:rPr>
      <w:noProof w:val="0"/>
    </w:rPr>
  </w:style>
  <w:style w:type="character" w:styleId="HTML-citat">
    <w:name w:val="HTML Cite"/>
    <w:basedOn w:val="Standardstycketeckensnitt"/>
    <w:uiPriority w:val="99"/>
    <w:semiHidden/>
    <w:unhideWhenUsed/>
    <w:rsid w:val="00B77931"/>
    <w:rPr>
      <w:i/>
      <w:iCs/>
      <w:noProof w:val="0"/>
    </w:rPr>
  </w:style>
  <w:style w:type="character" w:styleId="HTML-definition">
    <w:name w:val="HTML Definition"/>
    <w:basedOn w:val="Standardstycketeckensnitt"/>
    <w:uiPriority w:val="99"/>
    <w:semiHidden/>
    <w:unhideWhenUsed/>
    <w:rsid w:val="00B77931"/>
    <w:rPr>
      <w:i/>
      <w:iCs/>
      <w:noProof w:val="0"/>
    </w:rPr>
  </w:style>
  <w:style w:type="character" w:styleId="HTML-exempel">
    <w:name w:val="HTML Sample"/>
    <w:basedOn w:val="Standardstycketeckensnitt"/>
    <w:uiPriority w:val="99"/>
    <w:semiHidden/>
    <w:unhideWhenUsed/>
    <w:rsid w:val="00B7793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7793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77931"/>
    <w:rPr>
      <w:rFonts w:ascii="Consolas" w:hAnsi="Consolas"/>
      <w:sz w:val="20"/>
      <w:szCs w:val="20"/>
    </w:rPr>
  </w:style>
  <w:style w:type="character" w:styleId="HTML-kod">
    <w:name w:val="HTML Code"/>
    <w:basedOn w:val="Standardstycketeckensnitt"/>
    <w:uiPriority w:val="99"/>
    <w:semiHidden/>
    <w:unhideWhenUsed/>
    <w:rsid w:val="00B77931"/>
    <w:rPr>
      <w:rFonts w:ascii="Consolas" w:hAnsi="Consolas"/>
      <w:noProof w:val="0"/>
      <w:sz w:val="20"/>
      <w:szCs w:val="20"/>
    </w:rPr>
  </w:style>
  <w:style w:type="character" w:styleId="HTML-skrivmaskin">
    <w:name w:val="HTML Typewriter"/>
    <w:basedOn w:val="Standardstycketeckensnitt"/>
    <w:uiPriority w:val="99"/>
    <w:semiHidden/>
    <w:unhideWhenUsed/>
    <w:rsid w:val="00B77931"/>
    <w:rPr>
      <w:rFonts w:ascii="Consolas" w:hAnsi="Consolas"/>
      <w:noProof w:val="0"/>
      <w:sz w:val="20"/>
      <w:szCs w:val="20"/>
    </w:rPr>
  </w:style>
  <w:style w:type="character" w:styleId="HTML-tangentbord">
    <w:name w:val="HTML Keyboard"/>
    <w:basedOn w:val="Standardstycketeckensnitt"/>
    <w:uiPriority w:val="99"/>
    <w:semiHidden/>
    <w:unhideWhenUsed/>
    <w:rsid w:val="00B77931"/>
    <w:rPr>
      <w:rFonts w:ascii="Consolas" w:hAnsi="Consolas"/>
      <w:noProof w:val="0"/>
      <w:sz w:val="20"/>
      <w:szCs w:val="20"/>
    </w:rPr>
  </w:style>
  <w:style w:type="character" w:styleId="HTML-variabel">
    <w:name w:val="HTML Variable"/>
    <w:basedOn w:val="Standardstycketeckensnitt"/>
    <w:uiPriority w:val="99"/>
    <w:semiHidden/>
    <w:unhideWhenUsed/>
    <w:rsid w:val="00B77931"/>
    <w:rPr>
      <w:i/>
      <w:iCs/>
      <w:noProof w:val="0"/>
    </w:rPr>
  </w:style>
  <w:style w:type="paragraph" w:styleId="Index1">
    <w:name w:val="index 1"/>
    <w:basedOn w:val="Normal"/>
    <w:next w:val="Normal"/>
    <w:autoRedefine/>
    <w:uiPriority w:val="99"/>
    <w:semiHidden/>
    <w:unhideWhenUsed/>
    <w:rsid w:val="00B77931"/>
    <w:pPr>
      <w:spacing w:after="0" w:line="240" w:lineRule="auto"/>
      <w:ind w:left="250" w:hanging="250"/>
    </w:pPr>
  </w:style>
  <w:style w:type="paragraph" w:styleId="Index2">
    <w:name w:val="index 2"/>
    <w:basedOn w:val="Normal"/>
    <w:next w:val="Normal"/>
    <w:autoRedefine/>
    <w:uiPriority w:val="99"/>
    <w:semiHidden/>
    <w:unhideWhenUsed/>
    <w:rsid w:val="00B77931"/>
    <w:pPr>
      <w:spacing w:after="0" w:line="240" w:lineRule="auto"/>
      <w:ind w:left="500" w:hanging="250"/>
    </w:pPr>
  </w:style>
  <w:style w:type="paragraph" w:styleId="Index3">
    <w:name w:val="index 3"/>
    <w:basedOn w:val="Normal"/>
    <w:next w:val="Normal"/>
    <w:autoRedefine/>
    <w:uiPriority w:val="99"/>
    <w:semiHidden/>
    <w:unhideWhenUsed/>
    <w:rsid w:val="00B77931"/>
    <w:pPr>
      <w:spacing w:after="0" w:line="240" w:lineRule="auto"/>
      <w:ind w:left="750" w:hanging="250"/>
    </w:pPr>
  </w:style>
  <w:style w:type="paragraph" w:styleId="Index4">
    <w:name w:val="index 4"/>
    <w:basedOn w:val="Normal"/>
    <w:next w:val="Normal"/>
    <w:autoRedefine/>
    <w:uiPriority w:val="99"/>
    <w:semiHidden/>
    <w:unhideWhenUsed/>
    <w:rsid w:val="00B77931"/>
    <w:pPr>
      <w:spacing w:after="0" w:line="240" w:lineRule="auto"/>
      <w:ind w:left="1000" w:hanging="250"/>
    </w:pPr>
  </w:style>
  <w:style w:type="paragraph" w:styleId="Index5">
    <w:name w:val="index 5"/>
    <w:basedOn w:val="Normal"/>
    <w:next w:val="Normal"/>
    <w:autoRedefine/>
    <w:uiPriority w:val="99"/>
    <w:semiHidden/>
    <w:unhideWhenUsed/>
    <w:rsid w:val="00B77931"/>
    <w:pPr>
      <w:spacing w:after="0" w:line="240" w:lineRule="auto"/>
      <w:ind w:left="1250" w:hanging="250"/>
    </w:pPr>
  </w:style>
  <w:style w:type="paragraph" w:styleId="Index6">
    <w:name w:val="index 6"/>
    <w:basedOn w:val="Normal"/>
    <w:next w:val="Normal"/>
    <w:autoRedefine/>
    <w:uiPriority w:val="99"/>
    <w:semiHidden/>
    <w:unhideWhenUsed/>
    <w:rsid w:val="00B77931"/>
    <w:pPr>
      <w:spacing w:after="0" w:line="240" w:lineRule="auto"/>
      <w:ind w:left="1500" w:hanging="250"/>
    </w:pPr>
  </w:style>
  <w:style w:type="paragraph" w:styleId="Index7">
    <w:name w:val="index 7"/>
    <w:basedOn w:val="Normal"/>
    <w:next w:val="Normal"/>
    <w:autoRedefine/>
    <w:uiPriority w:val="99"/>
    <w:semiHidden/>
    <w:unhideWhenUsed/>
    <w:rsid w:val="00B77931"/>
    <w:pPr>
      <w:spacing w:after="0" w:line="240" w:lineRule="auto"/>
      <w:ind w:left="1750" w:hanging="250"/>
    </w:pPr>
  </w:style>
  <w:style w:type="paragraph" w:styleId="Index8">
    <w:name w:val="index 8"/>
    <w:basedOn w:val="Normal"/>
    <w:next w:val="Normal"/>
    <w:autoRedefine/>
    <w:uiPriority w:val="99"/>
    <w:semiHidden/>
    <w:unhideWhenUsed/>
    <w:rsid w:val="00B77931"/>
    <w:pPr>
      <w:spacing w:after="0" w:line="240" w:lineRule="auto"/>
      <w:ind w:left="2000" w:hanging="250"/>
    </w:pPr>
  </w:style>
  <w:style w:type="paragraph" w:styleId="Index9">
    <w:name w:val="index 9"/>
    <w:basedOn w:val="Normal"/>
    <w:next w:val="Normal"/>
    <w:autoRedefine/>
    <w:uiPriority w:val="99"/>
    <w:semiHidden/>
    <w:unhideWhenUsed/>
    <w:rsid w:val="00B77931"/>
    <w:pPr>
      <w:spacing w:after="0" w:line="240" w:lineRule="auto"/>
      <w:ind w:left="2250" w:hanging="250"/>
    </w:pPr>
  </w:style>
  <w:style w:type="paragraph" w:styleId="Indexrubrik">
    <w:name w:val="index heading"/>
    <w:basedOn w:val="Normal"/>
    <w:next w:val="Index1"/>
    <w:uiPriority w:val="99"/>
    <w:semiHidden/>
    <w:unhideWhenUsed/>
    <w:rsid w:val="00B77931"/>
    <w:rPr>
      <w:rFonts w:asciiTheme="majorHAnsi" w:eastAsiaTheme="majorEastAsia" w:hAnsiTheme="majorHAnsi" w:cstheme="majorBidi"/>
      <w:b/>
      <w:bCs/>
    </w:rPr>
  </w:style>
  <w:style w:type="paragraph" w:styleId="Indragetstycke">
    <w:name w:val="Block Text"/>
    <w:basedOn w:val="Normal"/>
    <w:uiPriority w:val="99"/>
    <w:semiHidden/>
    <w:unhideWhenUsed/>
    <w:rsid w:val="00B7793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77931"/>
    <w:pPr>
      <w:spacing w:after="0" w:line="240" w:lineRule="auto"/>
    </w:pPr>
  </w:style>
  <w:style w:type="paragraph" w:styleId="Inledning">
    <w:name w:val="Salutation"/>
    <w:basedOn w:val="Normal"/>
    <w:next w:val="Normal"/>
    <w:link w:val="InledningChar"/>
    <w:uiPriority w:val="99"/>
    <w:semiHidden/>
    <w:unhideWhenUsed/>
    <w:rsid w:val="00B77931"/>
  </w:style>
  <w:style w:type="character" w:customStyle="1" w:styleId="InledningChar">
    <w:name w:val="Inledning Char"/>
    <w:basedOn w:val="Standardstycketeckensnitt"/>
    <w:link w:val="Inledning"/>
    <w:uiPriority w:val="99"/>
    <w:semiHidden/>
    <w:rsid w:val="00B77931"/>
  </w:style>
  <w:style w:type="paragraph" w:styleId="Innehll4">
    <w:name w:val="toc 4"/>
    <w:basedOn w:val="Normal"/>
    <w:next w:val="Normal"/>
    <w:autoRedefine/>
    <w:uiPriority w:val="39"/>
    <w:semiHidden/>
    <w:unhideWhenUsed/>
    <w:rsid w:val="00B77931"/>
    <w:pPr>
      <w:spacing w:after="100"/>
      <w:ind w:left="750"/>
    </w:pPr>
  </w:style>
  <w:style w:type="paragraph" w:styleId="Innehll5">
    <w:name w:val="toc 5"/>
    <w:basedOn w:val="Normal"/>
    <w:next w:val="Normal"/>
    <w:autoRedefine/>
    <w:uiPriority w:val="39"/>
    <w:semiHidden/>
    <w:unhideWhenUsed/>
    <w:rsid w:val="00B77931"/>
    <w:pPr>
      <w:spacing w:after="100"/>
      <w:ind w:left="1000"/>
    </w:pPr>
  </w:style>
  <w:style w:type="paragraph" w:styleId="Innehll6">
    <w:name w:val="toc 6"/>
    <w:basedOn w:val="Normal"/>
    <w:next w:val="Normal"/>
    <w:autoRedefine/>
    <w:uiPriority w:val="39"/>
    <w:semiHidden/>
    <w:unhideWhenUsed/>
    <w:rsid w:val="00B77931"/>
    <w:pPr>
      <w:spacing w:after="100"/>
      <w:ind w:left="1250"/>
    </w:pPr>
  </w:style>
  <w:style w:type="paragraph" w:styleId="Innehll7">
    <w:name w:val="toc 7"/>
    <w:basedOn w:val="Normal"/>
    <w:next w:val="Normal"/>
    <w:autoRedefine/>
    <w:uiPriority w:val="39"/>
    <w:semiHidden/>
    <w:unhideWhenUsed/>
    <w:rsid w:val="00B77931"/>
    <w:pPr>
      <w:spacing w:after="100"/>
      <w:ind w:left="1500"/>
    </w:pPr>
  </w:style>
  <w:style w:type="paragraph" w:styleId="Innehll8">
    <w:name w:val="toc 8"/>
    <w:basedOn w:val="Normal"/>
    <w:next w:val="Normal"/>
    <w:autoRedefine/>
    <w:uiPriority w:val="39"/>
    <w:semiHidden/>
    <w:unhideWhenUsed/>
    <w:rsid w:val="00B77931"/>
    <w:pPr>
      <w:spacing w:after="100"/>
      <w:ind w:left="1750"/>
    </w:pPr>
  </w:style>
  <w:style w:type="paragraph" w:styleId="Innehll9">
    <w:name w:val="toc 9"/>
    <w:basedOn w:val="Normal"/>
    <w:next w:val="Normal"/>
    <w:autoRedefine/>
    <w:uiPriority w:val="39"/>
    <w:semiHidden/>
    <w:unhideWhenUsed/>
    <w:rsid w:val="00B77931"/>
    <w:pPr>
      <w:spacing w:after="100"/>
      <w:ind w:left="2000"/>
    </w:pPr>
  </w:style>
  <w:style w:type="paragraph" w:styleId="Kommentarer">
    <w:name w:val="annotation text"/>
    <w:basedOn w:val="Normal"/>
    <w:link w:val="KommentarerChar"/>
    <w:uiPriority w:val="99"/>
    <w:semiHidden/>
    <w:unhideWhenUsed/>
    <w:rsid w:val="00B77931"/>
    <w:pPr>
      <w:spacing w:line="240" w:lineRule="auto"/>
    </w:pPr>
    <w:rPr>
      <w:sz w:val="20"/>
      <w:szCs w:val="20"/>
    </w:rPr>
  </w:style>
  <w:style w:type="character" w:customStyle="1" w:styleId="KommentarerChar">
    <w:name w:val="Kommentarer Char"/>
    <w:basedOn w:val="Standardstycketeckensnitt"/>
    <w:link w:val="Kommentarer"/>
    <w:uiPriority w:val="99"/>
    <w:semiHidden/>
    <w:rsid w:val="00B77931"/>
    <w:rPr>
      <w:sz w:val="20"/>
      <w:szCs w:val="20"/>
    </w:rPr>
  </w:style>
  <w:style w:type="character" w:styleId="Kommentarsreferens">
    <w:name w:val="annotation reference"/>
    <w:basedOn w:val="Standardstycketeckensnitt"/>
    <w:uiPriority w:val="99"/>
    <w:semiHidden/>
    <w:unhideWhenUsed/>
    <w:rsid w:val="00B77931"/>
    <w:rPr>
      <w:noProof w:val="0"/>
      <w:sz w:val="16"/>
      <w:szCs w:val="16"/>
    </w:rPr>
  </w:style>
  <w:style w:type="paragraph" w:styleId="Kommentarsmne">
    <w:name w:val="annotation subject"/>
    <w:basedOn w:val="Kommentarer"/>
    <w:next w:val="Kommentarer"/>
    <w:link w:val="KommentarsmneChar"/>
    <w:uiPriority w:val="99"/>
    <w:semiHidden/>
    <w:unhideWhenUsed/>
    <w:rsid w:val="00B77931"/>
    <w:rPr>
      <w:b/>
      <w:bCs/>
    </w:rPr>
  </w:style>
  <w:style w:type="character" w:customStyle="1" w:styleId="KommentarsmneChar">
    <w:name w:val="Kommentarsämne Char"/>
    <w:basedOn w:val="KommentarerChar"/>
    <w:link w:val="Kommentarsmne"/>
    <w:uiPriority w:val="99"/>
    <w:semiHidden/>
    <w:rsid w:val="00B77931"/>
    <w:rPr>
      <w:b/>
      <w:bCs/>
      <w:sz w:val="20"/>
      <w:szCs w:val="20"/>
    </w:rPr>
  </w:style>
  <w:style w:type="paragraph" w:styleId="Lista">
    <w:name w:val="List"/>
    <w:basedOn w:val="Normal"/>
    <w:uiPriority w:val="99"/>
    <w:semiHidden/>
    <w:unhideWhenUsed/>
    <w:rsid w:val="00B77931"/>
    <w:pPr>
      <w:ind w:left="283" w:hanging="283"/>
      <w:contextualSpacing/>
    </w:pPr>
  </w:style>
  <w:style w:type="paragraph" w:styleId="Lista2">
    <w:name w:val="List 2"/>
    <w:basedOn w:val="Normal"/>
    <w:uiPriority w:val="99"/>
    <w:semiHidden/>
    <w:unhideWhenUsed/>
    <w:rsid w:val="00B77931"/>
    <w:pPr>
      <w:ind w:left="566" w:hanging="283"/>
      <w:contextualSpacing/>
    </w:pPr>
  </w:style>
  <w:style w:type="paragraph" w:styleId="Lista3">
    <w:name w:val="List 3"/>
    <w:basedOn w:val="Normal"/>
    <w:uiPriority w:val="99"/>
    <w:semiHidden/>
    <w:unhideWhenUsed/>
    <w:rsid w:val="00B77931"/>
    <w:pPr>
      <w:ind w:left="849" w:hanging="283"/>
      <w:contextualSpacing/>
    </w:pPr>
  </w:style>
  <w:style w:type="paragraph" w:styleId="Lista4">
    <w:name w:val="List 4"/>
    <w:basedOn w:val="Normal"/>
    <w:uiPriority w:val="99"/>
    <w:semiHidden/>
    <w:unhideWhenUsed/>
    <w:rsid w:val="00B77931"/>
    <w:pPr>
      <w:ind w:left="1132" w:hanging="283"/>
      <w:contextualSpacing/>
    </w:pPr>
  </w:style>
  <w:style w:type="paragraph" w:styleId="Lista5">
    <w:name w:val="List 5"/>
    <w:basedOn w:val="Normal"/>
    <w:uiPriority w:val="99"/>
    <w:semiHidden/>
    <w:unhideWhenUsed/>
    <w:rsid w:val="00B77931"/>
    <w:pPr>
      <w:ind w:left="1415" w:hanging="283"/>
      <w:contextualSpacing/>
    </w:pPr>
  </w:style>
  <w:style w:type="paragraph" w:styleId="Listafortstt">
    <w:name w:val="List Continue"/>
    <w:basedOn w:val="Normal"/>
    <w:uiPriority w:val="99"/>
    <w:semiHidden/>
    <w:unhideWhenUsed/>
    <w:rsid w:val="00B77931"/>
    <w:pPr>
      <w:spacing w:after="120"/>
      <w:ind w:left="283"/>
      <w:contextualSpacing/>
    </w:pPr>
  </w:style>
  <w:style w:type="paragraph" w:styleId="Listafortstt2">
    <w:name w:val="List Continue 2"/>
    <w:basedOn w:val="Normal"/>
    <w:uiPriority w:val="99"/>
    <w:semiHidden/>
    <w:unhideWhenUsed/>
    <w:rsid w:val="00B77931"/>
    <w:pPr>
      <w:spacing w:after="120"/>
      <w:ind w:left="566"/>
      <w:contextualSpacing/>
    </w:pPr>
  </w:style>
  <w:style w:type="paragraph" w:styleId="Listafortstt3">
    <w:name w:val="List Continue 3"/>
    <w:basedOn w:val="Normal"/>
    <w:uiPriority w:val="99"/>
    <w:semiHidden/>
    <w:unhideWhenUsed/>
    <w:rsid w:val="00B77931"/>
    <w:pPr>
      <w:spacing w:after="120"/>
      <w:ind w:left="849"/>
      <w:contextualSpacing/>
    </w:pPr>
  </w:style>
  <w:style w:type="paragraph" w:styleId="Listafortstt4">
    <w:name w:val="List Continue 4"/>
    <w:basedOn w:val="Normal"/>
    <w:uiPriority w:val="99"/>
    <w:semiHidden/>
    <w:unhideWhenUsed/>
    <w:rsid w:val="00B77931"/>
    <w:pPr>
      <w:spacing w:after="120"/>
      <w:ind w:left="1132"/>
      <w:contextualSpacing/>
    </w:pPr>
  </w:style>
  <w:style w:type="paragraph" w:styleId="Listafortstt5">
    <w:name w:val="List Continue 5"/>
    <w:basedOn w:val="Normal"/>
    <w:uiPriority w:val="99"/>
    <w:semiHidden/>
    <w:unhideWhenUsed/>
    <w:rsid w:val="00B77931"/>
    <w:pPr>
      <w:spacing w:after="120"/>
      <w:ind w:left="1415"/>
      <w:contextualSpacing/>
    </w:pPr>
  </w:style>
  <w:style w:type="paragraph" w:styleId="Liststycke">
    <w:name w:val="List Paragraph"/>
    <w:basedOn w:val="Normal"/>
    <w:uiPriority w:val="34"/>
    <w:semiHidden/>
    <w:qFormat/>
    <w:rsid w:val="00B77931"/>
    <w:pPr>
      <w:ind w:left="720"/>
      <w:contextualSpacing/>
    </w:pPr>
  </w:style>
  <w:style w:type="table" w:styleId="Listtabell1ljus">
    <w:name w:val="List Table 1 Light"/>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7793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7793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7793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7793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7793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7793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7793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7793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7793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7793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7793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7793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7793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7793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7793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779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779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779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779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779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779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779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7793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7793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7793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7793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7793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7793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7793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7793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7793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7793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7793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7793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7793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7793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7793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7793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7793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7793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7793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7793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7793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77931"/>
  </w:style>
  <w:style w:type="table" w:styleId="Ljuslista">
    <w:name w:val="Light List"/>
    <w:basedOn w:val="Normaltabell"/>
    <w:uiPriority w:val="61"/>
    <w:semiHidden/>
    <w:unhideWhenUsed/>
    <w:rsid w:val="00B779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7793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7793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7793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7793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7793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7793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779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7793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7793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7793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7793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7793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7793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779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7793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7793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7793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7793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7793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7793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7793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77931"/>
    <w:rPr>
      <w:rFonts w:ascii="Consolas" w:hAnsi="Consolas"/>
      <w:sz w:val="20"/>
      <w:szCs w:val="20"/>
    </w:rPr>
  </w:style>
  <w:style w:type="paragraph" w:styleId="Meddelanderubrik">
    <w:name w:val="Message Header"/>
    <w:basedOn w:val="Normal"/>
    <w:link w:val="MeddelanderubrikChar"/>
    <w:uiPriority w:val="99"/>
    <w:semiHidden/>
    <w:unhideWhenUsed/>
    <w:rsid w:val="00B7793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7793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7793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779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7793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7793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7793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7793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7793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7793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779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779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7793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7793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7793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7793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7793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7793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779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779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7793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7793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77931"/>
    <w:rPr>
      <w:rFonts w:ascii="Times New Roman" w:hAnsi="Times New Roman" w:cs="Times New Roman"/>
      <w:sz w:val="24"/>
      <w:szCs w:val="24"/>
    </w:rPr>
  </w:style>
  <w:style w:type="paragraph" w:styleId="Normaltindrag">
    <w:name w:val="Normal Indent"/>
    <w:basedOn w:val="Normal"/>
    <w:uiPriority w:val="99"/>
    <w:semiHidden/>
    <w:unhideWhenUsed/>
    <w:rsid w:val="00B77931"/>
    <w:pPr>
      <w:ind w:left="1304"/>
    </w:pPr>
  </w:style>
  <w:style w:type="paragraph" w:styleId="Numreradlista4">
    <w:name w:val="List Number 4"/>
    <w:basedOn w:val="Normal"/>
    <w:uiPriority w:val="99"/>
    <w:semiHidden/>
    <w:unhideWhenUsed/>
    <w:rsid w:val="00B77931"/>
    <w:pPr>
      <w:numPr>
        <w:numId w:val="40"/>
      </w:numPr>
      <w:contextualSpacing/>
    </w:pPr>
  </w:style>
  <w:style w:type="paragraph" w:styleId="Numreradlista5">
    <w:name w:val="List Number 5"/>
    <w:basedOn w:val="Normal"/>
    <w:uiPriority w:val="99"/>
    <w:semiHidden/>
    <w:unhideWhenUsed/>
    <w:rsid w:val="00B77931"/>
    <w:pPr>
      <w:numPr>
        <w:numId w:val="41"/>
      </w:numPr>
      <w:contextualSpacing/>
    </w:pPr>
  </w:style>
  <w:style w:type="character" w:styleId="Nmn">
    <w:name w:val="Mention"/>
    <w:basedOn w:val="Standardstycketeckensnitt"/>
    <w:uiPriority w:val="99"/>
    <w:semiHidden/>
    <w:unhideWhenUsed/>
    <w:rsid w:val="00B77931"/>
    <w:rPr>
      <w:noProof w:val="0"/>
      <w:color w:val="2B579A"/>
      <w:shd w:val="clear" w:color="auto" w:fill="E6E6E6"/>
    </w:rPr>
  </w:style>
  <w:style w:type="table" w:styleId="Oformateradtabell1">
    <w:name w:val="Plain Table 1"/>
    <w:basedOn w:val="Normaltabell"/>
    <w:uiPriority w:val="41"/>
    <w:rsid w:val="00B779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779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779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779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779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7793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77931"/>
    <w:rPr>
      <w:rFonts w:ascii="Consolas" w:hAnsi="Consolas"/>
      <w:sz w:val="21"/>
      <w:szCs w:val="21"/>
    </w:rPr>
  </w:style>
  <w:style w:type="character" w:styleId="Olstomnmnande">
    <w:name w:val="Unresolved Mention"/>
    <w:basedOn w:val="Standardstycketeckensnitt"/>
    <w:uiPriority w:val="99"/>
    <w:semiHidden/>
    <w:unhideWhenUsed/>
    <w:rsid w:val="00B77931"/>
    <w:rPr>
      <w:noProof w:val="0"/>
      <w:color w:val="808080"/>
      <w:shd w:val="clear" w:color="auto" w:fill="E6E6E6"/>
    </w:rPr>
  </w:style>
  <w:style w:type="table" w:styleId="Professionelltabell">
    <w:name w:val="Table Professional"/>
    <w:basedOn w:val="Normaltabell"/>
    <w:uiPriority w:val="99"/>
    <w:semiHidden/>
    <w:unhideWhenUsed/>
    <w:rsid w:val="00B7793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77931"/>
    <w:pPr>
      <w:numPr>
        <w:numId w:val="42"/>
      </w:numPr>
      <w:contextualSpacing/>
    </w:pPr>
  </w:style>
  <w:style w:type="paragraph" w:styleId="Punktlista5">
    <w:name w:val="List Bullet 5"/>
    <w:basedOn w:val="Normal"/>
    <w:uiPriority w:val="99"/>
    <w:semiHidden/>
    <w:unhideWhenUsed/>
    <w:rsid w:val="00B77931"/>
    <w:pPr>
      <w:numPr>
        <w:numId w:val="43"/>
      </w:numPr>
      <w:contextualSpacing/>
    </w:pPr>
  </w:style>
  <w:style w:type="character" w:styleId="Radnummer">
    <w:name w:val="line number"/>
    <w:basedOn w:val="Standardstycketeckensnitt"/>
    <w:uiPriority w:val="99"/>
    <w:semiHidden/>
    <w:unhideWhenUsed/>
    <w:rsid w:val="00B77931"/>
    <w:rPr>
      <w:noProof w:val="0"/>
    </w:rPr>
  </w:style>
  <w:style w:type="character" w:customStyle="1" w:styleId="Rubrik6Char">
    <w:name w:val="Rubrik 6 Char"/>
    <w:basedOn w:val="Standardstycketeckensnitt"/>
    <w:link w:val="Rubrik6"/>
    <w:uiPriority w:val="9"/>
    <w:semiHidden/>
    <w:rsid w:val="00B7793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7793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7793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7793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779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7793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7793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7793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7793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7793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7793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779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7793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7793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7793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7793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7793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7793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779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779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779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779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779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779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779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779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7793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7793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7793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7793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7793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7793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779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779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7793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7793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7793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7793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7793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7793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779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7793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7793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7793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7793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7793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7793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77931"/>
    <w:pPr>
      <w:spacing w:after="0" w:line="240" w:lineRule="auto"/>
      <w:ind w:left="4252"/>
    </w:pPr>
  </w:style>
  <w:style w:type="character" w:customStyle="1" w:styleId="SignaturChar">
    <w:name w:val="Signatur Char"/>
    <w:basedOn w:val="Standardstycketeckensnitt"/>
    <w:link w:val="Signatur"/>
    <w:uiPriority w:val="99"/>
    <w:semiHidden/>
    <w:rsid w:val="00B77931"/>
  </w:style>
  <w:style w:type="character" w:styleId="Slutnotsreferens">
    <w:name w:val="endnote reference"/>
    <w:basedOn w:val="Standardstycketeckensnitt"/>
    <w:uiPriority w:val="99"/>
    <w:semiHidden/>
    <w:unhideWhenUsed/>
    <w:rsid w:val="00B77931"/>
    <w:rPr>
      <w:noProof w:val="0"/>
      <w:vertAlign w:val="superscript"/>
    </w:rPr>
  </w:style>
  <w:style w:type="paragraph" w:styleId="Slutnotstext">
    <w:name w:val="endnote text"/>
    <w:basedOn w:val="Normal"/>
    <w:link w:val="SlutnotstextChar"/>
    <w:uiPriority w:val="99"/>
    <w:semiHidden/>
    <w:unhideWhenUsed/>
    <w:rsid w:val="00B7793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77931"/>
    <w:rPr>
      <w:sz w:val="20"/>
      <w:szCs w:val="20"/>
    </w:rPr>
  </w:style>
  <w:style w:type="character" w:styleId="Smarthyperlnk">
    <w:name w:val="Smart Hyperlink"/>
    <w:basedOn w:val="Standardstycketeckensnitt"/>
    <w:uiPriority w:val="99"/>
    <w:semiHidden/>
    <w:unhideWhenUsed/>
    <w:rsid w:val="00B77931"/>
    <w:rPr>
      <w:noProof w:val="0"/>
      <w:u w:val="dotted"/>
    </w:rPr>
  </w:style>
  <w:style w:type="table" w:styleId="Standardtabell1">
    <w:name w:val="Table Classic 1"/>
    <w:basedOn w:val="Normaltabell"/>
    <w:uiPriority w:val="99"/>
    <w:semiHidden/>
    <w:unhideWhenUsed/>
    <w:rsid w:val="00B7793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7793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7793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7793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77931"/>
    <w:rPr>
      <w:b/>
      <w:bCs/>
      <w:noProof w:val="0"/>
    </w:rPr>
  </w:style>
  <w:style w:type="character" w:styleId="Starkbetoning">
    <w:name w:val="Intense Emphasis"/>
    <w:basedOn w:val="Standardstycketeckensnitt"/>
    <w:uiPriority w:val="21"/>
    <w:semiHidden/>
    <w:qFormat/>
    <w:rsid w:val="00B77931"/>
    <w:rPr>
      <w:i/>
      <w:iCs/>
      <w:noProof w:val="0"/>
      <w:color w:val="1A3050" w:themeColor="accent1"/>
    </w:rPr>
  </w:style>
  <w:style w:type="character" w:styleId="Starkreferens">
    <w:name w:val="Intense Reference"/>
    <w:basedOn w:val="Standardstycketeckensnitt"/>
    <w:uiPriority w:val="32"/>
    <w:semiHidden/>
    <w:qFormat/>
    <w:rsid w:val="00B7793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7793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77931"/>
    <w:rPr>
      <w:i/>
      <w:iCs/>
      <w:color w:val="1A3050" w:themeColor="accent1"/>
    </w:rPr>
  </w:style>
  <w:style w:type="table" w:styleId="Tabellmed3D-effekter1">
    <w:name w:val="Table 3D effects 1"/>
    <w:basedOn w:val="Normaltabell"/>
    <w:uiPriority w:val="99"/>
    <w:semiHidden/>
    <w:unhideWhenUsed/>
    <w:rsid w:val="00B7793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7793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7793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7793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7793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7793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7793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7793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7793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7793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7793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7793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7793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7793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7793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7793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7793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7793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7793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7793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7793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7793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7793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7793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779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7793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7793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7793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7793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7793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75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7A83B07173429BBB0ABBE16573166B"/>
        <w:category>
          <w:name w:val="Allmänt"/>
          <w:gallery w:val="placeholder"/>
        </w:category>
        <w:types>
          <w:type w:val="bbPlcHdr"/>
        </w:types>
        <w:behaviors>
          <w:behavior w:val="content"/>
        </w:behaviors>
        <w:guid w:val="{C4AFBF72-E714-4B63-8AA1-3AB09A0CB517}"/>
      </w:docPartPr>
      <w:docPartBody>
        <w:p w:rsidR="00C0379E" w:rsidRDefault="00814748" w:rsidP="00814748">
          <w:pPr>
            <w:pStyle w:val="2C7A83B07173429BBB0ABBE16573166B"/>
          </w:pPr>
          <w:r>
            <w:rPr>
              <w:rStyle w:val="Platshllartext"/>
            </w:rPr>
            <w:t xml:space="preserve"> </w:t>
          </w:r>
        </w:p>
      </w:docPartBody>
    </w:docPart>
    <w:docPart>
      <w:docPartPr>
        <w:name w:val="BF6252BA9BCE492CBFA040AD6CA8715C"/>
        <w:category>
          <w:name w:val="Allmänt"/>
          <w:gallery w:val="placeholder"/>
        </w:category>
        <w:types>
          <w:type w:val="bbPlcHdr"/>
        </w:types>
        <w:behaviors>
          <w:behavior w:val="content"/>
        </w:behaviors>
        <w:guid w:val="{2A75346E-68C7-4876-93DB-CB2851752A91}"/>
      </w:docPartPr>
      <w:docPartBody>
        <w:p w:rsidR="00C0379E" w:rsidRDefault="00814748" w:rsidP="00814748">
          <w:pPr>
            <w:pStyle w:val="BF6252BA9BCE492CBFA040AD6CA8715C1"/>
          </w:pPr>
          <w:r>
            <w:rPr>
              <w:rStyle w:val="Platshllartext"/>
            </w:rPr>
            <w:t xml:space="preserve"> </w:t>
          </w:r>
        </w:p>
      </w:docPartBody>
    </w:docPart>
    <w:docPart>
      <w:docPartPr>
        <w:name w:val="FFD905A05E3E404C9800DA92A0009890"/>
        <w:category>
          <w:name w:val="Allmänt"/>
          <w:gallery w:val="placeholder"/>
        </w:category>
        <w:types>
          <w:type w:val="bbPlcHdr"/>
        </w:types>
        <w:behaviors>
          <w:behavior w:val="content"/>
        </w:behaviors>
        <w:guid w:val="{3E21045A-98CC-4D0B-8863-81F43AF7578D}"/>
      </w:docPartPr>
      <w:docPartBody>
        <w:p w:rsidR="00C0379E" w:rsidRDefault="00814748" w:rsidP="00814748">
          <w:pPr>
            <w:pStyle w:val="FFD905A05E3E404C9800DA92A00098901"/>
          </w:pPr>
          <w:r>
            <w:rPr>
              <w:rStyle w:val="Platshllartext"/>
            </w:rPr>
            <w:t xml:space="preserve"> </w:t>
          </w:r>
        </w:p>
      </w:docPartBody>
    </w:docPart>
    <w:docPart>
      <w:docPartPr>
        <w:name w:val="0EC75B62047341B5AEA39718A38A6A32"/>
        <w:category>
          <w:name w:val="Allmänt"/>
          <w:gallery w:val="placeholder"/>
        </w:category>
        <w:types>
          <w:type w:val="bbPlcHdr"/>
        </w:types>
        <w:behaviors>
          <w:behavior w:val="content"/>
        </w:behaviors>
        <w:guid w:val="{32440E53-B8D2-45FA-85B8-1497F44DCF0A}"/>
      </w:docPartPr>
      <w:docPartBody>
        <w:p w:rsidR="00C0379E" w:rsidRDefault="00814748" w:rsidP="00814748">
          <w:pPr>
            <w:pStyle w:val="0EC75B62047341B5AEA39718A38A6A32"/>
          </w:pPr>
          <w:r>
            <w:rPr>
              <w:rStyle w:val="Platshllartext"/>
            </w:rPr>
            <w:t xml:space="preserve"> </w:t>
          </w:r>
        </w:p>
      </w:docPartBody>
    </w:docPart>
    <w:docPart>
      <w:docPartPr>
        <w:name w:val="6D7432A16BF24A2591DB3647511A3039"/>
        <w:category>
          <w:name w:val="Allmänt"/>
          <w:gallery w:val="placeholder"/>
        </w:category>
        <w:types>
          <w:type w:val="bbPlcHdr"/>
        </w:types>
        <w:behaviors>
          <w:behavior w:val="content"/>
        </w:behaviors>
        <w:guid w:val="{46756FAA-EC4E-4AB7-850C-8CA67EBE4D96}"/>
      </w:docPartPr>
      <w:docPartBody>
        <w:p w:rsidR="00C0379E" w:rsidRDefault="00814748" w:rsidP="00814748">
          <w:pPr>
            <w:pStyle w:val="6D7432A16BF24A2591DB3647511A303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48"/>
    <w:rsid w:val="00296710"/>
    <w:rsid w:val="005B7EA7"/>
    <w:rsid w:val="00814748"/>
    <w:rsid w:val="00C03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266C57D5D2438295E38F400A52CAFC">
    <w:name w:val="53266C57D5D2438295E38F400A52CAFC"/>
    <w:rsid w:val="00814748"/>
  </w:style>
  <w:style w:type="character" w:styleId="Platshllartext">
    <w:name w:val="Placeholder Text"/>
    <w:basedOn w:val="Standardstycketeckensnitt"/>
    <w:uiPriority w:val="99"/>
    <w:semiHidden/>
    <w:rsid w:val="00814748"/>
    <w:rPr>
      <w:noProof w:val="0"/>
      <w:color w:val="808080"/>
    </w:rPr>
  </w:style>
  <w:style w:type="paragraph" w:customStyle="1" w:styleId="3B1E592CE8234AE0B1EDAEF4A5235118">
    <w:name w:val="3B1E592CE8234AE0B1EDAEF4A5235118"/>
    <w:rsid w:val="00814748"/>
  </w:style>
  <w:style w:type="paragraph" w:customStyle="1" w:styleId="0B2F0039F822415F842D2B7538466D12">
    <w:name w:val="0B2F0039F822415F842D2B7538466D12"/>
    <w:rsid w:val="00814748"/>
  </w:style>
  <w:style w:type="paragraph" w:customStyle="1" w:styleId="D0CC2E3B97EC4E1380E776F06A06AA07">
    <w:name w:val="D0CC2E3B97EC4E1380E776F06A06AA07"/>
    <w:rsid w:val="00814748"/>
  </w:style>
  <w:style w:type="paragraph" w:customStyle="1" w:styleId="2C7A83B07173429BBB0ABBE16573166B">
    <w:name w:val="2C7A83B07173429BBB0ABBE16573166B"/>
    <w:rsid w:val="00814748"/>
  </w:style>
  <w:style w:type="paragraph" w:customStyle="1" w:styleId="BF6252BA9BCE492CBFA040AD6CA8715C">
    <w:name w:val="BF6252BA9BCE492CBFA040AD6CA8715C"/>
    <w:rsid w:val="00814748"/>
  </w:style>
  <w:style w:type="paragraph" w:customStyle="1" w:styleId="6EFFC8469249446A9ABFD56582347D73">
    <w:name w:val="6EFFC8469249446A9ABFD56582347D73"/>
    <w:rsid w:val="00814748"/>
  </w:style>
  <w:style w:type="paragraph" w:customStyle="1" w:styleId="8F5C25FD69B747FD9D2083F1DBABD7F4">
    <w:name w:val="8F5C25FD69B747FD9D2083F1DBABD7F4"/>
    <w:rsid w:val="00814748"/>
  </w:style>
  <w:style w:type="paragraph" w:customStyle="1" w:styleId="933E3697FB4549CD81AA1B2C9E374434">
    <w:name w:val="933E3697FB4549CD81AA1B2C9E374434"/>
    <w:rsid w:val="00814748"/>
  </w:style>
  <w:style w:type="paragraph" w:customStyle="1" w:styleId="FFD905A05E3E404C9800DA92A0009890">
    <w:name w:val="FFD905A05E3E404C9800DA92A0009890"/>
    <w:rsid w:val="00814748"/>
  </w:style>
  <w:style w:type="paragraph" w:customStyle="1" w:styleId="0EC75B62047341B5AEA39718A38A6A32">
    <w:name w:val="0EC75B62047341B5AEA39718A38A6A32"/>
    <w:rsid w:val="00814748"/>
  </w:style>
  <w:style w:type="paragraph" w:customStyle="1" w:styleId="BF6252BA9BCE492CBFA040AD6CA8715C1">
    <w:name w:val="BF6252BA9BCE492CBFA040AD6CA8715C1"/>
    <w:rsid w:val="008147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D905A05E3E404C9800DA92A00098901">
    <w:name w:val="FFD905A05E3E404C9800DA92A00098901"/>
    <w:rsid w:val="008147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52991045D9426AB9F8E11E4331DC09">
    <w:name w:val="1152991045D9426AB9F8E11E4331DC09"/>
    <w:rsid w:val="00814748"/>
  </w:style>
  <w:style w:type="paragraph" w:customStyle="1" w:styleId="E07524C6D07046F885926611FB38360C">
    <w:name w:val="E07524C6D07046F885926611FB38360C"/>
    <w:rsid w:val="00814748"/>
  </w:style>
  <w:style w:type="paragraph" w:customStyle="1" w:styleId="4388E9013C0D40B8A4F97FA5546199B6">
    <w:name w:val="4388E9013C0D40B8A4F97FA5546199B6"/>
    <w:rsid w:val="00814748"/>
  </w:style>
  <w:style w:type="paragraph" w:customStyle="1" w:styleId="1500DE9F4FF4492AB131513B3481CF57">
    <w:name w:val="1500DE9F4FF4492AB131513B3481CF57"/>
    <w:rsid w:val="00814748"/>
  </w:style>
  <w:style w:type="paragraph" w:customStyle="1" w:styleId="6919FDD86AF64F1292CF9C1F6CE9D4CB">
    <w:name w:val="6919FDD86AF64F1292CF9C1F6CE9D4CB"/>
    <w:rsid w:val="00814748"/>
  </w:style>
  <w:style w:type="paragraph" w:customStyle="1" w:styleId="6D7432A16BF24A2591DB3647511A3039">
    <w:name w:val="6D7432A16BF24A2591DB3647511A3039"/>
    <w:rsid w:val="00814748"/>
  </w:style>
  <w:style w:type="paragraph" w:customStyle="1" w:styleId="AFB589F893084E9CBFA91B08C5FE595D">
    <w:name w:val="AFB589F893084E9CBFA91B08C5FE595D"/>
    <w:rsid w:val="00814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a9003c4a-a1d9-4273-9f80-2ef9b73c8bce</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2021-03-10T00:00:00</HeaderDate>
    <Office/>
    <Dnr>Fi2021/00988</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35D77B39-5FB9-438F-8138-65B1506C8960}"/>
</file>

<file path=customXml/itemProps4.xml><?xml version="1.0" encoding="utf-8"?>
<ds:datastoreItem xmlns:ds="http://schemas.openxmlformats.org/officeDocument/2006/customXml" ds:itemID="{22C4C258-9F35-4982-BAC2-C300189E40E8}"/>
</file>

<file path=customXml/itemProps5.xml><?xml version="1.0" encoding="utf-8"?>
<ds:datastoreItem xmlns:ds="http://schemas.openxmlformats.org/officeDocument/2006/customXml" ds:itemID="{85038D36-91C8-4CB3-8FAA-BA526C5632C8}"/>
</file>

<file path=customXml/itemProps6.xml><?xml version="1.0" encoding="utf-8"?>
<ds:datastoreItem xmlns:ds="http://schemas.openxmlformats.org/officeDocument/2006/customXml" ds:itemID="{11EC600F-0B16-421E-AA94-4A4A40500467}"/>
</file>

<file path=customXml/itemProps7.xml><?xml version="1.0" encoding="utf-8"?>
<ds:datastoreItem xmlns:ds="http://schemas.openxmlformats.org/officeDocument/2006/customXml" ds:itemID="{22C4C258-9F35-4982-BAC2-C300189E40E8}"/>
</file>

<file path=customXml/itemProps8.xml><?xml version="1.0" encoding="utf-8"?>
<ds:datastoreItem xmlns:ds="http://schemas.openxmlformats.org/officeDocument/2006/customXml" ds:itemID="{1B142616-4A46-4B8F-8D27-AD76AE19BD49}"/>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935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2017 till slutlig.docx</dc:title>
  <dc:subject/>
  <dc:creator/>
  <cp:keywords/>
  <dc:description/>
  <cp:lastModifiedBy/>
  <cp:revision>1</cp:revision>
  <dcterms:created xsi:type="dcterms:W3CDTF">2021-03-08T16:14:00Z</dcterms:created>
  <dcterms:modified xsi:type="dcterms:W3CDTF">2021-03-08T16:14:00Z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P2XF6VT2D3NN-1568736191-5952</vt:lpwstr>
  </property>
  <property fmtid="{D5CDD505-2E9C-101B-9397-08002B2CF9AE}" pid="6" name="_dlc_DocIdUrl">
    <vt:lpwstr>https://dhs.sp.regeringskansliet.se/yta/fi-ska/_layouts/15/DocIdRedir.aspx?ID=P2XF6VT2D3NN-1568736191-5952, P2XF6VT2D3NN-1568736191-5952</vt:lpwstr>
  </property>
  <property fmtid="{D5CDD505-2E9C-101B-9397-08002B2CF9AE}" pid="7" name="_dlc_DocIdItemGuid">
    <vt:lpwstr>7efafe51-97ab-4098-894d-8744f58d0a3d</vt:lpwstr>
  </property>
</Properties>
</file>