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8D167" w14:textId="5BEA5E4D" w:rsidR="008F2965" w:rsidRDefault="008F2965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2020/21:127 av Maria Malmer </w:t>
      </w:r>
      <w:proofErr w:type="spellStart"/>
      <w:r>
        <w:t>Stenergard</w:t>
      </w:r>
      <w:proofErr w:type="spellEnd"/>
      <w:r>
        <w:t xml:space="preserve"> (M)</w:t>
      </w:r>
      <w:r>
        <w:br/>
      </w:r>
      <w:r w:rsidRPr="008F2965">
        <w:t>Remittering av Migrationskommitténs betänkande</w:t>
      </w:r>
    </w:p>
    <w:p w14:paraId="78665AF8" w14:textId="19ADDC8E" w:rsidR="008F2965" w:rsidRDefault="008F2965" w:rsidP="008F2965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har frågat mig</w:t>
      </w:r>
      <w:r w:rsidRPr="008F2965">
        <w:t xml:space="preserve"> </w:t>
      </w:r>
      <w:r>
        <w:t>vilka av Migrationskommitténs förslag som kommer att remitteras, och när jag avser att skicka förslagen på remiss.</w:t>
      </w:r>
    </w:p>
    <w:p w14:paraId="09BCD448" w14:textId="756D8C8E" w:rsidR="008F2965" w:rsidRDefault="008C5BBA" w:rsidP="008F2965">
      <w:pPr>
        <w:pStyle w:val="Brdtext"/>
      </w:pPr>
      <w:r>
        <w:t>K</w:t>
      </w:r>
      <w:r w:rsidR="008F2965" w:rsidRPr="008F2965">
        <w:t xml:space="preserve">ommittén om </w:t>
      </w:r>
      <w:r>
        <w:t xml:space="preserve">den framtida svenska </w:t>
      </w:r>
      <w:r w:rsidR="008F2965" w:rsidRPr="008F2965">
        <w:t xml:space="preserve">migrationspolitiken </w:t>
      </w:r>
      <w:r>
        <w:t xml:space="preserve">(Migrationskommittén) </w:t>
      </w:r>
      <w:r w:rsidR="008F2965">
        <w:t>överlämnade den 15 september</w:t>
      </w:r>
      <w:r w:rsidR="008F2965" w:rsidRPr="008F2965">
        <w:t xml:space="preserve"> </w:t>
      </w:r>
      <w:r w:rsidR="00073EEE">
        <w:t xml:space="preserve">2020 </w:t>
      </w:r>
      <w:r w:rsidR="008F2965" w:rsidRPr="008F2965">
        <w:t xml:space="preserve">betänkandet En långsiktigt hållbar </w:t>
      </w:r>
      <w:proofErr w:type="spellStart"/>
      <w:r w:rsidR="008F2965" w:rsidRPr="008F2965">
        <w:t>migrationspolitik</w:t>
      </w:r>
      <w:proofErr w:type="spellEnd"/>
      <w:r w:rsidR="008F2965" w:rsidRPr="008F2965">
        <w:t xml:space="preserve"> (SOU 2020:54) till </w:t>
      </w:r>
      <w:r w:rsidR="008F2965">
        <w:t xml:space="preserve">regeringen. </w:t>
      </w:r>
      <w:r w:rsidR="008F2965" w:rsidRPr="008F2965">
        <w:t>Kommittén har haft i uppdrag att ta ställning till utformningen av den framtida svenska migrationspolitiken i syfte att få på plats en ordning som är långsiktigt hållbar.</w:t>
      </w:r>
    </w:p>
    <w:p w14:paraId="2C288F1F" w14:textId="1F98113E" w:rsidR="008F2965" w:rsidRDefault="005C1A53" w:rsidP="008F2965">
      <w:pPr>
        <w:pStyle w:val="Brdtext"/>
      </w:pPr>
      <w:r>
        <w:t>Betänkandet remitterades i sin helhet den 7 oktober 2020.</w:t>
      </w:r>
    </w:p>
    <w:p w14:paraId="2B075E3F" w14:textId="27DA4D05" w:rsidR="008F2965" w:rsidRDefault="008F296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A61D956610418E81FBF6F2DA74E835"/>
          </w:placeholder>
          <w:dataBinding w:prefixMappings="xmlns:ns0='http://lp/documentinfo/RK' " w:xpath="/ns0:DocumentInfo[1]/ns0:BaseInfo[1]/ns0:HeaderDate[1]" w:storeItemID="{FE600513-DB58-40FC-8010-3C6E2AA6C8B5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7E0B">
            <w:t>14 oktober 2020</w:t>
          </w:r>
        </w:sdtContent>
      </w:sdt>
    </w:p>
    <w:p w14:paraId="54B76363" w14:textId="77777777" w:rsidR="008F2965" w:rsidRDefault="008F2965" w:rsidP="004E7A8F">
      <w:pPr>
        <w:pStyle w:val="Brdtextutanavstnd"/>
      </w:pPr>
    </w:p>
    <w:p w14:paraId="1A6CB844" w14:textId="77777777" w:rsidR="008F2965" w:rsidRDefault="008F2965" w:rsidP="004E7A8F">
      <w:pPr>
        <w:pStyle w:val="Brdtextutanavstnd"/>
      </w:pPr>
    </w:p>
    <w:p w14:paraId="57E5C060" w14:textId="77777777" w:rsidR="008F2965" w:rsidRDefault="008F2965" w:rsidP="004E7A8F">
      <w:pPr>
        <w:pStyle w:val="Brdtextutanavstnd"/>
      </w:pPr>
    </w:p>
    <w:p w14:paraId="2411FB24" w14:textId="1392CF2D" w:rsidR="008F2965" w:rsidRDefault="005425C8" w:rsidP="00422A41">
      <w:pPr>
        <w:pStyle w:val="Brdtext"/>
      </w:pPr>
      <w:r>
        <w:t>Morgan Johansson</w:t>
      </w:r>
    </w:p>
    <w:p w14:paraId="60DC6CDE" w14:textId="77777777" w:rsidR="008F2965" w:rsidRPr="00DB48AB" w:rsidRDefault="008F2965" w:rsidP="00DB48AB">
      <w:pPr>
        <w:pStyle w:val="Brdtext"/>
      </w:pPr>
    </w:p>
    <w:sectPr w:rsidR="008F296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BEEF0" w14:textId="77777777" w:rsidR="008F2965" w:rsidRDefault="008F2965" w:rsidP="00A87A54">
      <w:pPr>
        <w:spacing w:after="0" w:line="240" w:lineRule="auto"/>
      </w:pPr>
      <w:r>
        <w:separator/>
      </w:r>
    </w:p>
  </w:endnote>
  <w:endnote w:type="continuationSeparator" w:id="0">
    <w:p w14:paraId="5E04195D" w14:textId="77777777" w:rsidR="008F2965" w:rsidRDefault="008F29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11ABA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D93D4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14172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F423F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5C88F3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F7556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0F748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9479EC" w14:textId="77777777" w:rsidTr="00C26068">
      <w:trPr>
        <w:trHeight w:val="227"/>
      </w:trPr>
      <w:tc>
        <w:tcPr>
          <w:tcW w:w="4074" w:type="dxa"/>
        </w:tcPr>
        <w:p w14:paraId="01937C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24A32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1614C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AC84" w14:textId="77777777" w:rsidR="008F2965" w:rsidRDefault="008F2965" w:rsidP="00A87A54">
      <w:pPr>
        <w:spacing w:after="0" w:line="240" w:lineRule="auto"/>
      </w:pPr>
      <w:r>
        <w:separator/>
      </w:r>
    </w:p>
  </w:footnote>
  <w:footnote w:type="continuationSeparator" w:id="0">
    <w:p w14:paraId="57FE3F94" w14:textId="77777777" w:rsidR="008F2965" w:rsidRDefault="008F29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2965" w14:paraId="3D427BB9" w14:textId="77777777" w:rsidTr="00C93EBA">
      <w:trPr>
        <w:trHeight w:val="227"/>
      </w:trPr>
      <w:tc>
        <w:tcPr>
          <w:tcW w:w="5534" w:type="dxa"/>
        </w:tcPr>
        <w:p w14:paraId="4DF7BF05" w14:textId="77777777" w:rsidR="008F2965" w:rsidRPr="007D73AB" w:rsidRDefault="008F2965">
          <w:pPr>
            <w:pStyle w:val="Sidhuvud"/>
          </w:pPr>
        </w:p>
      </w:tc>
      <w:tc>
        <w:tcPr>
          <w:tcW w:w="3170" w:type="dxa"/>
          <w:vAlign w:val="bottom"/>
        </w:tcPr>
        <w:p w14:paraId="34680858" w14:textId="77777777" w:rsidR="008F2965" w:rsidRPr="007D73AB" w:rsidRDefault="008F2965" w:rsidP="00340DE0">
          <w:pPr>
            <w:pStyle w:val="Sidhuvud"/>
          </w:pPr>
        </w:p>
      </w:tc>
      <w:tc>
        <w:tcPr>
          <w:tcW w:w="1134" w:type="dxa"/>
        </w:tcPr>
        <w:p w14:paraId="1614F688" w14:textId="77777777" w:rsidR="008F2965" w:rsidRDefault="008F2965" w:rsidP="005A703A">
          <w:pPr>
            <w:pStyle w:val="Sidhuvud"/>
          </w:pPr>
        </w:p>
      </w:tc>
    </w:tr>
    <w:tr w:rsidR="008F2965" w14:paraId="039EEF1E" w14:textId="77777777" w:rsidTr="00C93EBA">
      <w:trPr>
        <w:trHeight w:val="1928"/>
      </w:trPr>
      <w:tc>
        <w:tcPr>
          <w:tcW w:w="5534" w:type="dxa"/>
        </w:tcPr>
        <w:p w14:paraId="3A914A83" w14:textId="77777777" w:rsidR="008F2965" w:rsidRPr="00340DE0" w:rsidRDefault="008F29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87F347" wp14:editId="508CDC9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E4696A" w14:textId="77777777" w:rsidR="008F2965" w:rsidRPr="00710A6C" w:rsidRDefault="008F2965" w:rsidP="00EE3C0F">
          <w:pPr>
            <w:pStyle w:val="Sidhuvud"/>
            <w:rPr>
              <w:b/>
            </w:rPr>
          </w:pPr>
        </w:p>
        <w:p w14:paraId="3FAD01F1" w14:textId="77777777" w:rsidR="008F2965" w:rsidRDefault="008F2965" w:rsidP="00EE3C0F">
          <w:pPr>
            <w:pStyle w:val="Sidhuvud"/>
          </w:pPr>
        </w:p>
        <w:p w14:paraId="6B304CE5" w14:textId="77777777" w:rsidR="008F2965" w:rsidRDefault="008F2965" w:rsidP="00EE3C0F">
          <w:pPr>
            <w:pStyle w:val="Sidhuvud"/>
          </w:pPr>
        </w:p>
        <w:p w14:paraId="3702DEEF" w14:textId="77777777" w:rsidR="008F2965" w:rsidRDefault="008F29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66178A5BC7146C9886C4646A7DFE867"/>
            </w:placeholder>
            <w:dataBinding w:prefixMappings="xmlns:ns0='http://lp/documentinfo/RK' " w:xpath="/ns0:DocumentInfo[1]/ns0:BaseInfo[1]/ns0:Dnr[1]" w:storeItemID="{FE600513-DB58-40FC-8010-3C6E2AA6C8B5}"/>
            <w:text/>
          </w:sdtPr>
          <w:sdtEndPr/>
          <w:sdtContent>
            <w:p w14:paraId="042F467A" w14:textId="77777777" w:rsidR="008F2965" w:rsidRDefault="005425C8" w:rsidP="00EE3C0F">
              <w:pPr>
                <w:pStyle w:val="Sidhuvud"/>
              </w:pPr>
              <w:r>
                <w:t>Ju2020/03492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7647BEBB384105A298B5A47387D771"/>
            </w:placeholder>
            <w:showingPlcHdr/>
            <w:dataBinding w:prefixMappings="xmlns:ns0='http://lp/documentinfo/RK' " w:xpath="/ns0:DocumentInfo[1]/ns0:BaseInfo[1]/ns0:DocNumber[1]" w:storeItemID="{FE600513-DB58-40FC-8010-3C6E2AA6C8B5}"/>
            <w:text/>
          </w:sdtPr>
          <w:sdtEndPr/>
          <w:sdtContent>
            <w:p w14:paraId="24AF6D05" w14:textId="77777777" w:rsidR="008F2965" w:rsidRDefault="008F29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F62338" w14:textId="77777777" w:rsidR="008F2965" w:rsidRDefault="008F2965" w:rsidP="00EE3C0F">
          <w:pPr>
            <w:pStyle w:val="Sidhuvud"/>
          </w:pPr>
        </w:p>
      </w:tc>
      <w:tc>
        <w:tcPr>
          <w:tcW w:w="1134" w:type="dxa"/>
        </w:tcPr>
        <w:p w14:paraId="15B20359" w14:textId="77777777" w:rsidR="008F2965" w:rsidRDefault="008F2965" w:rsidP="0094502D">
          <w:pPr>
            <w:pStyle w:val="Sidhuvud"/>
          </w:pPr>
        </w:p>
        <w:p w14:paraId="6937254D" w14:textId="77777777" w:rsidR="008F2965" w:rsidRPr="0094502D" w:rsidRDefault="008F2965" w:rsidP="00EC71A6">
          <w:pPr>
            <w:pStyle w:val="Sidhuvud"/>
          </w:pPr>
        </w:p>
      </w:tc>
    </w:tr>
    <w:tr w:rsidR="008F2965" w14:paraId="18B7EE0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42A8C6E3A64038A452A70FEF8EBBF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47F3D8" w14:textId="77777777" w:rsidR="005425C8" w:rsidRPr="005425C8" w:rsidRDefault="005425C8" w:rsidP="00340DE0">
              <w:pPr>
                <w:pStyle w:val="Sidhuvud"/>
                <w:rPr>
                  <w:b/>
                </w:rPr>
              </w:pPr>
              <w:r w:rsidRPr="005425C8">
                <w:rPr>
                  <w:b/>
                </w:rPr>
                <w:t>Justitiedepartementet</w:t>
              </w:r>
            </w:p>
            <w:p w14:paraId="03CE5CBC" w14:textId="53811C40" w:rsidR="008744C4" w:rsidRDefault="005425C8" w:rsidP="00340DE0">
              <w:pPr>
                <w:pStyle w:val="Sidhuvud"/>
              </w:pPr>
              <w:r w:rsidRPr="005425C8">
                <w:t>Justitie- och migrationsministern</w:t>
              </w:r>
            </w:p>
            <w:p w14:paraId="7A6263CE" w14:textId="7A2F553C" w:rsidR="008F2965" w:rsidRPr="00340DE0" w:rsidRDefault="008F2965" w:rsidP="008744C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C20F444076499CAFDBC6FDCEA2D15C"/>
          </w:placeholder>
          <w:dataBinding w:prefixMappings="xmlns:ns0='http://lp/documentinfo/RK' " w:xpath="/ns0:DocumentInfo[1]/ns0:BaseInfo[1]/ns0:Recipient[1]" w:storeItemID="{FE600513-DB58-40FC-8010-3C6E2AA6C8B5}"/>
          <w:text w:multiLine="1"/>
        </w:sdtPr>
        <w:sdtEndPr/>
        <w:sdtContent>
          <w:tc>
            <w:tcPr>
              <w:tcW w:w="3170" w:type="dxa"/>
            </w:tcPr>
            <w:p w14:paraId="2B9BDAD6" w14:textId="77777777" w:rsidR="008F2965" w:rsidRDefault="008F29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271E09" w14:textId="77777777" w:rsidR="008F2965" w:rsidRDefault="008F2965" w:rsidP="003E6020">
          <w:pPr>
            <w:pStyle w:val="Sidhuvud"/>
          </w:pPr>
        </w:p>
      </w:tc>
    </w:tr>
  </w:tbl>
  <w:p w14:paraId="633343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65"/>
    <w:rsid w:val="00000290"/>
    <w:rsid w:val="00001068"/>
    <w:rsid w:val="0000412C"/>
    <w:rsid w:val="00004D5C"/>
    <w:rsid w:val="00005F68"/>
    <w:rsid w:val="00006CA7"/>
    <w:rsid w:val="000128EB"/>
    <w:rsid w:val="00012B00"/>
    <w:rsid w:val="00013873"/>
    <w:rsid w:val="00014EF6"/>
    <w:rsid w:val="00016730"/>
    <w:rsid w:val="00017197"/>
    <w:rsid w:val="0001725B"/>
    <w:rsid w:val="00017E0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3EEE"/>
    <w:rsid w:val="000757FC"/>
    <w:rsid w:val="00076667"/>
    <w:rsid w:val="00080631"/>
    <w:rsid w:val="0008076A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1C9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138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42D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37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E21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82C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4E32"/>
    <w:rsid w:val="00520A46"/>
    <w:rsid w:val="00521192"/>
    <w:rsid w:val="0052127C"/>
    <w:rsid w:val="00526AEB"/>
    <w:rsid w:val="005302E0"/>
    <w:rsid w:val="005425C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A5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CC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47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4C4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BBA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96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439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6E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F82324"/>
  <w15:docId w15:val="{C72F8C14-8653-452D-B50B-DB6361AA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6178A5BC7146C9886C4646A7DFE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52459-0737-4CD6-BB82-16D07E110357}"/>
      </w:docPartPr>
      <w:docPartBody>
        <w:p w:rsidR="00E84FB2" w:rsidRDefault="00DB5FFD" w:rsidP="00DB5FFD">
          <w:pPr>
            <w:pStyle w:val="B66178A5BC7146C9886C4646A7DFE8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7647BEBB384105A298B5A47387D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BF3C9-F7C3-4BB3-A35A-C1E6A0AF9249}"/>
      </w:docPartPr>
      <w:docPartBody>
        <w:p w:rsidR="00E84FB2" w:rsidRDefault="00DB5FFD" w:rsidP="00DB5FFD">
          <w:pPr>
            <w:pStyle w:val="687647BEBB384105A298B5A47387D7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2A8C6E3A64038A452A70FEF8EB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57948-410C-4933-BAC2-27104C957535}"/>
      </w:docPartPr>
      <w:docPartBody>
        <w:p w:rsidR="00E84FB2" w:rsidRDefault="00DB5FFD" w:rsidP="00DB5FFD">
          <w:pPr>
            <w:pStyle w:val="3A42A8C6E3A64038A452A70FEF8EBB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C20F444076499CAFDBC6FDCEA2D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CC937-3573-41AD-BD8C-EF1BC98E99AA}"/>
      </w:docPartPr>
      <w:docPartBody>
        <w:p w:rsidR="00E84FB2" w:rsidRDefault="00DB5FFD" w:rsidP="00DB5FFD">
          <w:pPr>
            <w:pStyle w:val="57C20F444076499CAFDBC6FDCEA2D1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A61D956610418E81FBF6F2DA74E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869AF-C8DC-4C38-8F3D-00AECB0F96D3}"/>
      </w:docPartPr>
      <w:docPartBody>
        <w:p w:rsidR="00E84FB2" w:rsidRDefault="00DB5FFD" w:rsidP="00DB5FFD">
          <w:pPr>
            <w:pStyle w:val="E0A61D956610418E81FBF6F2DA74E83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D"/>
    <w:rsid w:val="00DB5FFD"/>
    <w:rsid w:val="00E8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5C2ACD36F464D429D5E2A8EA2E128E6">
    <w:name w:val="45C2ACD36F464D429D5E2A8EA2E128E6"/>
    <w:rsid w:val="00DB5FFD"/>
  </w:style>
  <w:style w:type="character" w:styleId="Platshllartext">
    <w:name w:val="Placeholder Text"/>
    <w:basedOn w:val="Standardstycketeckensnitt"/>
    <w:uiPriority w:val="99"/>
    <w:semiHidden/>
    <w:rsid w:val="00DB5FFD"/>
    <w:rPr>
      <w:noProof w:val="0"/>
      <w:color w:val="808080"/>
    </w:rPr>
  </w:style>
  <w:style w:type="paragraph" w:customStyle="1" w:styleId="D7CF1837A8A545BEB83A0E49AE09D826">
    <w:name w:val="D7CF1837A8A545BEB83A0E49AE09D826"/>
    <w:rsid w:val="00DB5FFD"/>
  </w:style>
  <w:style w:type="paragraph" w:customStyle="1" w:styleId="AD48ABC44A034A03AEF8AFF2CBD50B30">
    <w:name w:val="AD48ABC44A034A03AEF8AFF2CBD50B30"/>
    <w:rsid w:val="00DB5FFD"/>
  </w:style>
  <w:style w:type="paragraph" w:customStyle="1" w:styleId="9DBB04DA94804135A689AA330D58BD49">
    <w:name w:val="9DBB04DA94804135A689AA330D58BD49"/>
    <w:rsid w:val="00DB5FFD"/>
  </w:style>
  <w:style w:type="paragraph" w:customStyle="1" w:styleId="B66178A5BC7146C9886C4646A7DFE867">
    <w:name w:val="B66178A5BC7146C9886C4646A7DFE867"/>
    <w:rsid w:val="00DB5FFD"/>
  </w:style>
  <w:style w:type="paragraph" w:customStyle="1" w:styleId="687647BEBB384105A298B5A47387D771">
    <w:name w:val="687647BEBB384105A298B5A47387D771"/>
    <w:rsid w:val="00DB5FFD"/>
  </w:style>
  <w:style w:type="paragraph" w:customStyle="1" w:styleId="A80797E4A53443B0B854F9300F9D18B7">
    <w:name w:val="A80797E4A53443B0B854F9300F9D18B7"/>
    <w:rsid w:val="00DB5FFD"/>
  </w:style>
  <w:style w:type="paragraph" w:customStyle="1" w:styleId="D0A2137BCE2E47558DC12BFE58346BDF">
    <w:name w:val="D0A2137BCE2E47558DC12BFE58346BDF"/>
    <w:rsid w:val="00DB5FFD"/>
  </w:style>
  <w:style w:type="paragraph" w:customStyle="1" w:styleId="46626AC07E0447B89D6535D415E69319">
    <w:name w:val="46626AC07E0447B89D6535D415E69319"/>
    <w:rsid w:val="00DB5FFD"/>
  </w:style>
  <w:style w:type="paragraph" w:customStyle="1" w:styleId="3A42A8C6E3A64038A452A70FEF8EBBF3">
    <w:name w:val="3A42A8C6E3A64038A452A70FEF8EBBF3"/>
    <w:rsid w:val="00DB5FFD"/>
  </w:style>
  <w:style w:type="paragraph" w:customStyle="1" w:styleId="57C20F444076499CAFDBC6FDCEA2D15C">
    <w:name w:val="57C20F444076499CAFDBC6FDCEA2D15C"/>
    <w:rsid w:val="00DB5FFD"/>
  </w:style>
  <w:style w:type="paragraph" w:customStyle="1" w:styleId="687647BEBB384105A298B5A47387D7711">
    <w:name w:val="687647BEBB384105A298B5A47387D7711"/>
    <w:rsid w:val="00DB5F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42A8C6E3A64038A452A70FEF8EBBF31">
    <w:name w:val="3A42A8C6E3A64038A452A70FEF8EBBF31"/>
    <w:rsid w:val="00DB5F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DEF479CAA84977A7B4317F7D8809A6">
    <w:name w:val="17DEF479CAA84977A7B4317F7D8809A6"/>
    <w:rsid w:val="00DB5FFD"/>
  </w:style>
  <w:style w:type="paragraph" w:customStyle="1" w:styleId="66316F2A340E4FC2AAAA8A59F2A1C4E4">
    <w:name w:val="66316F2A340E4FC2AAAA8A59F2A1C4E4"/>
    <w:rsid w:val="00DB5FFD"/>
  </w:style>
  <w:style w:type="paragraph" w:customStyle="1" w:styleId="8E27D38BB1434122BC80FD0ED3FC1C7D">
    <w:name w:val="8E27D38BB1434122BC80FD0ED3FC1C7D"/>
    <w:rsid w:val="00DB5FFD"/>
  </w:style>
  <w:style w:type="paragraph" w:customStyle="1" w:styleId="B33815C56B9041AD8E5DDADE15540BF4">
    <w:name w:val="B33815C56B9041AD8E5DDADE15540BF4"/>
    <w:rsid w:val="00DB5FFD"/>
  </w:style>
  <w:style w:type="paragraph" w:customStyle="1" w:styleId="CD60F97BDF7A486AA6787EFE8AF838E4">
    <w:name w:val="CD60F97BDF7A486AA6787EFE8AF838E4"/>
    <w:rsid w:val="00DB5FFD"/>
  </w:style>
  <w:style w:type="paragraph" w:customStyle="1" w:styleId="E0A61D956610418E81FBF6F2DA74E835">
    <w:name w:val="E0A61D956610418E81FBF6F2DA74E835"/>
    <w:rsid w:val="00DB5FFD"/>
  </w:style>
  <w:style w:type="paragraph" w:customStyle="1" w:styleId="CD659AF40AE64FEF8D696568865CB9E8">
    <w:name w:val="CD659AF40AE64FEF8D696568865CB9E8"/>
    <w:rsid w:val="00DB5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2020-10-14T00:00:00</HeaderDate>
    <Office/>
    <Dnr>Ju2020/03492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b61d1321-aa03-4846-abf7-844b2226281c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8FBA1B4E99524FBEB1943B7B5FF3C5" ma:contentTypeVersion="26" ma:contentTypeDescription="Skapa nytt dokument med möjlighet att välja RK-mall" ma:contentTypeScope="" ma:versionID="b0c3880d7beb897b1b3235165dc81c9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36a2143-9f9c-4cd6-9b4c-d54931c1b4e6" targetNamespace="http://schemas.microsoft.com/office/2006/metadata/properties" ma:root="true" ma:fieldsID="f55e79bd56e058e890191c276181dffc" ns2:_="" ns3:_="" ns4:_="" ns5:_="">
    <xsd:import namespace="4e9c2f0c-7bf8-49af-8356-cbf363fc78a7"/>
    <xsd:import namespace="cc625d36-bb37-4650-91b9-0c96159295ba"/>
    <xsd:import namespace="18f3d968-6251-40b0-9f11-012b293496c2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2020-10-14T00:00:00</HeaderDate>
    <Office/>
    <Dnr>Ju2020/03492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AA31-3560-4D63-AD0A-79D5CA5AD7A9}"/>
</file>

<file path=customXml/itemProps2.xml><?xml version="1.0" encoding="utf-8"?>
<ds:datastoreItem xmlns:ds="http://schemas.openxmlformats.org/officeDocument/2006/customXml" ds:itemID="{FE600513-DB58-40FC-8010-3C6E2AA6C8B5}"/>
</file>

<file path=customXml/itemProps3.xml><?xml version="1.0" encoding="utf-8"?>
<ds:datastoreItem xmlns:ds="http://schemas.openxmlformats.org/officeDocument/2006/customXml" ds:itemID="{B5609008-A54F-4048-8CD0-FA4975DB9C13}"/>
</file>

<file path=customXml/itemProps4.xml><?xml version="1.0" encoding="utf-8"?>
<ds:datastoreItem xmlns:ds="http://schemas.openxmlformats.org/officeDocument/2006/customXml" ds:itemID="{45A0FDA8-7906-4D3C-A1AF-DC480AA94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600513-DB58-40FC-8010-3C6E2AA6C8B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38DB2EA-5851-45FA-90D1-76E5274267E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38DB2EA-5851-45FA-90D1-76E5274267E0}"/>
</file>

<file path=customXml/itemProps8.xml><?xml version="1.0" encoding="utf-8"?>
<ds:datastoreItem xmlns:ds="http://schemas.openxmlformats.org/officeDocument/2006/customXml" ds:itemID="{18B80FAF-2946-4A5A-87F6-B239B3E825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116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127 - Remittering av Migrationskommitténs betänkande.docx</dc:title>
  <dc:subject/>
  <dc:creator>Johan Malkan</dc:creator>
  <cp:keywords/>
  <dc:description/>
  <cp:lastModifiedBy>Åsa Lotterberg</cp:lastModifiedBy>
  <cp:revision>2</cp:revision>
  <cp:lastPrinted>2020-10-14T07:03:00Z</cp:lastPrinted>
  <dcterms:created xsi:type="dcterms:W3CDTF">2020-10-14T07:04:00Z</dcterms:created>
  <dcterms:modified xsi:type="dcterms:W3CDTF">2020-10-14T07:04:00Z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d15fa366-0c18-481c-b07c-9ecfa9c79d4b</vt:lpwstr>
  </property>
</Properties>
</file>