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ABD90" w14:textId="390A9AB7" w:rsidR="00E174E6" w:rsidRDefault="00E174E6" w:rsidP="00DA0661">
      <w:pPr>
        <w:pStyle w:val="Rubrik"/>
      </w:pPr>
      <w:bookmarkStart w:id="0" w:name="Start"/>
      <w:bookmarkEnd w:id="0"/>
      <w:r>
        <w:t>Svar på fråga 2019/20:33 av Lars Beckman (M)</w:t>
      </w:r>
      <w:r>
        <w:br/>
      </w:r>
      <w:r w:rsidRPr="00E174E6">
        <w:t>Kvaliteten på teknisk utrustning hos polisen</w:t>
      </w:r>
    </w:p>
    <w:p w14:paraId="469715CE" w14:textId="720EEB85" w:rsidR="00E174E6" w:rsidRDefault="00E174E6" w:rsidP="00E174E6">
      <w:pPr>
        <w:pStyle w:val="Brdtext"/>
      </w:pPr>
      <w:r>
        <w:t>Lars Beckman har frågat mig vilka åtgärder jag avser att vidta för att den tekniska utrustningen hos polisen ska förbättras.</w:t>
      </w:r>
    </w:p>
    <w:p w14:paraId="69FCC0CB" w14:textId="3B455B65" w:rsidR="000E54C2" w:rsidRDefault="000E54C2" w:rsidP="000E54C2">
      <w:pPr>
        <w:pStyle w:val="Brdtext"/>
      </w:pPr>
      <w:r>
        <w:t xml:space="preserve">Enligt uppgift från Polismyndigheten är den tekniska utrustningen som tillhandahålls medarbetarna av mycket god kvalitet. Det gäller även hörlurar. </w:t>
      </w:r>
    </w:p>
    <w:p w14:paraId="099149E0" w14:textId="4A9F8406" w:rsidR="00985F57" w:rsidRDefault="000E54C2" w:rsidP="000E54C2">
      <w:pPr>
        <w:pStyle w:val="Brdtext"/>
      </w:pPr>
      <w:r>
        <w:t>Jag har ingen anledning att betvivla detta och ser inte behov av att vidta några åtgärder från regeringens sida</w:t>
      </w:r>
      <w:r w:rsidR="00CD68CD">
        <w:t xml:space="preserve"> </w:t>
      </w:r>
      <w:r w:rsidR="00786C99">
        <w:t>gällande teknisk utrustning specifikt</w:t>
      </w:r>
      <w:r>
        <w:t>.</w:t>
      </w:r>
      <w:r w:rsidR="00CD68CD">
        <w:t xml:space="preserve"> </w:t>
      </w:r>
    </w:p>
    <w:p w14:paraId="1032172F" w14:textId="11D20392" w:rsidR="000E54C2" w:rsidRDefault="00985F57" w:rsidP="000E54C2">
      <w:pPr>
        <w:pStyle w:val="Brdtext"/>
      </w:pPr>
      <w:r>
        <w:t xml:space="preserve">Däremot </w:t>
      </w:r>
      <w:r w:rsidR="005B03CF">
        <w:t>behöver Polismyndigheten fler anställda</w:t>
      </w:r>
      <w:r w:rsidR="00786C99">
        <w:t>, vilket naturligtvis också kräver investeringar i utrustning.</w:t>
      </w:r>
      <w:r>
        <w:t xml:space="preserve"> </w:t>
      </w:r>
      <w:r w:rsidR="005B03CF">
        <w:t>Regeringen</w:t>
      </w:r>
      <w:r w:rsidRPr="00985F57">
        <w:t xml:space="preserve"> genomför en historisk satsning på </w:t>
      </w:r>
      <w:r w:rsidR="005B03CF">
        <w:t xml:space="preserve">svensk polis </w:t>
      </w:r>
      <w:r w:rsidRPr="00985F57">
        <w:t xml:space="preserve">med målet att </w:t>
      </w:r>
      <w:r w:rsidR="005B03CF">
        <w:t>Polis</w:t>
      </w:r>
      <w:r w:rsidRPr="00985F57">
        <w:t xml:space="preserve">myndigheten ska växa med 10 000 anställda till 2024. I budgetpropositionen för 2020 föreslår regeringen att anslagen till myndigheten </w:t>
      </w:r>
      <w:r w:rsidR="00343D15">
        <w:t>ökar</w:t>
      </w:r>
      <w:r w:rsidR="00343D15" w:rsidRPr="00985F57">
        <w:t xml:space="preserve"> </w:t>
      </w:r>
      <w:r w:rsidRPr="00985F57">
        <w:t>med 2,4 miljarder kronor nästa år</w:t>
      </w:r>
      <w:r w:rsidR="00343D15">
        <w:t xml:space="preserve"> jämfört med 2019</w:t>
      </w:r>
      <w:r w:rsidRPr="00985F57">
        <w:t>.</w:t>
      </w:r>
      <w:bookmarkStart w:id="1" w:name="_GoBack"/>
      <w:bookmarkEnd w:id="1"/>
    </w:p>
    <w:p w14:paraId="2D2C472B" w14:textId="74AC4724" w:rsidR="00E174E6" w:rsidRDefault="00E174E6" w:rsidP="000E54C2">
      <w:pPr>
        <w:pStyle w:val="Brdtext"/>
      </w:pPr>
      <w:r>
        <w:t xml:space="preserve">Stockholm den </w:t>
      </w:r>
      <w:sdt>
        <w:sdtPr>
          <w:id w:val="-1225218591"/>
          <w:placeholder>
            <w:docPart w:val="79CEE4F047C44AD68AB292E9039A349C"/>
          </w:placeholder>
          <w:dataBinding w:prefixMappings="xmlns:ns0='http://lp/documentinfo/RK' " w:xpath="/ns0:DocumentInfo[1]/ns0:BaseInfo[1]/ns0:HeaderDate[1]" w:storeItemID="{76F557C5-DD14-442F-B079-E7C45ACFA567}"/>
          <w:date w:fullDate="2019-10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F3A68">
            <w:t>2 oktober 2019</w:t>
          </w:r>
        </w:sdtContent>
      </w:sdt>
    </w:p>
    <w:p w14:paraId="350FC1E6" w14:textId="6809638C" w:rsidR="00E174E6" w:rsidRDefault="00E174E6" w:rsidP="004E7A8F">
      <w:pPr>
        <w:pStyle w:val="Brdtextutanavstnd"/>
      </w:pPr>
    </w:p>
    <w:p w14:paraId="4B3CD66A" w14:textId="77777777" w:rsidR="004F3A68" w:rsidRDefault="004F3A68" w:rsidP="004E7A8F">
      <w:pPr>
        <w:pStyle w:val="Brdtextutanavstnd"/>
      </w:pPr>
    </w:p>
    <w:p w14:paraId="47345825" w14:textId="102D41A8" w:rsidR="00E174E6" w:rsidRPr="00DB48AB" w:rsidRDefault="00E174E6" w:rsidP="00DB48AB">
      <w:pPr>
        <w:pStyle w:val="Brdtext"/>
      </w:pPr>
      <w:r>
        <w:t>Mikael Damberg</w:t>
      </w:r>
    </w:p>
    <w:sectPr w:rsidR="00E174E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FE2B1" w14:textId="77777777" w:rsidR="004E33E2" w:rsidRDefault="004E33E2" w:rsidP="00A87A54">
      <w:pPr>
        <w:spacing w:after="0" w:line="240" w:lineRule="auto"/>
      </w:pPr>
      <w:r>
        <w:separator/>
      </w:r>
    </w:p>
  </w:endnote>
  <w:endnote w:type="continuationSeparator" w:id="0">
    <w:p w14:paraId="76581293" w14:textId="77777777" w:rsidR="004E33E2" w:rsidRDefault="004E33E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632127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26EBD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E884CC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FB08A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F570A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D9B58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56C53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65E0ED3" w14:textId="77777777" w:rsidTr="00C26068">
      <w:trPr>
        <w:trHeight w:val="227"/>
      </w:trPr>
      <w:tc>
        <w:tcPr>
          <w:tcW w:w="4074" w:type="dxa"/>
        </w:tcPr>
        <w:p w14:paraId="3315423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996FA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6B795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BE667" w14:textId="77777777" w:rsidR="004E33E2" w:rsidRDefault="004E33E2" w:rsidP="00A87A54">
      <w:pPr>
        <w:spacing w:after="0" w:line="240" w:lineRule="auto"/>
      </w:pPr>
      <w:r>
        <w:separator/>
      </w:r>
    </w:p>
  </w:footnote>
  <w:footnote w:type="continuationSeparator" w:id="0">
    <w:p w14:paraId="4C5AE345" w14:textId="77777777" w:rsidR="004E33E2" w:rsidRDefault="004E33E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174E6" w14:paraId="31E07773" w14:textId="77777777" w:rsidTr="00C93EBA">
      <w:trPr>
        <w:trHeight w:val="227"/>
      </w:trPr>
      <w:tc>
        <w:tcPr>
          <w:tcW w:w="5534" w:type="dxa"/>
        </w:tcPr>
        <w:p w14:paraId="4BC4AC06" w14:textId="77777777" w:rsidR="00E174E6" w:rsidRPr="007D73AB" w:rsidRDefault="00E174E6">
          <w:pPr>
            <w:pStyle w:val="Sidhuvud"/>
          </w:pPr>
        </w:p>
      </w:tc>
      <w:tc>
        <w:tcPr>
          <w:tcW w:w="3170" w:type="dxa"/>
          <w:vAlign w:val="bottom"/>
        </w:tcPr>
        <w:p w14:paraId="53082D2F" w14:textId="77777777" w:rsidR="00E174E6" w:rsidRPr="007D73AB" w:rsidRDefault="00E174E6" w:rsidP="00340DE0">
          <w:pPr>
            <w:pStyle w:val="Sidhuvud"/>
          </w:pPr>
        </w:p>
      </w:tc>
      <w:tc>
        <w:tcPr>
          <w:tcW w:w="1134" w:type="dxa"/>
        </w:tcPr>
        <w:p w14:paraId="7BBA3717" w14:textId="77777777" w:rsidR="00E174E6" w:rsidRDefault="00E174E6" w:rsidP="005A703A">
          <w:pPr>
            <w:pStyle w:val="Sidhuvud"/>
          </w:pPr>
        </w:p>
      </w:tc>
    </w:tr>
    <w:tr w:rsidR="00E174E6" w14:paraId="148BB39E" w14:textId="77777777" w:rsidTr="00C93EBA">
      <w:trPr>
        <w:trHeight w:val="1928"/>
      </w:trPr>
      <w:tc>
        <w:tcPr>
          <w:tcW w:w="5534" w:type="dxa"/>
        </w:tcPr>
        <w:p w14:paraId="0B5347A1" w14:textId="77777777" w:rsidR="00E174E6" w:rsidRPr="00340DE0" w:rsidRDefault="00E174E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B99851" wp14:editId="131528F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EF9E98" w14:textId="77777777" w:rsidR="00E174E6" w:rsidRPr="00710A6C" w:rsidRDefault="00E174E6" w:rsidP="00EE3C0F">
          <w:pPr>
            <w:pStyle w:val="Sidhuvud"/>
            <w:rPr>
              <w:b/>
            </w:rPr>
          </w:pPr>
        </w:p>
        <w:p w14:paraId="47A3DC0C" w14:textId="77777777" w:rsidR="00E174E6" w:rsidRDefault="00E174E6" w:rsidP="00EE3C0F">
          <w:pPr>
            <w:pStyle w:val="Sidhuvud"/>
          </w:pPr>
        </w:p>
        <w:p w14:paraId="743DA65A" w14:textId="77777777" w:rsidR="00E174E6" w:rsidRDefault="00E174E6" w:rsidP="00EE3C0F">
          <w:pPr>
            <w:pStyle w:val="Sidhuvud"/>
          </w:pPr>
        </w:p>
        <w:p w14:paraId="7C23BD68" w14:textId="77777777" w:rsidR="00E174E6" w:rsidRDefault="00E174E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C306B74464F41B19CAC4A74542F91DE"/>
            </w:placeholder>
            <w:dataBinding w:prefixMappings="xmlns:ns0='http://lp/documentinfo/RK' " w:xpath="/ns0:DocumentInfo[1]/ns0:BaseInfo[1]/ns0:Dnr[1]" w:storeItemID="{76F557C5-DD14-442F-B079-E7C45ACFA567}"/>
            <w:text/>
          </w:sdtPr>
          <w:sdtEndPr/>
          <w:sdtContent>
            <w:p w14:paraId="02264296" w14:textId="4839F23D" w:rsidR="00E174E6" w:rsidRDefault="004F3A68" w:rsidP="00EE3C0F">
              <w:pPr>
                <w:pStyle w:val="Sidhuvud"/>
              </w:pPr>
              <w:r w:rsidRPr="004F3A68">
                <w:t>Ju2019/03108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6A5138AF0064028BDB144FCAFAAAACB"/>
            </w:placeholder>
            <w:showingPlcHdr/>
            <w:dataBinding w:prefixMappings="xmlns:ns0='http://lp/documentinfo/RK' " w:xpath="/ns0:DocumentInfo[1]/ns0:BaseInfo[1]/ns0:DocNumber[1]" w:storeItemID="{76F557C5-DD14-442F-B079-E7C45ACFA567}"/>
            <w:text/>
          </w:sdtPr>
          <w:sdtEndPr/>
          <w:sdtContent>
            <w:p w14:paraId="10D51517" w14:textId="77777777" w:rsidR="00E174E6" w:rsidRDefault="00E174E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96C75B" w14:textId="77777777" w:rsidR="00E174E6" w:rsidRDefault="00E174E6" w:rsidP="00EE3C0F">
          <w:pPr>
            <w:pStyle w:val="Sidhuvud"/>
          </w:pPr>
        </w:p>
      </w:tc>
      <w:tc>
        <w:tcPr>
          <w:tcW w:w="1134" w:type="dxa"/>
        </w:tcPr>
        <w:p w14:paraId="086AE127" w14:textId="77777777" w:rsidR="00E174E6" w:rsidRDefault="00E174E6" w:rsidP="0094502D">
          <w:pPr>
            <w:pStyle w:val="Sidhuvud"/>
          </w:pPr>
        </w:p>
        <w:p w14:paraId="074C48A6" w14:textId="77777777" w:rsidR="00E174E6" w:rsidRPr="0094502D" w:rsidRDefault="00E174E6" w:rsidP="00EC71A6">
          <w:pPr>
            <w:pStyle w:val="Sidhuvud"/>
          </w:pPr>
        </w:p>
      </w:tc>
    </w:tr>
    <w:tr w:rsidR="00E174E6" w14:paraId="1705305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E5294117DD4562B175DDD10CFBFEE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E76676D" w14:textId="77777777" w:rsidR="00E174E6" w:rsidRPr="00E174E6" w:rsidRDefault="00E174E6" w:rsidP="00340DE0">
              <w:pPr>
                <w:pStyle w:val="Sidhuvud"/>
                <w:rPr>
                  <w:b/>
                </w:rPr>
              </w:pPr>
              <w:r w:rsidRPr="00E174E6">
                <w:rPr>
                  <w:b/>
                </w:rPr>
                <w:t>Justitiedepartementet</w:t>
              </w:r>
            </w:p>
            <w:p w14:paraId="2F6A8ED3" w14:textId="77777777" w:rsidR="00E174E6" w:rsidRPr="00340DE0" w:rsidRDefault="00E174E6" w:rsidP="00340DE0">
              <w:pPr>
                <w:pStyle w:val="Sidhuvud"/>
              </w:pPr>
              <w:r w:rsidRPr="00E174E6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86795BFD2184A1C9AF833D1B7A0F19E"/>
          </w:placeholder>
          <w:dataBinding w:prefixMappings="xmlns:ns0='http://lp/documentinfo/RK' " w:xpath="/ns0:DocumentInfo[1]/ns0:BaseInfo[1]/ns0:Recipient[1]" w:storeItemID="{76F557C5-DD14-442F-B079-E7C45ACFA567}"/>
          <w:text w:multiLine="1"/>
        </w:sdtPr>
        <w:sdtEndPr/>
        <w:sdtContent>
          <w:tc>
            <w:tcPr>
              <w:tcW w:w="3170" w:type="dxa"/>
            </w:tcPr>
            <w:p w14:paraId="25F60068" w14:textId="77777777" w:rsidR="00E174E6" w:rsidRDefault="00E174E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7A61C2" w14:textId="77777777" w:rsidR="00E174E6" w:rsidRDefault="00E174E6" w:rsidP="003E6020">
          <w:pPr>
            <w:pStyle w:val="Sidhuvud"/>
          </w:pPr>
        </w:p>
      </w:tc>
    </w:tr>
  </w:tbl>
  <w:p w14:paraId="3D1D0DF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E6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4C2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3B94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3D15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97DB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3E2"/>
    <w:rsid w:val="004E6D22"/>
    <w:rsid w:val="004F0448"/>
    <w:rsid w:val="004F1EA0"/>
    <w:rsid w:val="004F3A68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03CF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C99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6941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2A9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5F57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4577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3F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D52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8CD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74E6"/>
    <w:rsid w:val="00E22D68"/>
    <w:rsid w:val="00E247D9"/>
    <w:rsid w:val="00E258D8"/>
    <w:rsid w:val="00E26DDF"/>
    <w:rsid w:val="00E30167"/>
    <w:rsid w:val="00E32C2B"/>
    <w:rsid w:val="00E33493"/>
    <w:rsid w:val="00E36280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D1D896"/>
  <w15:docId w15:val="{893326A4-6E82-4642-8E38-21049AAC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306B74464F41B19CAC4A74542F9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749CFC-CA7D-4A47-A0B0-357CAD525D82}"/>
      </w:docPartPr>
      <w:docPartBody>
        <w:p w:rsidR="007F387C" w:rsidRDefault="00833028" w:rsidP="00833028">
          <w:pPr>
            <w:pStyle w:val="9C306B74464F41B19CAC4A74542F91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A5138AF0064028BDB144FCAFAAAA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58319F-4C49-4E99-9E97-44505E9FFD4A}"/>
      </w:docPartPr>
      <w:docPartBody>
        <w:p w:rsidR="007F387C" w:rsidRDefault="00833028" w:rsidP="00833028">
          <w:pPr>
            <w:pStyle w:val="46A5138AF0064028BDB144FCAFAAAA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E5294117DD4562B175DDD10CFBF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A99AF-FB6F-47EE-8B46-20ED60CF20BC}"/>
      </w:docPartPr>
      <w:docPartBody>
        <w:p w:rsidR="007F387C" w:rsidRDefault="00833028" w:rsidP="00833028">
          <w:pPr>
            <w:pStyle w:val="DEE5294117DD4562B175DDD10CFBFE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6795BFD2184A1C9AF833D1B7A0F1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E4A91-757F-4799-839B-5EFB841D5B13}"/>
      </w:docPartPr>
      <w:docPartBody>
        <w:p w:rsidR="007F387C" w:rsidRDefault="00833028" w:rsidP="00833028">
          <w:pPr>
            <w:pStyle w:val="F86795BFD2184A1C9AF833D1B7A0F1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CEE4F047C44AD68AB292E9039A3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8CF6F-CB6A-40E9-A1D3-B457E6955F15}"/>
      </w:docPartPr>
      <w:docPartBody>
        <w:p w:rsidR="007F387C" w:rsidRDefault="00833028" w:rsidP="00833028">
          <w:pPr>
            <w:pStyle w:val="79CEE4F047C44AD68AB292E9039A349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28"/>
    <w:rsid w:val="003741D6"/>
    <w:rsid w:val="007F387C"/>
    <w:rsid w:val="0083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DBBA8E65BEE42919714B01F1FA9FE37">
    <w:name w:val="5DBBA8E65BEE42919714B01F1FA9FE37"/>
    <w:rsid w:val="00833028"/>
  </w:style>
  <w:style w:type="character" w:styleId="Platshllartext">
    <w:name w:val="Placeholder Text"/>
    <w:basedOn w:val="Standardstycketeckensnitt"/>
    <w:uiPriority w:val="99"/>
    <w:semiHidden/>
    <w:rsid w:val="00833028"/>
    <w:rPr>
      <w:noProof w:val="0"/>
      <w:color w:val="808080"/>
    </w:rPr>
  </w:style>
  <w:style w:type="paragraph" w:customStyle="1" w:styleId="BF1502DFCBE34DE0AC87CA213DBFE6F1">
    <w:name w:val="BF1502DFCBE34DE0AC87CA213DBFE6F1"/>
    <w:rsid w:val="00833028"/>
  </w:style>
  <w:style w:type="paragraph" w:customStyle="1" w:styleId="7A01383B8B864BB685100511A534DBF4">
    <w:name w:val="7A01383B8B864BB685100511A534DBF4"/>
    <w:rsid w:val="00833028"/>
  </w:style>
  <w:style w:type="paragraph" w:customStyle="1" w:styleId="937FD4D9D7E641F9A91E013152C520CB">
    <w:name w:val="937FD4D9D7E641F9A91E013152C520CB"/>
    <w:rsid w:val="00833028"/>
  </w:style>
  <w:style w:type="paragraph" w:customStyle="1" w:styleId="9C306B74464F41B19CAC4A74542F91DE">
    <w:name w:val="9C306B74464F41B19CAC4A74542F91DE"/>
    <w:rsid w:val="00833028"/>
  </w:style>
  <w:style w:type="paragraph" w:customStyle="1" w:styleId="46A5138AF0064028BDB144FCAFAAAACB">
    <w:name w:val="46A5138AF0064028BDB144FCAFAAAACB"/>
    <w:rsid w:val="00833028"/>
  </w:style>
  <w:style w:type="paragraph" w:customStyle="1" w:styleId="029B66ECBC6F4A37808B84A076AC060C">
    <w:name w:val="029B66ECBC6F4A37808B84A076AC060C"/>
    <w:rsid w:val="00833028"/>
  </w:style>
  <w:style w:type="paragraph" w:customStyle="1" w:styleId="63D214807FDB45B69DAED95D1DD54ABC">
    <w:name w:val="63D214807FDB45B69DAED95D1DD54ABC"/>
    <w:rsid w:val="00833028"/>
  </w:style>
  <w:style w:type="paragraph" w:customStyle="1" w:styleId="D6F26571BAF1469AAB6941420CB2458E">
    <w:name w:val="D6F26571BAF1469AAB6941420CB2458E"/>
    <w:rsid w:val="00833028"/>
  </w:style>
  <w:style w:type="paragraph" w:customStyle="1" w:styleId="DEE5294117DD4562B175DDD10CFBFEE4">
    <w:name w:val="DEE5294117DD4562B175DDD10CFBFEE4"/>
    <w:rsid w:val="00833028"/>
  </w:style>
  <w:style w:type="paragraph" w:customStyle="1" w:styleId="F86795BFD2184A1C9AF833D1B7A0F19E">
    <w:name w:val="F86795BFD2184A1C9AF833D1B7A0F19E"/>
    <w:rsid w:val="00833028"/>
  </w:style>
  <w:style w:type="paragraph" w:customStyle="1" w:styleId="1CA99B40457C493E9F867138D9D1E816">
    <w:name w:val="1CA99B40457C493E9F867138D9D1E816"/>
    <w:rsid w:val="00833028"/>
  </w:style>
  <w:style w:type="paragraph" w:customStyle="1" w:styleId="2B54FDE44D144E8DB588EF4C864B839A">
    <w:name w:val="2B54FDE44D144E8DB588EF4C864B839A"/>
    <w:rsid w:val="00833028"/>
  </w:style>
  <w:style w:type="paragraph" w:customStyle="1" w:styleId="04146BE28E7145C3AF1B414F22F1771B">
    <w:name w:val="04146BE28E7145C3AF1B414F22F1771B"/>
    <w:rsid w:val="00833028"/>
  </w:style>
  <w:style w:type="paragraph" w:customStyle="1" w:styleId="0015EC8E710C41B88DD1235F2045CD03">
    <w:name w:val="0015EC8E710C41B88DD1235F2045CD03"/>
    <w:rsid w:val="00833028"/>
  </w:style>
  <w:style w:type="paragraph" w:customStyle="1" w:styleId="DDC9B03483634F56937ABA221EFB0E58">
    <w:name w:val="DDC9B03483634F56937ABA221EFB0E58"/>
    <w:rsid w:val="00833028"/>
  </w:style>
  <w:style w:type="paragraph" w:customStyle="1" w:styleId="79CEE4F047C44AD68AB292E9039A349C">
    <w:name w:val="79CEE4F047C44AD68AB292E9039A349C"/>
    <w:rsid w:val="00833028"/>
  </w:style>
  <w:style w:type="paragraph" w:customStyle="1" w:styleId="D6097CE36DDA482DB4052FC54E898624">
    <w:name w:val="D6097CE36DDA482DB4052FC54E898624"/>
    <w:rsid w:val="008330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e53eda77-644f-4674-92e2-6276c6e0ec6c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2019-10-02T00:00:00</HeaderDate>
    <Office/>
    <Dnr>Ju2019/03108/POL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C6C49-476B-4E1F-8A3C-0859C9F68B1C}"/>
</file>

<file path=customXml/itemProps2.xml><?xml version="1.0" encoding="utf-8"?>
<ds:datastoreItem xmlns:ds="http://schemas.openxmlformats.org/officeDocument/2006/customXml" ds:itemID="{EE7AC321-9C40-4141-B6AC-62503BBB6B2D}"/>
</file>

<file path=customXml/itemProps3.xml><?xml version="1.0" encoding="utf-8"?>
<ds:datastoreItem xmlns:ds="http://schemas.openxmlformats.org/officeDocument/2006/customXml" ds:itemID="{7F4A1209-C0F5-4E8E-A8BF-15DB0AB83F76}"/>
</file>

<file path=customXml/itemProps4.xml><?xml version="1.0" encoding="utf-8"?>
<ds:datastoreItem xmlns:ds="http://schemas.openxmlformats.org/officeDocument/2006/customXml" ds:itemID="{EE7AC321-9C40-4141-B6AC-62503BBB6B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9F55B0-00C6-4390-8979-D1F7E8760A7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03EE5DE-96AB-4505-9465-2604811A9EC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6F557C5-DD14-442F-B079-E7C45ACFA567}"/>
</file>

<file path=customXml/itemProps8.xml><?xml version="1.0" encoding="utf-8"?>
<ds:datastoreItem xmlns:ds="http://schemas.openxmlformats.org/officeDocument/2006/customXml" ds:itemID="{3065B196-DFF1-435C-995C-23122987A3E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33.docx</dc:title>
  <dc:subject/>
  <dc:creator>Anna Björnemo</dc:creator>
  <cp:keywords/>
  <dc:description/>
  <cp:lastModifiedBy>Anna Björnemo</cp:lastModifiedBy>
  <cp:revision>4</cp:revision>
  <dcterms:created xsi:type="dcterms:W3CDTF">2019-09-26T13:59:00Z</dcterms:created>
  <dcterms:modified xsi:type="dcterms:W3CDTF">2019-09-26T14:06:00Z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9137a708-bbec-488a-84f3-e375d643ff55</vt:lpwstr>
  </property>
</Properties>
</file>