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7AFD3" w14:textId="25E7E6E6" w:rsidR="00315D86" w:rsidRDefault="00315D86" w:rsidP="00DA0661">
      <w:pPr>
        <w:pStyle w:val="Rubrik"/>
      </w:pPr>
      <w:bookmarkStart w:id="0" w:name="Start"/>
      <w:bookmarkEnd w:id="0"/>
      <w:r>
        <w:t xml:space="preserve">Svar på fråga 2020/21:731 av Mikael Larsson (C) </w:t>
      </w:r>
      <w:r w:rsidRPr="004C5926">
        <w:t xml:space="preserve">Jordbruksverkets </w:t>
      </w:r>
      <w:proofErr w:type="spellStart"/>
      <w:r w:rsidRPr="004C5926">
        <w:t>it-system</w:t>
      </w:r>
      <w:bookmarkStart w:id="1" w:name="_GoBack"/>
      <w:bookmarkEnd w:id="1"/>
      <w:proofErr w:type="spellEnd"/>
    </w:p>
    <w:p w14:paraId="7E10FF80" w14:textId="1C184955" w:rsidR="00315D86" w:rsidRDefault="00315D86" w:rsidP="00315D86">
      <w:pPr>
        <w:pStyle w:val="Brdtext"/>
      </w:pPr>
      <w:r>
        <w:t>Mikael Larsson har frågat</w:t>
      </w:r>
      <w:r w:rsidR="00704C95">
        <w:t xml:space="preserve"> mig</w:t>
      </w:r>
      <w:r>
        <w:t xml:space="preserve"> vad</w:t>
      </w:r>
      <w:r w:rsidR="00FF3ADA">
        <w:t xml:space="preserve"> </w:t>
      </w:r>
      <w:r w:rsidR="00704C95">
        <w:t xml:space="preserve">jag </w:t>
      </w:r>
      <w:r>
        <w:t>avse</w:t>
      </w:r>
      <w:r w:rsidR="00704C95">
        <w:t xml:space="preserve">r </w:t>
      </w:r>
      <w:r>
        <w:t xml:space="preserve">göra för att säkerställa att </w:t>
      </w:r>
      <w:r w:rsidR="00250A17">
        <w:t>Statens jordbruksverk (</w:t>
      </w:r>
      <w:r>
        <w:t>Jordbruksverket</w:t>
      </w:r>
      <w:r w:rsidR="00250A17">
        <w:t>)</w:t>
      </w:r>
      <w:r>
        <w:t xml:space="preserve"> inför kommande programperiod får ett </w:t>
      </w:r>
      <w:proofErr w:type="spellStart"/>
      <w:r>
        <w:t>it-system</w:t>
      </w:r>
      <w:proofErr w:type="spellEnd"/>
      <w:r>
        <w:t xml:space="preserve"> som gör att ersättningarna till lantbruket kan betalas ut i tid.</w:t>
      </w:r>
    </w:p>
    <w:p w14:paraId="250A01F4" w14:textId="5981020E" w:rsidR="004A7CF2" w:rsidRDefault="00315D86" w:rsidP="00315D86">
      <w:pPr>
        <w:pStyle w:val="Brdtext"/>
      </w:pPr>
      <w:r>
        <w:t xml:space="preserve">Pågående budgetperiod för EU:s gemensamma jordbrukspolitik har präglats av försenade och i vissa fall felaktiga utbetalningar av stöd. </w:t>
      </w:r>
      <w:r w:rsidR="001A62C6">
        <w:t>Det finns flera o</w:t>
      </w:r>
      <w:r>
        <w:t>rsake</w:t>
      </w:r>
      <w:r w:rsidR="00A728B5">
        <w:t>r</w:t>
      </w:r>
      <w:r>
        <w:t xml:space="preserve"> </w:t>
      </w:r>
      <w:r w:rsidR="00A728B5">
        <w:t>till det.</w:t>
      </w:r>
      <w:r w:rsidR="008559A1">
        <w:t xml:space="preserve"> </w:t>
      </w:r>
      <w:r w:rsidR="001A62C6">
        <w:t>Sena beslut på EU-nivå, ett komplext landsbygdsprogram oc</w:t>
      </w:r>
      <w:r w:rsidR="00600C3F">
        <w:t>h</w:t>
      </w:r>
      <w:r w:rsidR="001A62C6">
        <w:t xml:space="preserve"> </w:t>
      </w:r>
      <w:r w:rsidR="00600C3F">
        <w:t xml:space="preserve">stora problem </w:t>
      </w:r>
      <w:r w:rsidR="001A62C6">
        <w:t xml:space="preserve">kopplade till Jordbruksverkets </w:t>
      </w:r>
      <w:proofErr w:type="spellStart"/>
      <w:r w:rsidR="001A62C6">
        <w:t>it-system</w:t>
      </w:r>
      <w:proofErr w:type="spellEnd"/>
      <w:r w:rsidR="001A62C6">
        <w:t xml:space="preserve"> utgör viktiga delförklaringar. </w:t>
      </w:r>
      <w:r>
        <w:t xml:space="preserve">Regeringen </w:t>
      </w:r>
      <w:r w:rsidR="00662FD7">
        <w:t xml:space="preserve">prioriterar </w:t>
      </w:r>
      <w:r w:rsidR="00A728B5">
        <w:t xml:space="preserve">nu </w:t>
      </w:r>
      <w:r w:rsidR="00662FD7">
        <w:t>arbetet med att komma till rätta med denna problematik</w:t>
      </w:r>
      <w:r w:rsidR="00E95324">
        <w:t xml:space="preserve"> och har med det som bakgrund vidtagit ett flertal åtgärder</w:t>
      </w:r>
      <w:r>
        <w:t xml:space="preserve">. </w:t>
      </w:r>
    </w:p>
    <w:p w14:paraId="03B26A74" w14:textId="5853287A" w:rsidR="00315D86" w:rsidRDefault="001C70F8" w:rsidP="00315D86">
      <w:pPr>
        <w:pStyle w:val="Brdtext"/>
      </w:pPr>
      <w:r>
        <w:t>En viktig</w:t>
      </w:r>
      <w:r w:rsidR="00A728B5">
        <w:t xml:space="preserve"> åtgärd är att inte göra samma misstag igen utan ha </w:t>
      </w:r>
      <w:r w:rsidR="00315D86">
        <w:t>ett förenklingsperspektiv i förberedelserna av nästa period</w:t>
      </w:r>
      <w:r w:rsidR="00250A17">
        <w:t xml:space="preserve"> för EU:s gemensamma jordbrukspolitik</w:t>
      </w:r>
      <w:r w:rsidR="00315D86">
        <w:t xml:space="preserve">. Genom att arbeta för förenklingar för företag och myndigheter i såväl EU-förhandlingarna som i de nationella politiska övervägandena kan </w:t>
      </w:r>
      <w:r w:rsidR="000573B1">
        <w:t xml:space="preserve">myndigheternas förutsättningar att </w:t>
      </w:r>
      <w:r w:rsidR="00415011">
        <w:t>administrera stöden förbättras.</w:t>
      </w:r>
      <w:r w:rsidR="009834FB">
        <w:t xml:space="preserve"> Den nya politiken bör vara enklare att implementera för myndigheter och enklare att följa för stödmottagare. De åtgärder som politiken omfattar bör vara effektiva och åstadkomma en högre måluppfyllelse än idag, inte minst på miljö och klimatområdet.</w:t>
      </w:r>
    </w:p>
    <w:p w14:paraId="6EAA846F" w14:textId="36E89576" w:rsidR="00315D86" w:rsidRDefault="00315D86" w:rsidP="00315D86">
      <w:pPr>
        <w:pStyle w:val="Brdtext"/>
      </w:pPr>
      <w:r>
        <w:t xml:space="preserve">Regeringen har också under det senaste året gett </w:t>
      </w:r>
      <w:r w:rsidR="00FF3ADA" w:rsidRPr="00FF3ADA">
        <w:t>Jordbruksverket</w:t>
      </w:r>
      <w:r w:rsidR="00FF3ADA">
        <w:t xml:space="preserve"> i uppdrag</w:t>
      </w:r>
      <w:r w:rsidR="00FF3ADA" w:rsidRPr="00FF3ADA">
        <w:t xml:space="preserve"> att tillsammans med Myndigheten för digital förvaltning (</w:t>
      </w:r>
      <w:proofErr w:type="spellStart"/>
      <w:r w:rsidR="00FF3ADA" w:rsidRPr="00FF3ADA">
        <w:t>D</w:t>
      </w:r>
      <w:r w:rsidR="0012672E">
        <w:t>igg</w:t>
      </w:r>
      <w:proofErr w:type="spellEnd"/>
      <w:r w:rsidR="00FF3ADA" w:rsidRPr="00FF3ADA">
        <w:t>) och länsstyrelserna utveckla digitaliseringen av verksamhetsstöd</w:t>
      </w:r>
      <w:r w:rsidR="00415011">
        <w:t>et</w:t>
      </w:r>
      <w:r w:rsidR="00FF3ADA" w:rsidRPr="00FF3ADA">
        <w:t>.</w:t>
      </w:r>
      <w:r w:rsidR="00FF3ADA">
        <w:t xml:space="preserve"> Uppdraget har precis slutredovisats och bedöms vara en god utgångspunkt för fortsatta </w:t>
      </w:r>
      <w:r w:rsidR="00FF3ADA">
        <w:lastRenderedPageBreak/>
        <w:t xml:space="preserve">insatser. </w:t>
      </w:r>
      <w:r w:rsidR="00662FD7" w:rsidRPr="00662FD7">
        <w:t xml:space="preserve">Regeringen </w:t>
      </w:r>
      <w:r w:rsidR="00662FD7">
        <w:t xml:space="preserve">har därtill gett </w:t>
      </w:r>
      <w:r w:rsidR="00662FD7" w:rsidRPr="00662FD7">
        <w:t xml:space="preserve">Ekonomistyrningsverket i uppdrag att se över Jordbruksverkets anslagshantering och prognoser med fokus på EU-medel och förvaltningsanslag. </w:t>
      </w:r>
    </w:p>
    <w:p w14:paraId="298CC333" w14:textId="0110D98A" w:rsidR="004A7CF2" w:rsidRDefault="004A7CF2" w:rsidP="00315D86">
      <w:pPr>
        <w:pStyle w:val="Brdtext"/>
      </w:pPr>
      <w:r>
        <w:t xml:space="preserve">För närvarande pågår också en prövning av Jordbruksverket som utbetalande organ för utgifter inom EU:s gemensamma jordbrukspolitik. Bakgrunden till prövningen är att det </w:t>
      </w:r>
      <w:r w:rsidR="00E93870">
        <w:t xml:space="preserve">fortfarande finns </w:t>
      </w:r>
      <w:r>
        <w:t xml:space="preserve">brister i Jordbruksverkets </w:t>
      </w:r>
      <w:proofErr w:type="spellStart"/>
      <w:r>
        <w:t>it-system</w:t>
      </w:r>
      <w:proofErr w:type="spellEnd"/>
      <w:r>
        <w:t xml:space="preserve">. </w:t>
      </w:r>
      <w:r w:rsidR="00E93870">
        <w:t xml:space="preserve">Myndigheten </w:t>
      </w:r>
      <w:r>
        <w:t>arbetar nu med att genomföra den handlingsplan som</w:t>
      </w:r>
      <w:r w:rsidR="00E93870">
        <w:t xml:space="preserve"> tagits fram för att avhjälpa bristerna. </w:t>
      </w:r>
      <w:r>
        <w:t xml:space="preserve"> </w:t>
      </w:r>
    </w:p>
    <w:p w14:paraId="1A2D5A12" w14:textId="65631282" w:rsidR="00E65FB0" w:rsidRDefault="00662FD7" w:rsidP="006A12F1">
      <w:pPr>
        <w:pStyle w:val="Brdtext"/>
      </w:pPr>
      <w:r>
        <w:t xml:space="preserve">Slutligen </w:t>
      </w:r>
      <w:r w:rsidR="00FF3ADA">
        <w:t xml:space="preserve">vill jag betona att förutsättningarna för ett väl fungerande </w:t>
      </w:r>
      <w:proofErr w:type="spellStart"/>
      <w:r w:rsidR="000573B1">
        <w:t>it</w:t>
      </w:r>
      <w:r w:rsidR="00FF3ADA">
        <w:t>-system</w:t>
      </w:r>
      <w:proofErr w:type="spellEnd"/>
      <w:r w:rsidR="00FF3ADA">
        <w:t xml:space="preserve"> </w:t>
      </w:r>
      <w:r w:rsidR="000573B1">
        <w:t xml:space="preserve">under en längre tid varit i fokus </w:t>
      </w:r>
      <w:r w:rsidR="00FF3ADA">
        <w:t>i den löpande dialogen med</w:t>
      </w:r>
      <w:r w:rsidR="00BE7667">
        <w:t>,</w:t>
      </w:r>
      <w:r w:rsidR="00FF3ADA">
        <w:t xml:space="preserve"> </w:t>
      </w:r>
      <w:r w:rsidR="0006795B">
        <w:t xml:space="preserve">samt </w:t>
      </w:r>
      <w:r w:rsidR="00FF3ADA">
        <w:t>styrningen av</w:t>
      </w:r>
      <w:r w:rsidR="00BE7667">
        <w:t>,</w:t>
      </w:r>
      <w:r w:rsidR="00C003D1">
        <w:t xml:space="preserve"> Jordbruksverket</w:t>
      </w:r>
      <w:r w:rsidR="00FF3ADA">
        <w:t>. Det</w:t>
      </w:r>
      <w:r w:rsidR="00C003D1">
        <w:t xml:space="preserve">ta framgår till exempel i </w:t>
      </w:r>
      <w:r w:rsidR="0012672E">
        <w:t xml:space="preserve">utvecklingen och utformningen av </w:t>
      </w:r>
      <w:r w:rsidR="00FF3ADA">
        <w:t xml:space="preserve">förvaltningsanslagen </w:t>
      </w:r>
      <w:r w:rsidR="0006795B">
        <w:t xml:space="preserve">och regleringsbreven </w:t>
      </w:r>
      <w:r w:rsidR="00FF3ADA">
        <w:t>för Jordbruksverket och länsstyrelserna</w:t>
      </w:r>
      <w:r w:rsidR="0006795B">
        <w:t xml:space="preserve"> </w:t>
      </w:r>
      <w:r w:rsidR="00FF3ADA">
        <w:t xml:space="preserve">samt </w:t>
      </w:r>
      <w:r w:rsidR="00C003D1">
        <w:t>i vale</w:t>
      </w:r>
      <w:r w:rsidR="0029467F">
        <w:t>n</w:t>
      </w:r>
      <w:r w:rsidR="00C003D1">
        <w:t xml:space="preserve"> av </w:t>
      </w:r>
      <w:r w:rsidR="00FF3ADA">
        <w:t xml:space="preserve">ledamöter till Jordbruksverkets styrelse. </w:t>
      </w:r>
    </w:p>
    <w:p w14:paraId="6B101E02" w14:textId="517B93A7" w:rsidR="00315D86" w:rsidRPr="000573B1" w:rsidRDefault="00315D86" w:rsidP="00A732E6">
      <w:pPr>
        <w:pStyle w:val="Brdtext"/>
        <w:rPr>
          <w:lang w:val="de-DE"/>
        </w:rPr>
      </w:pPr>
      <w:r w:rsidRPr="000573B1">
        <w:rPr>
          <w:lang w:val="de-DE"/>
        </w:rPr>
        <w:t xml:space="preserve">Stockholm den </w:t>
      </w:r>
      <w:sdt>
        <w:sdtPr>
          <w:rPr>
            <w:lang w:val="de-DE"/>
          </w:rPr>
          <w:id w:val="2032990546"/>
          <w:placeholder>
            <w:docPart w:val="3181C1216EC54153B70C989097CD9D73"/>
          </w:placeholder>
          <w:dataBinding w:prefixMappings="xmlns:ns0='http://lp/documentinfo/RK' " w:xpath="/ns0:DocumentInfo[1]/ns0:BaseInfo[1]/ns0:HeaderDate[1]" w:storeItemID="{6D40B4CD-6ECE-4E0C-8816-B3205C7978E2}"/>
          <w:date w:fullDate="2020-12-09T00:00:00Z">
            <w:dateFormat w:val="d MMMM yyyy"/>
            <w:lid w:val="sv-SE"/>
            <w:storeMappedDataAs w:val="dateTime"/>
            <w:calendar w:val="gregorian"/>
          </w:date>
        </w:sdtPr>
        <w:sdtEndPr/>
        <w:sdtContent>
          <w:r w:rsidR="00746BFE">
            <w:rPr>
              <w:lang w:val="de-DE"/>
            </w:rPr>
            <w:t>9</w:t>
          </w:r>
          <w:r w:rsidRPr="000573B1">
            <w:rPr>
              <w:lang w:val="de-DE"/>
            </w:rPr>
            <w:t xml:space="preserve"> </w:t>
          </w:r>
          <w:proofErr w:type="spellStart"/>
          <w:r w:rsidR="00746BFE">
            <w:rPr>
              <w:lang w:val="de-DE"/>
            </w:rPr>
            <w:t>december</w:t>
          </w:r>
          <w:proofErr w:type="spellEnd"/>
          <w:r w:rsidR="00746BFE">
            <w:rPr>
              <w:lang w:val="de-DE"/>
            </w:rPr>
            <w:t xml:space="preserve"> </w:t>
          </w:r>
          <w:r w:rsidRPr="000573B1">
            <w:rPr>
              <w:lang w:val="de-DE"/>
            </w:rPr>
            <w:t>2020</w:t>
          </w:r>
        </w:sdtContent>
      </w:sdt>
    </w:p>
    <w:p w14:paraId="645C12A2" w14:textId="77777777" w:rsidR="00315D86" w:rsidRPr="000573B1" w:rsidRDefault="00315D86" w:rsidP="00471B06">
      <w:pPr>
        <w:pStyle w:val="Brdtextutanavstnd"/>
        <w:rPr>
          <w:lang w:val="de-DE"/>
        </w:rPr>
      </w:pPr>
    </w:p>
    <w:sdt>
      <w:sdtPr>
        <w:rPr>
          <w:lang w:val="de-DE"/>
        </w:rPr>
        <w:alias w:val="Klicka på listpilen"/>
        <w:tag w:val="run-loadAllMinistersFromDep"/>
        <w:id w:val="908118230"/>
        <w:placeholder>
          <w:docPart w:val="16F22BF069DD411C9A1E9BB4EA7BF1F3"/>
        </w:placeholder>
        <w:dataBinding w:prefixMappings="xmlns:ns0='http://lp/documentinfo/RK' " w:xpath="/ns0:DocumentInfo[1]/ns0:BaseInfo[1]/ns0:TopSender[1]" w:storeItemID="{6D40B4CD-6ECE-4E0C-8816-B3205C7978E2}"/>
        <w:comboBox w:lastValue="Landsbygdsministern">
          <w:listItem w:displayText="Ibrahim Baylan" w:value="Näringsministern"/>
          <w:listItem w:displayText="Jennie Nilsson" w:value="Landsbygdsministern"/>
        </w:comboBox>
      </w:sdtPr>
      <w:sdtEndPr/>
      <w:sdtContent>
        <w:p w14:paraId="3B43BDDF" w14:textId="77777777" w:rsidR="00315D86" w:rsidRPr="000573B1" w:rsidRDefault="00315D86" w:rsidP="00422A41">
          <w:pPr>
            <w:pStyle w:val="Brdtext"/>
            <w:rPr>
              <w:lang w:val="de-DE"/>
            </w:rPr>
          </w:pPr>
          <w:r w:rsidRPr="000573B1">
            <w:rPr>
              <w:lang w:val="de-DE"/>
            </w:rPr>
            <w:t>Jennie Nilsson</w:t>
          </w:r>
        </w:p>
      </w:sdtContent>
    </w:sdt>
    <w:p w14:paraId="30D7F8DE" w14:textId="77777777" w:rsidR="00315D86" w:rsidRPr="000573B1" w:rsidRDefault="00315D86" w:rsidP="00DB48AB">
      <w:pPr>
        <w:pStyle w:val="Brdtext"/>
        <w:rPr>
          <w:lang w:val="de-DE"/>
        </w:rPr>
      </w:pPr>
    </w:p>
    <w:sectPr w:rsidR="00315D86" w:rsidRPr="000573B1"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DE1E7" w14:textId="77777777" w:rsidR="00B235B8" w:rsidRDefault="00B235B8" w:rsidP="00A87A54">
      <w:pPr>
        <w:spacing w:after="0" w:line="240" w:lineRule="auto"/>
      </w:pPr>
      <w:r>
        <w:separator/>
      </w:r>
    </w:p>
  </w:endnote>
  <w:endnote w:type="continuationSeparator" w:id="0">
    <w:p w14:paraId="44CBB24F" w14:textId="77777777" w:rsidR="00B235B8" w:rsidRDefault="00B235B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7F44C8" w14:textId="77777777" w:rsidTr="006A26EC">
      <w:trPr>
        <w:trHeight w:val="227"/>
        <w:jc w:val="right"/>
      </w:trPr>
      <w:tc>
        <w:tcPr>
          <w:tcW w:w="708" w:type="dxa"/>
          <w:vAlign w:val="bottom"/>
        </w:tcPr>
        <w:p w14:paraId="4D4EAE3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AB50862" w14:textId="77777777" w:rsidTr="006A26EC">
      <w:trPr>
        <w:trHeight w:val="850"/>
        <w:jc w:val="right"/>
      </w:trPr>
      <w:tc>
        <w:tcPr>
          <w:tcW w:w="708" w:type="dxa"/>
          <w:vAlign w:val="bottom"/>
        </w:tcPr>
        <w:p w14:paraId="537E98B4" w14:textId="77777777" w:rsidR="005606BC" w:rsidRPr="00347E11" w:rsidRDefault="005606BC" w:rsidP="005606BC">
          <w:pPr>
            <w:pStyle w:val="Sidfot"/>
            <w:spacing w:line="276" w:lineRule="auto"/>
            <w:jc w:val="right"/>
          </w:pPr>
        </w:p>
      </w:tc>
    </w:tr>
  </w:tbl>
  <w:p w14:paraId="4E0F6D0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29359F" w14:textId="77777777" w:rsidTr="001F4302">
      <w:trPr>
        <w:trHeight w:val="510"/>
      </w:trPr>
      <w:tc>
        <w:tcPr>
          <w:tcW w:w="8525" w:type="dxa"/>
          <w:gridSpan w:val="2"/>
          <w:vAlign w:val="bottom"/>
        </w:tcPr>
        <w:p w14:paraId="02CD5457" w14:textId="77777777" w:rsidR="00347E11" w:rsidRPr="00347E11" w:rsidRDefault="00347E11" w:rsidP="00347E11">
          <w:pPr>
            <w:pStyle w:val="Sidfot"/>
            <w:rPr>
              <w:sz w:val="8"/>
            </w:rPr>
          </w:pPr>
        </w:p>
      </w:tc>
    </w:tr>
    <w:tr w:rsidR="00093408" w:rsidRPr="00EE3C0F" w14:paraId="3EF97249" w14:textId="77777777" w:rsidTr="00C26068">
      <w:trPr>
        <w:trHeight w:val="227"/>
      </w:trPr>
      <w:tc>
        <w:tcPr>
          <w:tcW w:w="4074" w:type="dxa"/>
        </w:tcPr>
        <w:p w14:paraId="39FAC817" w14:textId="77777777" w:rsidR="00347E11" w:rsidRPr="00F53AEA" w:rsidRDefault="00347E11" w:rsidP="00C26068">
          <w:pPr>
            <w:pStyle w:val="Sidfot"/>
            <w:spacing w:line="276" w:lineRule="auto"/>
          </w:pPr>
        </w:p>
      </w:tc>
      <w:tc>
        <w:tcPr>
          <w:tcW w:w="4451" w:type="dxa"/>
        </w:tcPr>
        <w:p w14:paraId="64DAF517" w14:textId="77777777" w:rsidR="00093408" w:rsidRPr="00F53AEA" w:rsidRDefault="00093408" w:rsidP="00F53AEA">
          <w:pPr>
            <w:pStyle w:val="Sidfot"/>
            <w:spacing w:line="276" w:lineRule="auto"/>
          </w:pPr>
        </w:p>
      </w:tc>
    </w:tr>
  </w:tbl>
  <w:p w14:paraId="02A228D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D3718" w14:textId="77777777" w:rsidR="00B235B8" w:rsidRDefault="00B235B8" w:rsidP="00A87A54">
      <w:pPr>
        <w:spacing w:after="0" w:line="240" w:lineRule="auto"/>
      </w:pPr>
      <w:r>
        <w:separator/>
      </w:r>
    </w:p>
  </w:footnote>
  <w:footnote w:type="continuationSeparator" w:id="0">
    <w:p w14:paraId="23122655" w14:textId="77777777" w:rsidR="00B235B8" w:rsidRDefault="00B235B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15D86" w14:paraId="15366B16" w14:textId="77777777" w:rsidTr="00C93EBA">
      <w:trPr>
        <w:trHeight w:val="227"/>
      </w:trPr>
      <w:tc>
        <w:tcPr>
          <w:tcW w:w="5534" w:type="dxa"/>
        </w:tcPr>
        <w:p w14:paraId="74C9A40B" w14:textId="77777777" w:rsidR="00315D86" w:rsidRPr="007D73AB" w:rsidRDefault="00315D86">
          <w:pPr>
            <w:pStyle w:val="Sidhuvud"/>
          </w:pPr>
        </w:p>
      </w:tc>
      <w:tc>
        <w:tcPr>
          <w:tcW w:w="3170" w:type="dxa"/>
          <w:vAlign w:val="bottom"/>
        </w:tcPr>
        <w:p w14:paraId="76A73ED7" w14:textId="77777777" w:rsidR="00315D86" w:rsidRPr="007D73AB" w:rsidRDefault="00315D86" w:rsidP="00340DE0">
          <w:pPr>
            <w:pStyle w:val="Sidhuvud"/>
          </w:pPr>
        </w:p>
      </w:tc>
      <w:tc>
        <w:tcPr>
          <w:tcW w:w="1134" w:type="dxa"/>
        </w:tcPr>
        <w:p w14:paraId="0922C042" w14:textId="77777777" w:rsidR="00315D86" w:rsidRDefault="00315D86" w:rsidP="005A703A">
          <w:pPr>
            <w:pStyle w:val="Sidhuvud"/>
          </w:pPr>
        </w:p>
      </w:tc>
    </w:tr>
    <w:tr w:rsidR="00315D86" w14:paraId="5E585E62" w14:textId="77777777" w:rsidTr="00C93EBA">
      <w:trPr>
        <w:trHeight w:val="1928"/>
      </w:trPr>
      <w:tc>
        <w:tcPr>
          <w:tcW w:w="5534" w:type="dxa"/>
        </w:tcPr>
        <w:p w14:paraId="63B6ECED" w14:textId="77777777" w:rsidR="00315D86" w:rsidRPr="00340DE0" w:rsidRDefault="00315D86" w:rsidP="00340DE0">
          <w:pPr>
            <w:pStyle w:val="Sidhuvud"/>
          </w:pPr>
          <w:r>
            <w:rPr>
              <w:noProof/>
            </w:rPr>
            <w:drawing>
              <wp:inline distT="0" distB="0" distL="0" distR="0" wp14:anchorId="23625041" wp14:editId="0DADA28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BAC3A4D" w14:textId="77777777" w:rsidR="00315D86" w:rsidRPr="00710A6C" w:rsidRDefault="00315D86" w:rsidP="00EE3C0F">
          <w:pPr>
            <w:pStyle w:val="Sidhuvud"/>
            <w:rPr>
              <w:b/>
            </w:rPr>
          </w:pPr>
        </w:p>
        <w:p w14:paraId="1945A5FE" w14:textId="77777777" w:rsidR="00315D86" w:rsidRDefault="00315D86" w:rsidP="00EE3C0F">
          <w:pPr>
            <w:pStyle w:val="Sidhuvud"/>
          </w:pPr>
        </w:p>
        <w:p w14:paraId="1FFDCB3B" w14:textId="77777777" w:rsidR="00315D86" w:rsidRDefault="00315D86" w:rsidP="00EE3C0F">
          <w:pPr>
            <w:pStyle w:val="Sidhuvud"/>
          </w:pPr>
        </w:p>
        <w:p w14:paraId="666A549F" w14:textId="77777777" w:rsidR="00315D86" w:rsidRDefault="00315D86" w:rsidP="00EE3C0F">
          <w:pPr>
            <w:pStyle w:val="Sidhuvud"/>
          </w:pPr>
        </w:p>
        <w:sdt>
          <w:sdtPr>
            <w:alias w:val="Dnr"/>
            <w:tag w:val="ccRKShow_Dnr"/>
            <w:id w:val="-829283628"/>
            <w:placeholder>
              <w:docPart w:val="B5D21C74E2A74C8588F698F7C6F95A92"/>
            </w:placeholder>
            <w:dataBinding w:prefixMappings="xmlns:ns0='http://lp/documentinfo/RK' " w:xpath="/ns0:DocumentInfo[1]/ns0:BaseInfo[1]/ns0:Dnr[1]" w:storeItemID="{6D40B4CD-6ECE-4E0C-8816-B3205C7978E2}"/>
            <w:text/>
          </w:sdtPr>
          <w:sdtEndPr/>
          <w:sdtContent>
            <w:p w14:paraId="183D4ED3" w14:textId="519EBB12" w:rsidR="00315D86" w:rsidRDefault="00A732E6" w:rsidP="00EE3C0F">
              <w:pPr>
                <w:pStyle w:val="Sidhuvud"/>
              </w:pPr>
              <w:r w:rsidRPr="00DF070B">
                <w:t>N2020/02878</w:t>
              </w:r>
            </w:p>
          </w:sdtContent>
        </w:sdt>
        <w:sdt>
          <w:sdtPr>
            <w:alias w:val="DocNumber"/>
            <w:tag w:val="DocNumber"/>
            <w:id w:val="1726028884"/>
            <w:placeholder>
              <w:docPart w:val="7415BA84785845DA8FA7EBA95B4F3BBD"/>
            </w:placeholder>
            <w:showingPlcHdr/>
            <w:dataBinding w:prefixMappings="xmlns:ns0='http://lp/documentinfo/RK' " w:xpath="/ns0:DocumentInfo[1]/ns0:BaseInfo[1]/ns0:DocNumber[1]" w:storeItemID="{6D40B4CD-6ECE-4E0C-8816-B3205C7978E2}"/>
            <w:text/>
          </w:sdtPr>
          <w:sdtEndPr/>
          <w:sdtContent>
            <w:p w14:paraId="0305C02F" w14:textId="77777777" w:rsidR="00315D86" w:rsidRDefault="00315D86" w:rsidP="00EE3C0F">
              <w:pPr>
                <w:pStyle w:val="Sidhuvud"/>
              </w:pPr>
              <w:r>
                <w:rPr>
                  <w:rStyle w:val="Platshllartext"/>
                </w:rPr>
                <w:t xml:space="preserve"> </w:t>
              </w:r>
            </w:p>
          </w:sdtContent>
        </w:sdt>
        <w:p w14:paraId="0EAA8226" w14:textId="77777777" w:rsidR="00315D86" w:rsidRDefault="00315D86" w:rsidP="00EE3C0F">
          <w:pPr>
            <w:pStyle w:val="Sidhuvud"/>
          </w:pPr>
        </w:p>
      </w:tc>
      <w:tc>
        <w:tcPr>
          <w:tcW w:w="1134" w:type="dxa"/>
        </w:tcPr>
        <w:p w14:paraId="3E4FB2B1" w14:textId="77777777" w:rsidR="00315D86" w:rsidRDefault="00315D86" w:rsidP="0094502D">
          <w:pPr>
            <w:pStyle w:val="Sidhuvud"/>
          </w:pPr>
        </w:p>
        <w:p w14:paraId="1286F457" w14:textId="77777777" w:rsidR="00315D86" w:rsidRPr="0094502D" w:rsidRDefault="00315D86" w:rsidP="00EC71A6">
          <w:pPr>
            <w:pStyle w:val="Sidhuvud"/>
          </w:pPr>
        </w:p>
      </w:tc>
    </w:tr>
    <w:tr w:rsidR="00315D86" w14:paraId="2DA72294" w14:textId="77777777" w:rsidTr="00C93EBA">
      <w:trPr>
        <w:trHeight w:val="2268"/>
      </w:trPr>
      <w:sdt>
        <w:sdtPr>
          <w:rPr>
            <w:b/>
          </w:rPr>
          <w:alias w:val="SenderText"/>
          <w:tag w:val="ccRKShow_SenderText"/>
          <w:id w:val="1374046025"/>
          <w:placeholder>
            <w:docPart w:val="1FF605B3B2F5453C9757ADED25AAE2A0"/>
          </w:placeholder>
        </w:sdtPr>
        <w:sdtEndPr>
          <w:rPr>
            <w:b w:val="0"/>
          </w:rPr>
        </w:sdtEndPr>
        <w:sdtContent>
          <w:tc>
            <w:tcPr>
              <w:tcW w:w="5534" w:type="dxa"/>
              <w:tcMar>
                <w:right w:w="1134" w:type="dxa"/>
              </w:tcMar>
            </w:tcPr>
            <w:p w14:paraId="7F29B8F4" w14:textId="77777777" w:rsidR="00315D86" w:rsidRPr="00315D86" w:rsidRDefault="00315D86" w:rsidP="00340DE0">
              <w:pPr>
                <w:pStyle w:val="Sidhuvud"/>
                <w:rPr>
                  <w:b/>
                </w:rPr>
              </w:pPr>
              <w:r w:rsidRPr="00315D86">
                <w:rPr>
                  <w:b/>
                </w:rPr>
                <w:t>Näringsdepartementet</w:t>
              </w:r>
            </w:p>
            <w:p w14:paraId="6D2D6A8F" w14:textId="77777777" w:rsidR="00DF070B" w:rsidRDefault="00315D86" w:rsidP="00340DE0">
              <w:pPr>
                <w:pStyle w:val="Sidhuvud"/>
              </w:pPr>
              <w:r w:rsidRPr="00315D86">
                <w:t>Landsbygdsministern</w:t>
              </w:r>
            </w:p>
            <w:p w14:paraId="67998816" w14:textId="77777777" w:rsidR="00DF070B" w:rsidRDefault="00DF070B" w:rsidP="00340DE0">
              <w:pPr>
                <w:pStyle w:val="Sidhuvud"/>
              </w:pPr>
            </w:p>
            <w:p w14:paraId="7EA9634B" w14:textId="0E3FA0B8" w:rsidR="00315D86" w:rsidRPr="00340DE0" w:rsidRDefault="00315D86" w:rsidP="00340DE0">
              <w:pPr>
                <w:pStyle w:val="Sidhuvud"/>
              </w:pPr>
            </w:p>
          </w:tc>
        </w:sdtContent>
      </w:sdt>
      <w:sdt>
        <w:sdtPr>
          <w:alias w:val="Recipient"/>
          <w:tag w:val="ccRKShow_Recipient"/>
          <w:id w:val="-28344517"/>
          <w:placeholder>
            <w:docPart w:val="EFA820AD9F7A4EA491790769FA6498BF"/>
          </w:placeholder>
          <w:dataBinding w:prefixMappings="xmlns:ns0='http://lp/documentinfo/RK' " w:xpath="/ns0:DocumentInfo[1]/ns0:BaseInfo[1]/ns0:Recipient[1]" w:storeItemID="{6D40B4CD-6ECE-4E0C-8816-B3205C7978E2}"/>
          <w:text w:multiLine="1"/>
        </w:sdtPr>
        <w:sdtEndPr/>
        <w:sdtContent>
          <w:tc>
            <w:tcPr>
              <w:tcW w:w="3170" w:type="dxa"/>
            </w:tcPr>
            <w:p w14:paraId="435341C9" w14:textId="77777777" w:rsidR="00315D86" w:rsidRDefault="00315D86" w:rsidP="00547B89">
              <w:pPr>
                <w:pStyle w:val="Sidhuvud"/>
              </w:pPr>
              <w:r>
                <w:t>Till riksdagen</w:t>
              </w:r>
            </w:p>
          </w:tc>
        </w:sdtContent>
      </w:sdt>
      <w:tc>
        <w:tcPr>
          <w:tcW w:w="1134" w:type="dxa"/>
        </w:tcPr>
        <w:p w14:paraId="6C0F9A80" w14:textId="77777777" w:rsidR="00315D86" w:rsidRDefault="00315D86" w:rsidP="003E6020">
          <w:pPr>
            <w:pStyle w:val="Sidhuvud"/>
          </w:pPr>
        </w:p>
      </w:tc>
    </w:tr>
  </w:tbl>
  <w:p w14:paraId="7FE647D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86"/>
    <w:rsid w:val="00000290"/>
    <w:rsid w:val="00001068"/>
    <w:rsid w:val="0000412C"/>
    <w:rsid w:val="00004D5C"/>
    <w:rsid w:val="00005F68"/>
    <w:rsid w:val="00006CA7"/>
    <w:rsid w:val="000128EB"/>
    <w:rsid w:val="00012B00"/>
    <w:rsid w:val="00013455"/>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3B1"/>
    <w:rsid w:val="00057FE0"/>
    <w:rsid w:val="000620FD"/>
    <w:rsid w:val="00063DCB"/>
    <w:rsid w:val="000647D2"/>
    <w:rsid w:val="000656A1"/>
    <w:rsid w:val="00066BC9"/>
    <w:rsid w:val="0006795B"/>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72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2C6"/>
    <w:rsid w:val="001B4824"/>
    <w:rsid w:val="001C1C7D"/>
    <w:rsid w:val="001C4566"/>
    <w:rsid w:val="001C4980"/>
    <w:rsid w:val="001C5DC9"/>
    <w:rsid w:val="001C6B85"/>
    <w:rsid w:val="001C70F8"/>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0A17"/>
    <w:rsid w:val="002517C5"/>
    <w:rsid w:val="00260D2D"/>
    <w:rsid w:val="00261975"/>
    <w:rsid w:val="00264503"/>
    <w:rsid w:val="00271D00"/>
    <w:rsid w:val="00274AA3"/>
    <w:rsid w:val="00275872"/>
    <w:rsid w:val="00281106"/>
    <w:rsid w:val="00282263"/>
    <w:rsid w:val="00282417"/>
    <w:rsid w:val="00282D27"/>
    <w:rsid w:val="00287F0D"/>
    <w:rsid w:val="00292420"/>
    <w:rsid w:val="0029467F"/>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4934"/>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5D86"/>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011"/>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11D6"/>
    <w:rsid w:val="004551BB"/>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CF2"/>
    <w:rsid w:val="004A7DC4"/>
    <w:rsid w:val="004B1E7B"/>
    <w:rsid w:val="004B3029"/>
    <w:rsid w:val="004B352B"/>
    <w:rsid w:val="004B35E7"/>
    <w:rsid w:val="004B4B73"/>
    <w:rsid w:val="004B63BF"/>
    <w:rsid w:val="004B66DA"/>
    <w:rsid w:val="004B696B"/>
    <w:rsid w:val="004B7DFF"/>
    <w:rsid w:val="004C08B9"/>
    <w:rsid w:val="004C3A3F"/>
    <w:rsid w:val="004C52AA"/>
    <w:rsid w:val="004C5686"/>
    <w:rsid w:val="004C70EE"/>
    <w:rsid w:val="004D766C"/>
    <w:rsid w:val="004E0FA8"/>
    <w:rsid w:val="004E1DE3"/>
    <w:rsid w:val="004E251B"/>
    <w:rsid w:val="004E25CD"/>
    <w:rsid w:val="004E2A4B"/>
    <w:rsid w:val="004E4419"/>
    <w:rsid w:val="004E653D"/>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6B3A"/>
    <w:rsid w:val="005E790C"/>
    <w:rsid w:val="005F08C5"/>
    <w:rsid w:val="00600C3F"/>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FD7"/>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E76"/>
    <w:rsid w:val="006E08FC"/>
    <w:rsid w:val="006F2588"/>
    <w:rsid w:val="00704C95"/>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6BFE"/>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0C1"/>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06303"/>
    <w:rsid w:val="00806D65"/>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59A1"/>
    <w:rsid w:val="008573B9"/>
    <w:rsid w:val="0085782D"/>
    <w:rsid w:val="00863BB7"/>
    <w:rsid w:val="00872987"/>
    <w:rsid w:val="008730FD"/>
    <w:rsid w:val="00873DA1"/>
    <w:rsid w:val="00875DDD"/>
    <w:rsid w:val="00881BC6"/>
    <w:rsid w:val="008860CC"/>
    <w:rsid w:val="00886EEE"/>
    <w:rsid w:val="00887F86"/>
    <w:rsid w:val="00890876"/>
    <w:rsid w:val="00891929"/>
    <w:rsid w:val="00893029"/>
    <w:rsid w:val="0089514A"/>
    <w:rsid w:val="00895B8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B3E"/>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34FB"/>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3EB1"/>
    <w:rsid w:val="00A12A69"/>
    <w:rsid w:val="00A2019A"/>
    <w:rsid w:val="00A220C8"/>
    <w:rsid w:val="00A23493"/>
    <w:rsid w:val="00A2416A"/>
    <w:rsid w:val="00A30E06"/>
    <w:rsid w:val="00A3155D"/>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28B5"/>
    <w:rsid w:val="00A732E6"/>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35B8"/>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5690"/>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667"/>
    <w:rsid w:val="00BF27B2"/>
    <w:rsid w:val="00BF4F06"/>
    <w:rsid w:val="00BF534E"/>
    <w:rsid w:val="00BF5717"/>
    <w:rsid w:val="00BF5C91"/>
    <w:rsid w:val="00BF66D2"/>
    <w:rsid w:val="00C003D1"/>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3A5"/>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F1A"/>
    <w:rsid w:val="00D5467F"/>
    <w:rsid w:val="00D55837"/>
    <w:rsid w:val="00D56A9F"/>
    <w:rsid w:val="00D57BA2"/>
    <w:rsid w:val="00D60F51"/>
    <w:rsid w:val="00D65E43"/>
    <w:rsid w:val="00D6730A"/>
    <w:rsid w:val="00D674A6"/>
    <w:rsid w:val="00D7168E"/>
    <w:rsid w:val="00D72719"/>
    <w:rsid w:val="00D73F9D"/>
    <w:rsid w:val="00D74B7C"/>
    <w:rsid w:val="00D76068"/>
    <w:rsid w:val="00D76AD5"/>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F56"/>
    <w:rsid w:val="00DE73D2"/>
    <w:rsid w:val="00DF070B"/>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5FB0"/>
    <w:rsid w:val="00E6641E"/>
    <w:rsid w:val="00E66F18"/>
    <w:rsid w:val="00E70856"/>
    <w:rsid w:val="00E727DE"/>
    <w:rsid w:val="00E74A30"/>
    <w:rsid w:val="00E77778"/>
    <w:rsid w:val="00E77B7E"/>
    <w:rsid w:val="00E77BA8"/>
    <w:rsid w:val="00E82DF1"/>
    <w:rsid w:val="00E90CAA"/>
    <w:rsid w:val="00E93339"/>
    <w:rsid w:val="00E93870"/>
    <w:rsid w:val="00E95324"/>
    <w:rsid w:val="00E96532"/>
    <w:rsid w:val="00E973A0"/>
    <w:rsid w:val="00EA1688"/>
    <w:rsid w:val="00EA1AFC"/>
    <w:rsid w:val="00EA2317"/>
    <w:rsid w:val="00EA3A7D"/>
    <w:rsid w:val="00EA4C83"/>
    <w:rsid w:val="00EB763D"/>
    <w:rsid w:val="00EB7FE4"/>
    <w:rsid w:val="00EC0A92"/>
    <w:rsid w:val="00EC1DA0"/>
    <w:rsid w:val="00EC2B7E"/>
    <w:rsid w:val="00EC329B"/>
    <w:rsid w:val="00EC5EB9"/>
    <w:rsid w:val="00EC6006"/>
    <w:rsid w:val="00EC71A6"/>
    <w:rsid w:val="00EC73EB"/>
    <w:rsid w:val="00ED31E2"/>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3ADA"/>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402759"/>
  <w15:docId w15:val="{672CC174-3A44-413C-A084-4967491F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06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D21C74E2A74C8588F698F7C6F95A92"/>
        <w:category>
          <w:name w:val="Allmänt"/>
          <w:gallery w:val="placeholder"/>
        </w:category>
        <w:types>
          <w:type w:val="bbPlcHdr"/>
        </w:types>
        <w:behaviors>
          <w:behavior w:val="content"/>
        </w:behaviors>
        <w:guid w:val="{548C34E9-C8C6-4C89-A5D0-479308B1010F}"/>
      </w:docPartPr>
      <w:docPartBody>
        <w:p w:rsidR="001F2E4F" w:rsidRDefault="00E03AEB" w:rsidP="00E03AEB">
          <w:pPr>
            <w:pStyle w:val="B5D21C74E2A74C8588F698F7C6F95A92"/>
          </w:pPr>
          <w:r>
            <w:rPr>
              <w:rStyle w:val="Platshllartext"/>
            </w:rPr>
            <w:t xml:space="preserve"> </w:t>
          </w:r>
        </w:p>
      </w:docPartBody>
    </w:docPart>
    <w:docPart>
      <w:docPartPr>
        <w:name w:val="7415BA84785845DA8FA7EBA95B4F3BBD"/>
        <w:category>
          <w:name w:val="Allmänt"/>
          <w:gallery w:val="placeholder"/>
        </w:category>
        <w:types>
          <w:type w:val="bbPlcHdr"/>
        </w:types>
        <w:behaviors>
          <w:behavior w:val="content"/>
        </w:behaviors>
        <w:guid w:val="{A4A84878-A27C-4E51-A287-0139F8F88B20}"/>
      </w:docPartPr>
      <w:docPartBody>
        <w:p w:rsidR="001F2E4F" w:rsidRDefault="00E03AEB" w:rsidP="00E03AEB">
          <w:pPr>
            <w:pStyle w:val="7415BA84785845DA8FA7EBA95B4F3BBD1"/>
          </w:pPr>
          <w:r>
            <w:rPr>
              <w:rStyle w:val="Platshllartext"/>
            </w:rPr>
            <w:t xml:space="preserve"> </w:t>
          </w:r>
        </w:p>
      </w:docPartBody>
    </w:docPart>
    <w:docPart>
      <w:docPartPr>
        <w:name w:val="1FF605B3B2F5453C9757ADED25AAE2A0"/>
        <w:category>
          <w:name w:val="Allmänt"/>
          <w:gallery w:val="placeholder"/>
        </w:category>
        <w:types>
          <w:type w:val="bbPlcHdr"/>
        </w:types>
        <w:behaviors>
          <w:behavior w:val="content"/>
        </w:behaviors>
        <w:guid w:val="{FFBF5327-ECA4-4C8A-BE60-8A27B91F0FB3}"/>
      </w:docPartPr>
      <w:docPartBody>
        <w:p w:rsidR="001F2E4F" w:rsidRDefault="00E03AEB" w:rsidP="00E03AEB">
          <w:pPr>
            <w:pStyle w:val="1FF605B3B2F5453C9757ADED25AAE2A01"/>
          </w:pPr>
          <w:r>
            <w:rPr>
              <w:rStyle w:val="Platshllartext"/>
            </w:rPr>
            <w:t xml:space="preserve"> </w:t>
          </w:r>
        </w:p>
      </w:docPartBody>
    </w:docPart>
    <w:docPart>
      <w:docPartPr>
        <w:name w:val="EFA820AD9F7A4EA491790769FA6498BF"/>
        <w:category>
          <w:name w:val="Allmänt"/>
          <w:gallery w:val="placeholder"/>
        </w:category>
        <w:types>
          <w:type w:val="bbPlcHdr"/>
        </w:types>
        <w:behaviors>
          <w:behavior w:val="content"/>
        </w:behaviors>
        <w:guid w:val="{6BFC0167-B5E5-41A4-B29C-27D8CECBE2CA}"/>
      </w:docPartPr>
      <w:docPartBody>
        <w:p w:rsidR="001F2E4F" w:rsidRDefault="00E03AEB" w:rsidP="00E03AEB">
          <w:pPr>
            <w:pStyle w:val="EFA820AD9F7A4EA491790769FA6498BF"/>
          </w:pPr>
          <w:r>
            <w:rPr>
              <w:rStyle w:val="Platshllartext"/>
            </w:rPr>
            <w:t xml:space="preserve"> </w:t>
          </w:r>
        </w:p>
      </w:docPartBody>
    </w:docPart>
    <w:docPart>
      <w:docPartPr>
        <w:name w:val="3181C1216EC54153B70C989097CD9D73"/>
        <w:category>
          <w:name w:val="Allmänt"/>
          <w:gallery w:val="placeholder"/>
        </w:category>
        <w:types>
          <w:type w:val="bbPlcHdr"/>
        </w:types>
        <w:behaviors>
          <w:behavior w:val="content"/>
        </w:behaviors>
        <w:guid w:val="{98E237A4-1D28-4941-884B-C7910477975F}"/>
      </w:docPartPr>
      <w:docPartBody>
        <w:p w:rsidR="001F2E4F" w:rsidRDefault="00E03AEB" w:rsidP="00E03AEB">
          <w:pPr>
            <w:pStyle w:val="3181C1216EC54153B70C989097CD9D73"/>
          </w:pPr>
          <w:r>
            <w:rPr>
              <w:rStyle w:val="Platshllartext"/>
            </w:rPr>
            <w:t>Klicka här för att ange datum.</w:t>
          </w:r>
        </w:p>
      </w:docPartBody>
    </w:docPart>
    <w:docPart>
      <w:docPartPr>
        <w:name w:val="16F22BF069DD411C9A1E9BB4EA7BF1F3"/>
        <w:category>
          <w:name w:val="Allmänt"/>
          <w:gallery w:val="placeholder"/>
        </w:category>
        <w:types>
          <w:type w:val="bbPlcHdr"/>
        </w:types>
        <w:behaviors>
          <w:behavior w:val="content"/>
        </w:behaviors>
        <w:guid w:val="{3CFE3E21-8F0F-4458-B46F-06EB076DB1C4}"/>
      </w:docPartPr>
      <w:docPartBody>
        <w:p w:rsidR="001F2E4F" w:rsidRDefault="00E03AEB" w:rsidP="00E03AEB">
          <w:pPr>
            <w:pStyle w:val="16F22BF069DD411C9A1E9BB4EA7BF1F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EB"/>
    <w:rsid w:val="001E011A"/>
    <w:rsid w:val="001F2E4F"/>
    <w:rsid w:val="00216C27"/>
    <w:rsid w:val="0050484E"/>
    <w:rsid w:val="00682A79"/>
    <w:rsid w:val="0083519D"/>
    <w:rsid w:val="009E08A9"/>
    <w:rsid w:val="00B74CDD"/>
    <w:rsid w:val="00B90227"/>
    <w:rsid w:val="00E03A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FD386B6912A48CBAE6B015D5E00F4E8">
    <w:name w:val="BFD386B6912A48CBAE6B015D5E00F4E8"/>
    <w:rsid w:val="00E03AEB"/>
  </w:style>
  <w:style w:type="character" w:styleId="Platshllartext">
    <w:name w:val="Placeholder Text"/>
    <w:basedOn w:val="Standardstycketeckensnitt"/>
    <w:uiPriority w:val="99"/>
    <w:semiHidden/>
    <w:rsid w:val="00E03AEB"/>
    <w:rPr>
      <w:noProof w:val="0"/>
      <w:color w:val="808080"/>
    </w:rPr>
  </w:style>
  <w:style w:type="paragraph" w:customStyle="1" w:styleId="480B0F34874A4DED872033E306F387C4">
    <w:name w:val="480B0F34874A4DED872033E306F387C4"/>
    <w:rsid w:val="00E03AEB"/>
  </w:style>
  <w:style w:type="paragraph" w:customStyle="1" w:styleId="B29979B4CB684FFF8B791B898DAE2AAB">
    <w:name w:val="B29979B4CB684FFF8B791B898DAE2AAB"/>
    <w:rsid w:val="00E03AEB"/>
  </w:style>
  <w:style w:type="paragraph" w:customStyle="1" w:styleId="8BA3DF1FEBFC493FA045862DECA1483F">
    <w:name w:val="8BA3DF1FEBFC493FA045862DECA1483F"/>
    <w:rsid w:val="00E03AEB"/>
  </w:style>
  <w:style w:type="paragraph" w:customStyle="1" w:styleId="B5D21C74E2A74C8588F698F7C6F95A92">
    <w:name w:val="B5D21C74E2A74C8588F698F7C6F95A92"/>
    <w:rsid w:val="00E03AEB"/>
  </w:style>
  <w:style w:type="paragraph" w:customStyle="1" w:styleId="7415BA84785845DA8FA7EBA95B4F3BBD">
    <w:name w:val="7415BA84785845DA8FA7EBA95B4F3BBD"/>
    <w:rsid w:val="00E03AEB"/>
  </w:style>
  <w:style w:type="paragraph" w:customStyle="1" w:styleId="C27CE570428E4698B229193822EAEB0D">
    <w:name w:val="C27CE570428E4698B229193822EAEB0D"/>
    <w:rsid w:val="00E03AEB"/>
  </w:style>
  <w:style w:type="paragraph" w:customStyle="1" w:styleId="48DE2C0C8D244FF7BDF1A4A90ECB3639">
    <w:name w:val="48DE2C0C8D244FF7BDF1A4A90ECB3639"/>
    <w:rsid w:val="00E03AEB"/>
  </w:style>
  <w:style w:type="paragraph" w:customStyle="1" w:styleId="F5FD98501DCB4EA08C274EB5EE630F2E">
    <w:name w:val="F5FD98501DCB4EA08C274EB5EE630F2E"/>
    <w:rsid w:val="00E03AEB"/>
  </w:style>
  <w:style w:type="paragraph" w:customStyle="1" w:styleId="1FF605B3B2F5453C9757ADED25AAE2A0">
    <w:name w:val="1FF605B3B2F5453C9757ADED25AAE2A0"/>
    <w:rsid w:val="00E03AEB"/>
  </w:style>
  <w:style w:type="paragraph" w:customStyle="1" w:styleId="EFA820AD9F7A4EA491790769FA6498BF">
    <w:name w:val="EFA820AD9F7A4EA491790769FA6498BF"/>
    <w:rsid w:val="00E03AEB"/>
  </w:style>
  <w:style w:type="paragraph" w:customStyle="1" w:styleId="7415BA84785845DA8FA7EBA95B4F3BBD1">
    <w:name w:val="7415BA84785845DA8FA7EBA95B4F3BBD1"/>
    <w:rsid w:val="00E03AE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F605B3B2F5453C9757ADED25AAE2A01">
    <w:name w:val="1FF605B3B2F5453C9757ADED25AAE2A01"/>
    <w:rsid w:val="00E03AE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0DF7600DD64E12A02C023C3D908D44">
    <w:name w:val="0A0DF7600DD64E12A02C023C3D908D44"/>
    <w:rsid w:val="00E03AEB"/>
  </w:style>
  <w:style w:type="paragraph" w:customStyle="1" w:styleId="1B7C740A1ADD411BBA650D6BD1E40E04">
    <w:name w:val="1B7C740A1ADD411BBA650D6BD1E40E04"/>
    <w:rsid w:val="00E03AEB"/>
  </w:style>
  <w:style w:type="paragraph" w:customStyle="1" w:styleId="084A0000C176411485ABC399BF46924C">
    <w:name w:val="084A0000C176411485ABC399BF46924C"/>
    <w:rsid w:val="00E03AEB"/>
  </w:style>
  <w:style w:type="paragraph" w:customStyle="1" w:styleId="ED5A932CF157482481A6363E8FB00191">
    <w:name w:val="ED5A932CF157482481A6363E8FB00191"/>
    <w:rsid w:val="00E03AEB"/>
  </w:style>
  <w:style w:type="paragraph" w:customStyle="1" w:styleId="A3EA1857DA654AFDA856ABACDEB837C1">
    <w:name w:val="A3EA1857DA654AFDA856ABACDEB837C1"/>
    <w:rsid w:val="00E03AEB"/>
  </w:style>
  <w:style w:type="paragraph" w:customStyle="1" w:styleId="4A8B3B662A6743F994C2C1747A20D260">
    <w:name w:val="4A8B3B662A6743F994C2C1747A20D260"/>
    <w:rsid w:val="00E03AEB"/>
  </w:style>
  <w:style w:type="paragraph" w:customStyle="1" w:styleId="E7C3D936A7514B909554F124DF709B90">
    <w:name w:val="E7C3D936A7514B909554F124DF709B90"/>
    <w:rsid w:val="00E03AEB"/>
  </w:style>
  <w:style w:type="paragraph" w:customStyle="1" w:styleId="3181C1216EC54153B70C989097CD9D73">
    <w:name w:val="3181C1216EC54153B70C989097CD9D73"/>
    <w:rsid w:val="00E03AEB"/>
  </w:style>
  <w:style w:type="paragraph" w:customStyle="1" w:styleId="16F22BF069DD411C9A1E9BB4EA7BF1F3">
    <w:name w:val="16F22BF069DD411C9A1E9BB4EA7BF1F3"/>
    <w:rsid w:val="00E03AEB"/>
  </w:style>
  <w:style w:type="paragraph" w:customStyle="1" w:styleId="19726C79DCD14112A93195607EF18E8D">
    <w:name w:val="19726C79DCD14112A93195607EF18E8D"/>
    <w:rsid w:val="00E03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2020-12-09T00:00:00</HeaderDate>
    <Office/>
    <Dnr>N2020/02878</Dnr>
    <ParagrafNr/>
    <DocumentTitle/>
    <VisitingAddress/>
    <Extra1/>
    <Extra2/>
    <Extra3>Mikael Larsson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eeff554c-7371-43c6-b02f-1740292255ea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2020-12-09T00:00:00</HeaderDate>
    <Office/>
    <Dnr>N2020/02878</Dnr>
    <ParagrafNr/>
    <DocumentTitle/>
    <VisitingAddress/>
    <Extra1/>
    <Extra2/>
    <Extra3>Mikael Larsson</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6F387-FE72-4BBD-A00E-4A9160E0B907}"/>
</file>

<file path=customXml/itemProps2.xml><?xml version="1.0" encoding="utf-8"?>
<ds:datastoreItem xmlns:ds="http://schemas.openxmlformats.org/officeDocument/2006/customXml" ds:itemID="{6D40B4CD-6ECE-4E0C-8816-B3205C7978E2}"/>
</file>

<file path=customXml/itemProps3.xml><?xml version="1.0" encoding="utf-8"?>
<ds:datastoreItem xmlns:ds="http://schemas.openxmlformats.org/officeDocument/2006/customXml" ds:itemID="{8504AE43-7867-4F46-BCD5-1F922DC835CD}"/>
</file>

<file path=customXml/itemProps4.xml><?xml version="1.0" encoding="utf-8"?>
<ds:datastoreItem xmlns:ds="http://schemas.openxmlformats.org/officeDocument/2006/customXml" ds:itemID="{6D40B4CD-6ECE-4E0C-8816-B3205C7978E2}">
  <ds:schemaRefs>
    <ds:schemaRef ds:uri="http://lp/documentinfo/RK"/>
  </ds:schemaRefs>
</ds:datastoreItem>
</file>

<file path=customXml/itemProps5.xml><?xml version="1.0" encoding="utf-8"?>
<ds:datastoreItem xmlns:ds="http://schemas.openxmlformats.org/officeDocument/2006/customXml" ds:itemID="{6E410919-62E9-4028-9DCF-58D33080A92E}">
  <ds:schemaRefs>
    <ds:schemaRef ds:uri="http://schemas.microsoft.com/sharepoint/events"/>
  </ds:schemaRefs>
</ds:datastoreItem>
</file>

<file path=customXml/itemProps6.xml><?xml version="1.0" encoding="utf-8"?>
<ds:datastoreItem xmlns:ds="http://schemas.openxmlformats.org/officeDocument/2006/customXml" ds:itemID="{CD201EE5-EED2-4B41-9D54-188F0F32A293}">
  <ds:schemaRefs>
    <ds:schemaRef ds:uri="http://schemas.microsoft.com/office/2006/metadata/customXsn"/>
  </ds:schemaRefs>
</ds:datastoreItem>
</file>

<file path=customXml/itemProps7.xml><?xml version="1.0" encoding="utf-8"?>
<ds:datastoreItem xmlns:ds="http://schemas.openxmlformats.org/officeDocument/2006/customXml" ds:itemID="{122C35D6-1599-482D-9478-5C07FA52AC6E}"/>
</file>

<file path=customXml/itemProps8.xml><?xml version="1.0" encoding="utf-8"?>
<ds:datastoreItem xmlns:ds="http://schemas.openxmlformats.org/officeDocument/2006/customXml" ds:itemID="{B1C17B8E-0E0D-402C-9300-BBD1841762D7}"/>
</file>

<file path=docProps/app.xml><?xml version="1.0" encoding="utf-8"?>
<Properties xmlns="http://schemas.openxmlformats.org/officeDocument/2006/extended-properties" xmlns:vt="http://schemas.openxmlformats.org/officeDocument/2006/docPropsVTypes">
  <Template>RK Basmall</Template>
  <TotalTime>0</TotalTime>
  <Pages>2</Pages>
  <Words>413</Words>
  <Characters>2191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 731 av Mikael Larsson C Jordbruksverkets it-system - slutligt.docx</dc:title>
  <dc:subject/>
  <dc:creator>Ylva Jonzon</dc:creator>
  <cp:keywords/>
  <dc:description/>
  <cp:lastModifiedBy>Lidia H-Strömberg</cp:lastModifiedBy>
  <cp:revision>2</cp:revision>
  <dcterms:created xsi:type="dcterms:W3CDTF">2020-12-09T10:39:00Z</dcterms:created>
  <dcterms:modified xsi:type="dcterms:W3CDTF">2020-12-09T10:39:00Z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
    <vt:lpwstr>SNWENR3PSMA7-159161430-4147</vt:lpwstr>
  </property>
  <property fmtid="{D5CDD505-2E9C-101B-9397-08002B2CF9AE}" pid="7" name="_dlc_DocIdUrl">
    <vt:lpwstr>https://dhs.sp.regeringskansliet.se/yta/n-lb/jl/_layouts/15/DocIdRedir.aspx?ID=SNWENR3PSMA7-159161430-4147, SNWENR3PSMA7-159161430-4147</vt:lpwstr>
  </property>
  <property fmtid="{D5CDD505-2E9C-101B-9397-08002B2CF9AE}" pid="8" name="_dlc_DocIdItemGuid">
    <vt:lpwstr>f1fd0d21-12cb-486d-8e75-439d646f1fc4</vt:lpwstr>
  </property>
</Properties>
</file>