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38930" w14:textId="77777777" w:rsidR="00D74EE9" w:rsidRDefault="00D74EE9" w:rsidP="002D441C">
      <w:pPr>
        <w:pStyle w:val="Rubrik"/>
        <w:spacing w:after="360"/>
      </w:pPr>
      <w:bookmarkStart w:id="0" w:name="Start"/>
      <w:bookmarkEnd w:id="0"/>
      <w:r>
        <w:t xml:space="preserve">Svar på fråga 2019/20:580 av </w:t>
      </w:r>
      <w:sdt>
        <w:sdtPr>
          <w:alias w:val="Frågeställare"/>
          <w:tag w:val="delete"/>
          <w:id w:val="-211816850"/>
          <w:placeholder>
            <w:docPart w:val="0A71FEBE7B1F46339A210C98DF5EAE0E"/>
          </w:placeholder>
          <w:dataBinding w:prefixMappings="xmlns:ns0='http://lp/documentinfo/RK' " w:xpath="/ns0:DocumentInfo[1]/ns0:BaseInfo[1]/ns0:Extra3[1]" w:storeItemID="{987C2F05-5DA5-4ACB-81AE-AE64E5B42287}"/>
          <w:text/>
        </w:sdtPr>
        <w:sdtEndPr/>
        <w:sdtContent>
          <w:r>
            <w:t>Niklas Karlsson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95F7ED7CB3E451DBB351598BF6DBDA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</w:t>
          </w:r>
        </w:sdtContent>
      </w:sdt>
      <w:r>
        <w:t>)</w:t>
      </w:r>
      <w:r>
        <w:br/>
        <w:t>Handeln med personuppgifter inom e-hälsosektorn</w:t>
      </w:r>
    </w:p>
    <w:p w14:paraId="3652EE8C" w14:textId="77777777" w:rsidR="00D74EE9" w:rsidRDefault="00493FC2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3806AEC1B90496E84CC6C21B4070DB2"/>
          </w:placeholder>
          <w:dataBinding w:prefixMappings="xmlns:ns0='http://lp/documentinfo/RK' " w:xpath="/ns0:DocumentInfo[1]/ns0:BaseInfo[1]/ns0:Extra3[1]" w:storeItemID="{987C2F05-5DA5-4ACB-81AE-AE64E5B42287}"/>
          <w:text/>
        </w:sdtPr>
        <w:sdtEndPr/>
        <w:sdtContent>
          <w:r w:rsidR="00D74EE9">
            <w:t>Niklas Karlsson</w:t>
          </w:r>
        </w:sdtContent>
      </w:sdt>
      <w:r w:rsidR="00D74EE9">
        <w:t xml:space="preserve"> har frågat mig hur jag avser att arbeta för att tillse att känsliga hälsodata från våra patientjournaler inte sprids på ett otillbörligt sätt. </w:t>
      </w:r>
    </w:p>
    <w:p w14:paraId="26965138" w14:textId="2AA9ED54" w:rsidR="000A22FD" w:rsidRDefault="00906E69" w:rsidP="000A22FD">
      <w:pPr>
        <w:pStyle w:val="Brdtext"/>
      </w:pPr>
      <w:r>
        <w:t xml:space="preserve">Jag vill börja med att säga att en ändamålsenlig tillgång till personuppgifter </w:t>
      </w:r>
      <w:r w:rsidR="00246B91">
        <w:t xml:space="preserve">inom hälso- och sjukvården är grundläggande </w:t>
      </w:r>
      <w:r w:rsidR="00617AF1">
        <w:t xml:space="preserve">för </w:t>
      </w:r>
      <w:r w:rsidR="00F347AF">
        <w:t xml:space="preserve">att </w:t>
      </w:r>
      <w:r w:rsidR="00617AF1">
        <w:t xml:space="preserve">personalen ska kunna ge </w:t>
      </w:r>
      <w:r w:rsidR="003437CC">
        <w:t xml:space="preserve">patienten </w:t>
      </w:r>
      <w:r w:rsidR="00617AF1">
        <w:t xml:space="preserve">en god vård men också </w:t>
      </w:r>
      <w:r w:rsidR="00F347AF">
        <w:t xml:space="preserve">för andra </w:t>
      </w:r>
      <w:r w:rsidR="00375D89">
        <w:t>syften</w:t>
      </w:r>
      <w:r w:rsidR="00833789">
        <w:t xml:space="preserve">, </w:t>
      </w:r>
      <w:r w:rsidR="00F347AF">
        <w:t>t</w:t>
      </w:r>
      <w:r w:rsidR="00617AF1">
        <w:t xml:space="preserve">.ex. </w:t>
      </w:r>
      <w:r w:rsidR="007420F4">
        <w:t>uppföljning</w:t>
      </w:r>
      <w:r w:rsidR="0052705C">
        <w:t>,</w:t>
      </w:r>
      <w:r w:rsidR="000C7D31">
        <w:t xml:space="preserve"> </w:t>
      </w:r>
      <w:r w:rsidR="00F347AF">
        <w:t>tillsyn</w:t>
      </w:r>
      <w:r w:rsidR="001E02B3">
        <w:t>,</w:t>
      </w:r>
      <w:r w:rsidR="0052705C">
        <w:t xml:space="preserve"> forskning</w:t>
      </w:r>
      <w:r w:rsidR="001E02B3">
        <w:t xml:space="preserve"> </w:t>
      </w:r>
      <w:r w:rsidR="00EC6A3C">
        <w:t>eller</w:t>
      </w:r>
      <w:r w:rsidR="001E02B3">
        <w:t xml:space="preserve"> u</w:t>
      </w:r>
      <w:r w:rsidR="0052705C">
        <w:t>tveckl</w:t>
      </w:r>
      <w:r w:rsidR="00604419">
        <w:t>ing</w:t>
      </w:r>
      <w:r w:rsidR="001E02B3">
        <w:t xml:space="preserve"> och säkr</w:t>
      </w:r>
      <w:r w:rsidR="00604419">
        <w:t>ing av</w:t>
      </w:r>
      <w:r w:rsidR="001E02B3">
        <w:t xml:space="preserve"> kvaliteten i verksamheten</w:t>
      </w:r>
      <w:r w:rsidR="00617AF1">
        <w:t xml:space="preserve">. </w:t>
      </w:r>
      <w:r w:rsidR="0052705C">
        <w:t>Med det sagt vill jag betona att p</w:t>
      </w:r>
      <w:r w:rsidR="007B3B89">
        <w:t>ersonuppgifts</w:t>
      </w:r>
      <w:r w:rsidR="000C7D31">
        <w:t>behandling</w:t>
      </w:r>
      <w:r w:rsidR="007B3B89">
        <w:t xml:space="preserve"> </w:t>
      </w:r>
      <w:r w:rsidR="006A5287">
        <w:t>i</w:t>
      </w:r>
      <w:r w:rsidR="007420F4">
        <w:t>nom</w:t>
      </w:r>
      <w:r w:rsidR="006A5287">
        <w:t xml:space="preserve"> hälso- och </w:t>
      </w:r>
      <w:r w:rsidR="002972E5">
        <w:t xml:space="preserve">sjukvård </w:t>
      </w:r>
      <w:r w:rsidR="00375D89">
        <w:t>givetvis</w:t>
      </w:r>
      <w:r w:rsidR="000C7D31">
        <w:t xml:space="preserve"> </w:t>
      </w:r>
      <w:r w:rsidR="0052705C">
        <w:t xml:space="preserve">ska </w:t>
      </w:r>
      <w:r w:rsidR="002972E5">
        <w:t xml:space="preserve">beakta </w:t>
      </w:r>
      <w:r w:rsidR="00A72034">
        <w:t xml:space="preserve">rätten till skydd för </w:t>
      </w:r>
      <w:r w:rsidR="00A14D81">
        <w:t>d</w:t>
      </w:r>
      <w:r w:rsidR="002972E5">
        <w:t>en enskildes personliga integritet</w:t>
      </w:r>
      <w:r w:rsidR="0052705C">
        <w:t xml:space="preserve">. </w:t>
      </w:r>
      <w:r w:rsidR="00A72034">
        <w:t xml:space="preserve">Enskilda ska </w:t>
      </w:r>
      <w:r w:rsidR="00977AE1">
        <w:t xml:space="preserve">inte behöva utsättas för en risk för obefogad och okontrollerad spridning av sina personuppgifter. </w:t>
      </w:r>
      <w:r w:rsidR="00A14D81">
        <w:t xml:space="preserve">Jag vet att det finns intresse från </w:t>
      </w:r>
      <w:r w:rsidR="00977AE1">
        <w:t xml:space="preserve">olika </w:t>
      </w:r>
      <w:r w:rsidR="00A14D81">
        <w:t>aktörer utanför hälso- och sjukvård</w:t>
      </w:r>
      <w:r w:rsidR="00986ADD">
        <w:t>en</w:t>
      </w:r>
      <w:r w:rsidR="00A14D81">
        <w:t xml:space="preserve"> att få tillgång till uppgifter från t.ex. patientjournaler</w:t>
      </w:r>
      <w:r w:rsidR="00A211F0">
        <w:t xml:space="preserve"> eller </w:t>
      </w:r>
      <w:r w:rsidR="0024732B">
        <w:t>kvalitets</w:t>
      </w:r>
      <w:r w:rsidR="00A14D81">
        <w:t xml:space="preserve">register. </w:t>
      </w:r>
      <w:r w:rsidR="003F64CB">
        <w:t xml:space="preserve">Det kan </w:t>
      </w:r>
      <w:r w:rsidR="00051F9B">
        <w:t xml:space="preserve">t.ex. </w:t>
      </w:r>
      <w:r w:rsidR="003F64CB">
        <w:t xml:space="preserve">gälla uppgifter för forskning </w:t>
      </w:r>
      <w:r w:rsidR="00230A52">
        <w:t>eller</w:t>
      </w:r>
      <w:r w:rsidR="003F64CB">
        <w:t xml:space="preserve"> utveckling av medicintekniska produkter, läkemedel eller behandlingar. </w:t>
      </w:r>
      <w:r w:rsidR="00A14D81">
        <w:t xml:space="preserve">Utlämnande av personuppgifter </w:t>
      </w:r>
      <w:r w:rsidR="005E22CB">
        <w:t xml:space="preserve">från hälso- och sjukvården </w:t>
      </w:r>
      <w:r w:rsidR="00A211F0">
        <w:t>ska</w:t>
      </w:r>
      <w:r w:rsidR="00A14D81">
        <w:t xml:space="preserve"> dock alltid </w:t>
      </w:r>
      <w:r w:rsidR="00CA6EF3">
        <w:t xml:space="preserve">ske i överensstämmelse med de bestämmelser som finns om hanteringen av personuppgifter om patienten. Det finns </w:t>
      </w:r>
      <w:r w:rsidR="004D4B32">
        <w:t xml:space="preserve">flera </w:t>
      </w:r>
      <w:r w:rsidR="00A72034">
        <w:t>rättslig</w:t>
      </w:r>
      <w:r w:rsidR="001E02B3">
        <w:t>a</w:t>
      </w:r>
      <w:r w:rsidR="00A72034">
        <w:t xml:space="preserve"> reglering</w:t>
      </w:r>
      <w:r w:rsidR="001E02B3">
        <w:t>ar</w:t>
      </w:r>
      <w:r w:rsidR="00A72034">
        <w:t xml:space="preserve"> </w:t>
      </w:r>
      <w:r w:rsidR="00CA6EF3">
        <w:t xml:space="preserve">som är av betydelse </w:t>
      </w:r>
      <w:r w:rsidR="003B4B99">
        <w:t xml:space="preserve">här, t.ex. </w:t>
      </w:r>
      <w:r w:rsidR="00D14654">
        <w:t xml:space="preserve">EU:s dataskyddsförordning </w:t>
      </w:r>
      <w:r w:rsidR="003B4B99">
        <w:t xml:space="preserve">och kompletterande </w:t>
      </w:r>
      <w:r w:rsidR="00F84806">
        <w:t xml:space="preserve">bestämmelser på </w:t>
      </w:r>
      <w:r w:rsidR="00D14654">
        <w:t xml:space="preserve">nationell </w:t>
      </w:r>
      <w:r w:rsidR="00F84806">
        <w:t>nivå</w:t>
      </w:r>
      <w:r w:rsidR="00D14654">
        <w:t>.</w:t>
      </w:r>
      <w:r w:rsidR="000A22FD">
        <w:t xml:space="preserve"> </w:t>
      </w:r>
    </w:p>
    <w:p w14:paraId="6FB69B72" w14:textId="37167C02" w:rsidR="000A22FD" w:rsidRDefault="00375D89" w:rsidP="000A22FD">
      <w:pPr>
        <w:pStyle w:val="Brdtext"/>
      </w:pPr>
      <w:r>
        <w:t xml:space="preserve">Regeringen har </w:t>
      </w:r>
      <w:r w:rsidR="00856F8C">
        <w:t xml:space="preserve">redan </w:t>
      </w:r>
      <w:r>
        <w:t>tagit fler</w:t>
      </w:r>
      <w:r w:rsidR="009058D4">
        <w:t>a</w:t>
      </w:r>
      <w:r>
        <w:t xml:space="preserve"> initiativ för att </w:t>
      </w:r>
      <w:r w:rsidR="002E47A4">
        <w:t>stö</w:t>
      </w:r>
      <w:r w:rsidR="00257648">
        <w:t>d</w:t>
      </w:r>
      <w:r w:rsidR="002E47A4">
        <w:t>ja</w:t>
      </w:r>
      <w:r w:rsidR="009058D4">
        <w:t xml:space="preserve"> en god personuppgiftshantering inom hälso- och sjukvården. </w:t>
      </w:r>
      <w:r w:rsidR="000A22FD">
        <w:t xml:space="preserve">Socialstyrelsen publicerade 2018 på regeringens uppdrag ett </w:t>
      </w:r>
      <w:r w:rsidR="00AD0B59">
        <w:t xml:space="preserve">digitalt </w:t>
      </w:r>
      <w:r w:rsidR="000A22FD">
        <w:t>juridiskt stöd för</w:t>
      </w:r>
      <w:r w:rsidR="00A211F0">
        <w:t xml:space="preserve"> </w:t>
      </w:r>
      <w:r w:rsidR="00AD0B59">
        <w:t xml:space="preserve">informationshantering </w:t>
      </w:r>
      <w:r w:rsidR="000A22FD">
        <w:t xml:space="preserve">riktat till bl.a. </w:t>
      </w:r>
      <w:r w:rsidR="000A22FD" w:rsidRPr="000A22FD">
        <w:t>beslutsfattare</w:t>
      </w:r>
      <w:r w:rsidR="00AD0B59">
        <w:t xml:space="preserve"> i hälso- och sjukvården</w:t>
      </w:r>
      <w:r w:rsidR="000A22FD" w:rsidRPr="000A22FD">
        <w:t>.</w:t>
      </w:r>
      <w:r w:rsidR="000A22FD">
        <w:t xml:space="preserve"> </w:t>
      </w:r>
      <w:r w:rsidR="009058D4">
        <w:t xml:space="preserve">Datainspektionens </w:t>
      </w:r>
      <w:r w:rsidR="002D2C47">
        <w:t xml:space="preserve">bedriver </w:t>
      </w:r>
      <w:r w:rsidR="000A22FD">
        <w:t xml:space="preserve">ett omfattande arbete </w:t>
      </w:r>
      <w:r w:rsidR="00AD0B59">
        <w:t xml:space="preserve">med </w:t>
      </w:r>
      <w:r w:rsidR="000A22FD">
        <w:t xml:space="preserve">att </w:t>
      </w:r>
      <w:r w:rsidR="002D2C47" w:rsidRPr="00456146">
        <w:t>informera och ge vägledning till de</w:t>
      </w:r>
      <w:r w:rsidR="00CD3652">
        <w:t>m</w:t>
      </w:r>
      <w:r w:rsidR="002D2C47" w:rsidRPr="00456146">
        <w:t xml:space="preserve"> som behandlar personuppgifter</w:t>
      </w:r>
      <w:r w:rsidR="00AD0B59">
        <w:t xml:space="preserve">. Av </w:t>
      </w:r>
      <w:r w:rsidR="00CD3652">
        <w:t xml:space="preserve">Datainspektionens </w:t>
      </w:r>
      <w:r w:rsidR="00AD0B59">
        <w:t xml:space="preserve">tillsynsplan för 2019–2020 framgår </w:t>
      </w:r>
      <w:r w:rsidR="00CD3652">
        <w:t xml:space="preserve">att inspektionen kommer att genomföra </w:t>
      </w:r>
      <w:r w:rsidR="00CD3652">
        <w:lastRenderedPageBreak/>
        <w:t xml:space="preserve">tillsyn avseende bl.a. </w:t>
      </w:r>
      <w:r w:rsidR="00AD0B59">
        <w:t>hälso- och sjukvården. R</w:t>
      </w:r>
      <w:r w:rsidR="00AD0B59" w:rsidRPr="00AD0B59">
        <w:t xml:space="preserve">egeringen </w:t>
      </w:r>
      <w:r w:rsidR="00856F8C">
        <w:t xml:space="preserve">har vidare </w:t>
      </w:r>
      <w:r w:rsidR="00AD0B59" w:rsidRPr="00AD0B59">
        <w:t xml:space="preserve">tillsatt en särskild utredare som ska göra en översyn av vissa frågor som rör personuppgiftshantering i </w:t>
      </w:r>
      <w:r w:rsidR="007C3659">
        <w:t xml:space="preserve">bl.a. </w:t>
      </w:r>
      <w:r w:rsidR="00AD0B59" w:rsidRPr="00AD0B59">
        <w:t>hälso- och sjukvård</w:t>
      </w:r>
      <w:r w:rsidR="007C3659">
        <w:t>en</w:t>
      </w:r>
      <w:r w:rsidR="00AD0B59" w:rsidRPr="00AD0B59">
        <w:t xml:space="preserve"> (</w:t>
      </w:r>
      <w:r w:rsidR="007C3659">
        <w:t xml:space="preserve">S </w:t>
      </w:r>
      <w:r w:rsidR="00AD0B59" w:rsidRPr="00AD0B59">
        <w:t>2019:</w:t>
      </w:r>
      <w:r w:rsidR="007C3659">
        <w:t>01</w:t>
      </w:r>
      <w:r w:rsidR="00AD0B59" w:rsidRPr="00AD0B59">
        <w:t>).</w:t>
      </w:r>
    </w:p>
    <w:p w14:paraId="2D06AA27" w14:textId="77777777" w:rsidR="000D5EF8" w:rsidRDefault="000D5EF8" w:rsidP="000D5EF8">
      <w:r w:rsidRPr="0065392B">
        <w:t xml:space="preserve">Frågan om </w:t>
      </w:r>
      <w:r>
        <w:t xml:space="preserve">personuppgiftshantering inom hälso- och sjukvården </w:t>
      </w:r>
      <w:r w:rsidRPr="0065392B">
        <w:t xml:space="preserve">är högst aktuell och </w:t>
      </w:r>
      <w:r>
        <w:t xml:space="preserve">följs noga av </w:t>
      </w:r>
      <w:r w:rsidRPr="0065392B">
        <w:t>regeringen.</w:t>
      </w:r>
    </w:p>
    <w:p w14:paraId="15F0CABD" w14:textId="54BC27BD" w:rsidR="00D74EE9" w:rsidRDefault="00D74EE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FD88CC173E64A44B488593B662AE36B"/>
          </w:placeholder>
          <w:dataBinding w:prefixMappings="xmlns:ns0='http://lp/documentinfo/RK' " w:xpath="/ns0:DocumentInfo[1]/ns0:BaseInfo[1]/ns0:HeaderDate[1]" w:storeItemID="{987C2F05-5DA5-4ACB-81AE-AE64E5B42287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A1FBC">
            <w:t>18 december 2019</w:t>
          </w:r>
        </w:sdtContent>
      </w:sdt>
    </w:p>
    <w:p w14:paraId="519E80F0" w14:textId="30C88237" w:rsidR="00D74EE9" w:rsidRDefault="00D74EE9" w:rsidP="004E7A8F">
      <w:pPr>
        <w:pStyle w:val="Brdtextutanavstnd"/>
      </w:pPr>
    </w:p>
    <w:p w14:paraId="1738472F" w14:textId="77777777" w:rsidR="00493FC2" w:rsidRDefault="00493FC2" w:rsidP="004E7A8F">
      <w:pPr>
        <w:pStyle w:val="Brdtextutanavstnd"/>
      </w:pPr>
      <w:bookmarkStart w:id="1" w:name="_GoBack"/>
      <w:bookmarkEnd w:id="1"/>
    </w:p>
    <w:sdt>
      <w:sdtPr>
        <w:alias w:val="Klicka på listpilen"/>
        <w:tag w:val="run-loadAllMinistersFromDep_delete"/>
        <w:id w:val="-122627287"/>
        <w:placeholder>
          <w:docPart w:val="66DCF157005B43AC83D90A9791CBAA04"/>
        </w:placeholder>
        <w:dataBinding w:prefixMappings="xmlns:ns0='http://lp/documentinfo/RK' " w:xpath="/ns0:DocumentInfo[1]/ns0:BaseInfo[1]/ns0:TopSender[1]" w:storeItemID="{987C2F05-5DA5-4ACB-81AE-AE64E5B42287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48C54D94" w14:textId="77777777" w:rsidR="00D74EE9" w:rsidRDefault="00856F8C" w:rsidP="00422A41">
          <w:pPr>
            <w:pStyle w:val="Brdtext"/>
          </w:pPr>
          <w:r>
            <w:t>Lena Hallengren</w:t>
          </w:r>
        </w:p>
      </w:sdtContent>
    </w:sdt>
    <w:p w14:paraId="543E112A" w14:textId="77777777" w:rsidR="00D74EE9" w:rsidRPr="00DB48AB" w:rsidRDefault="00D74EE9" w:rsidP="00DB48AB">
      <w:pPr>
        <w:pStyle w:val="Brdtext"/>
      </w:pPr>
    </w:p>
    <w:sectPr w:rsidR="00D74EE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274B3" w14:textId="77777777" w:rsidR="001540C9" w:rsidRDefault="001540C9" w:rsidP="00A87A54">
      <w:pPr>
        <w:spacing w:after="0" w:line="240" w:lineRule="auto"/>
      </w:pPr>
      <w:r>
        <w:separator/>
      </w:r>
    </w:p>
  </w:endnote>
  <w:endnote w:type="continuationSeparator" w:id="0">
    <w:p w14:paraId="5F33D1FD" w14:textId="77777777" w:rsidR="001540C9" w:rsidRDefault="001540C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87E939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E63DF6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465CE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F0D6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AEF3F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6AC8EC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F40D3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7091B7" w14:textId="77777777" w:rsidTr="00C26068">
      <w:trPr>
        <w:trHeight w:val="227"/>
      </w:trPr>
      <w:tc>
        <w:tcPr>
          <w:tcW w:w="4074" w:type="dxa"/>
        </w:tcPr>
        <w:p w14:paraId="24EDB21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DD71C9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92F0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3073E" w14:textId="77777777" w:rsidR="001540C9" w:rsidRDefault="001540C9" w:rsidP="00A87A54">
      <w:pPr>
        <w:spacing w:after="0" w:line="240" w:lineRule="auto"/>
      </w:pPr>
      <w:r>
        <w:separator/>
      </w:r>
    </w:p>
  </w:footnote>
  <w:footnote w:type="continuationSeparator" w:id="0">
    <w:p w14:paraId="0BD9D44E" w14:textId="77777777" w:rsidR="001540C9" w:rsidRDefault="001540C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74EE9" w14:paraId="4C152C33" w14:textId="77777777" w:rsidTr="00C93EBA">
      <w:trPr>
        <w:trHeight w:val="227"/>
      </w:trPr>
      <w:tc>
        <w:tcPr>
          <w:tcW w:w="5534" w:type="dxa"/>
        </w:tcPr>
        <w:p w14:paraId="309B8030" w14:textId="77777777" w:rsidR="00D74EE9" w:rsidRPr="007D73AB" w:rsidRDefault="00D74EE9">
          <w:pPr>
            <w:pStyle w:val="Sidhuvud"/>
          </w:pPr>
        </w:p>
      </w:tc>
      <w:tc>
        <w:tcPr>
          <w:tcW w:w="3170" w:type="dxa"/>
          <w:vAlign w:val="bottom"/>
        </w:tcPr>
        <w:p w14:paraId="5891910B" w14:textId="77777777" w:rsidR="00D74EE9" w:rsidRPr="007D73AB" w:rsidRDefault="00D74EE9" w:rsidP="00340DE0">
          <w:pPr>
            <w:pStyle w:val="Sidhuvud"/>
          </w:pPr>
        </w:p>
      </w:tc>
      <w:tc>
        <w:tcPr>
          <w:tcW w:w="1134" w:type="dxa"/>
        </w:tcPr>
        <w:p w14:paraId="63764A81" w14:textId="77777777" w:rsidR="00D74EE9" w:rsidRDefault="00D74EE9" w:rsidP="005A703A">
          <w:pPr>
            <w:pStyle w:val="Sidhuvud"/>
          </w:pPr>
        </w:p>
      </w:tc>
    </w:tr>
    <w:tr w:rsidR="00D74EE9" w14:paraId="3483ACCE" w14:textId="77777777" w:rsidTr="00C93EBA">
      <w:trPr>
        <w:trHeight w:val="1928"/>
      </w:trPr>
      <w:tc>
        <w:tcPr>
          <w:tcW w:w="5534" w:type="dxa"/>
        </w:tcPr>
        <w:p w14:paraId="634D8B99" w14:textId="77777777" w:rsidR="00D74EE9" w:rsidRPr="00340DE0" w:rsidRDefault="00D74E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F2F3FD" wp14:editId="4D8722F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F15C14" w14:textId="77777777" w:rsidR="00D74EE9" w:rsidRPr="00710A6C" w:rsidRDefault="00D74EE9" w:rsidP="00EE3C0F">
          <w:pPr>
            <w:pStyle w:val="Sidhuvud"/>
            <w:rPr>
              <w:b/>
            </w:rPr>
          </w:pPr>
        </w:p>
        <w:p w14:paraId="36662988" w14:textId="77777777" w:rsidR="00D74EE9" w:rsidRDefault="00D74EE9" w:rsidP="00EE3C0F">
          <w:pPr>
            <w:pStyle w:val="Sidhuvud"/>
          </w:pPr>
        </w:p>
        <w:p w14:paraId="08541E13" w14:textId="77777777" w:rsidR="00D74EE9" w:rsidRDefault="00D74EE9" w:rsidP="00EE3C0F">
          <w:pPr>
            <w:pStyle w:val="Sidhuvud"/>
          </w:pPr>
        </w:p>
        <w:p w14:paraId="1E128650" w14:textId="77777777" w:rsidR="00D74EE9" w:rsidRDefault="00D74E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D41F90371AB4AF7A569FDD70A220ABD"/>
            </w:placeholder>
            <w:dataBinding w:prefixMappings="xmlns:ns0='http://lp/documentinfo/RK' " w:xpath="/ns0:DocumentInfo[1]/ns0:BaseInfo[1]/ns0:Dnr[1]" w:storeItemID="{987C2F05-5DA5-4ACB-81AE-AE64E5B42287}"/>
            <w:text/>
          </w:sdtPr>
          <w:sdtEndPr/>
          <w:sdtContent>
            <w:p w14:paraId="47B76282" w14:textId="77777777" w:rsidR="00D74EE9" w:rsidRDefault="00D74EE9" w:rsidP="00EE3C0F">
              <w:pPr>
                <w:pStyle w:val="Sidhuvud"/>
              </w:pPr>
              <w:r>
                <w:t>S2019/05132/FS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DC080271404273B17D6F48D39F05A4"/>
            </w:placeholder>
            <w:showingPlcHdr/>
            <w:dataBinding w:prefixMappings="xmlns:ns0='http://lp/documentinfo/RK' " w:xpath="/ns0:DocumentInfo[1]/ns0:BaseInfo[1]/ns0:DocNumber[1]" w:storeItemID="{987C2F05-5DA5-4ACB-81AE-AE64E5B42287}"/>
            <w:text/>
          </w:sdtPr>
          <w:sdtEndPr/>
          <w:sdtContent>
            <w:p w14:paraId="614AFEF3" w14:textId="77777777" w:rsidR="00D74EE9" w:rsidRDefault="00D74E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23956F" w14:textId="77777777" w:rsidR="00D74EE9" w:rsidRDefault="00D74EE9" w:rsidP="00EE3C0F">
          <w:pPr>
            <w:pStyle w:val="Sidhuvud"/>
          </w:pPr>
        </w:p>
      </w:tc>
      <w:tc>
        <w:tcPr>
          <w:tcW w:w="1134" w:type="dxa"/>
        </w:tcPr>
        <w:p w14:paraId="11287F0C" w14:textId="77777777" w:rsidR="00D74EE9" w:rsidRDefault="00D74EE9" w:rsidP="0094502D">
          <w:pPr>
            <w:pStyle w:val="Sidhuvud"/>
          </w:pPr>
        </w:p>
        <w:p w14:paraId="599E99EB" w14:textId="77777777" w:rsidR="00D74EE9" w:rsidRPr="0094502D" w:rsidRDefault="00D74EE9" w:rsidP="00EC71A6">
          <w:pPr>
            <w:pStyle w:val="Sidhuvud"/>
          </w:pPr>
        </w:p>
      </w:tc>
    </w:tr>
    <w:tr w:rsidR="00D74EE9" w14:paraId="2376D6E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DD8004AE6334227B175C34BB17EEA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A892BE9" w14:textId="77777777" w:rsidR="00856F8C" w:rsidRPr="00856F8C" w:rsidRDefault="00856F8C" w:rsidP="00340DE0">
              <w:pPr>
                <w:pStyle w:val="Sidhuvud"/>
                <w:rPr>
                  <w:b/>
                </w:rPr>
              </w:pPr>
              <w:r w:rsidRPr="00856F8C">
                <w:rPr>
                  <w:b/>
                </w:rPr>
                <w:t>Socialdepartementet</w:t>
              </w:r>
            </w:p>
            <w:p w14:paraId="74EA311C" w14:textId="75E194A5" w:rsidR="00D74EE9" w:rsidRPr="00340DE0" w:rsidRDefault="00856F8C" w:rsidP="003437CC">
              <w:pPr>
                <w:pStyle w:val="Sidhuvud"/>
              </w:pPr>
              <w:r w:rsidRPr="00856F8C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BE58F38EE64D3DAFD2572705316327"/>
          </w:placeholder>
          <w:dataBinding w:prefixMappings="xmlns:ns0='http://lp/documentinfo/RK' " w:xpath="/ns0:DocumentInfo[1]/ns0:BaseInfo[1]/ns0:Recipient[1]" w:storeItemID="{987C2F05-5DA5-4ACB-81AE-AE64E5B42287}"/>
          <w:text w:multiLine="1"/>
        </w:sdtPr>
        <w:sdtEndPr/>
        <w:sdtContent>
          <w:tc>
            <w:tcPr>
              <w:tcW w:w="3170" w:type="dxa"/>
            </w:tcPr>
            <w:p w14:paraId="576AEB11" w14:textId="77777777" w:rsidR="00D74EE9" w:rsidRDefault="00D74EE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C8DA98" w14:textId="77777777" w:rsidR="00D74EE9" w:rsidRDefault="00D74EE9" w:rsidP="003E6020">
          <w:pPr>
            <w:pStyle w:val="Sidhuvud"/>
          </w:pPr>
        </w:p>
      </w:tc>
    </w:tr>
  </w:tbl>
  <w:p w14:paraId="211E51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E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4D2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1F9B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267"/>
    <w:rsid w:val="0009435C"/>
    <w:rsid w:val="000A13CA"/>
    <w:rsid w:val="000A22FD"/>
    <w:rsid w:val="000A456A"/>
    <w:rsid w:val="000A5E43"/>
    <w:rsid w:val="000B175B"/>
    <w:rsid w:val="000B56A9"/>
    <w:rsid w:val="000C61D1"/>
    <w:rsid w:val="000C7D31"/>
    <w:rsid w:val="000D31A9"/>
    <w:rsid w:val="000D370F"/>
    <w:rsid w:val="000D5449"/>
    <w:rsid w:val="000D5EF8"/>
    <w:rsid w:val="000D7110"/>
    <w:rsid w:val="000E12D9"/>
    <w:rsid w:val="000E190F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0C9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2B3"/>
    <w:rsid w:val="001E0BD5"/>
    <w:rsid w:val="001E1A13"/>
    <w:rsid w:val="001E20CC"/>
    <w:rsid w:val="001E3D83"/>
    <w:rsid w:val="001E5DF7"/>
    <w:rsid w:val="001E6477"/>
    <w:rsid w:val="001E7040"/>
    <w:rsid w:val="001E72EE"/>
    <w:rsid w:val="001F0629"/>
    <w:rsid w:val="001F0736"/>
    <w:rsid w:val="001F1713"/>
    <w:rsid w:val="001F4302"/>
    <w:rsid w:val="001F50BE"/>
    <w:rsid w:val="001F525B"/>
    <w:rsid w:val="001F6BBE"/>
    <w:rsid w:val="002008E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A52"/>
    <w:rsid w:val="002315F5"/>
    <w:rsid w:val="00231717"/>
    <w:rsid w:val="00232EC3"/>
    <w:rsid w:val="00233D52"/>
    <w:rsid w:val="00237147"/>
    <w:rsid w:val="00242AD1"/>
    <w:rsid w:val="0024412C"/>
    <w:rsid w:val="00246B91"/>
    <w:rsid w:val="0024732B"/>
    <w:rsid w:val="0025764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2E5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C47"/>
    <w:rsid w:val="002D4298"/>
    <w:rsid w:val="002D441C"/>
    <w:rsid w:val="002D4829"/>
    <w:rsid w:val="002D6541"/>
    <w:rsid w:val="002E150B"/>
    <w:rsid w:val="002E2C89"/>
    <w:rsid w:val="002E3609"/>
    <w:rsid w:val="002E47A4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5AEC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37CC"/>
    <w:rsid w:val="00344234"/>
    <w:rsid w:val="0034750A"/>
    <w:rsid w:val="00347C69"/>
    <w:rsid w:val="00347E11"/>
    <w:rsid w:val="003503DD"/>
    <w:rsid w:val="00350696"/>
    <w:rsid w:val="00350C92"/>
    <w:rsid w:val="003542C5"/>
    <w:rsid w:val="00355180"/>
    <w:rsid w:val="00365461"/>
    <w:rsid w:val="00370311"/>
    <w:rsid w:val="00375D8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4B99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4CB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FC2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4B32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705C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2CB"/>
    <w:rsid w:val="005E2F29"/>
    <w:rsid w:val="005E400D"/>
    <w:rsid w:val="005E4E79"/>
    <w:rsid w:val="005E5CE7"/>
    <w:rsid w:val="005E790C"/>
    <w:rsid w:val="005F08C5"/>
    <w:rsid w:val="00604419"/>
    <w:rsid w:val="00604782"/>
    <w:rsid w:val="00605718"/>
    <w:rsid w:val="00605C66"/>
    <w:rsid w:val="00606310"/>
    <w:rsid w:val="00607814"/>
    <w:rsid w:val="00610D87"/>
    <w:rsid w:val="00610E88"/>
    <w:rsid w:val="006175D7"/>
    <w:rsid w:val="00617AF1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5287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20F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DCF"/>
    <w:rsid w:val="007900CC"/>
    <w:rsid w:val="0079641B"/>
    <w:rsid w:val="00797A90"/>
    <w:rsid w:val="007A1856"/>
    <w:rsid w:val="007A1887"/>
    <w:rsid w:val="007A2DFE"/>
    <w:rsid w:val="007A629C"/>
    <w:rsid w:val="007A6348"/>
    <w:rsid w:val="007B023C"/>
    <w:rsid w:val="007B03CC"/>
    <w:rsid w:val="007B2F08"/>
    <w:rsid w:val="007B3B89"/>
    <w:rsid w:val="007C3659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3789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6F8C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3C5"/>
    <w:rsid w:val="009036E7"/>
    <w:rsid w:val="009058D4"/>
    <w:rsid w:val="0090605F"/>
    <w:rsid w:val="00906E69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77AE1"/>
    <w:rsid w:val="00982D8F"/>
    <w:rsid w:val="00984EA2"/>
    <w:rsid w:val="00986ADD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4D81"/>
    <w:rsid w:val="00A2019A"/>
    <w:rsid w:val="00A211F0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2034"/>
    <w:rsid w:val="00A7382D"/>
    <w:rsid w:val="00A743AC"/>
    <w:rsid w:val="00A75AB7"/>
    <w:rsid w:val="00A77132"/>
    <w:rsid w:val="00A8483F"/>
    <w:rsid w:val="00A870B0"/>
    <w:rsid w:val="00A8728A"/>
    <w:rsid w:val="00A87A54"/>
    <w:rsid w:val="00AA105C"/>
    <w:rsid w:val="00AA1809"/>
    <w:rsid w:val="00AA1FBC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B59"/>
    <w:rsid w:val="00AD0E75"/>
    <w:rsid w:val="00AD1652"/>
    <w:rsid w:val="00AE3AB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3AB"/>
    <w:rsid w:val="00B80840"/>
    <w:rsid w:val="00B815FC"/>
    <w:rsid w:val="00B81623"/>
    <w:rsid w:val="00B82A05"/>
    <w:rsid w:val="00B84409"/>
    <w:rsid w:val="00B84E2D"/>
    <w:rsid w:val="00B85E30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4E7"/>
    <w:rsid w:val="00C23703"/>
    <w:rsid w:val="00C2435D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93C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6EF3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652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4654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28FF"/>
    <w:rsid w:val="00D73F9D"/>
    <w:rsid w:val="00D74B7C"/>
    <w:rsid w:val="00D74EE9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6A3C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7A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302"/>
    <w:rsid w:val="00F73A60"/>
    <w:rsid w:val="00F8015D"/>
    <w:rsid w:val="00F829C7"/>
    <w:rsid w:val="00F834AA"/>
    <w:rsid w:val="00F84806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DEA7B"/>
  <w15:docId w15:val="{4482752A-38B2-4019-A001-597366CC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89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D41F90371AB4AF7A569FDD70A220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6DCAD-182B-4D15-BC0B-C65F0403DA85}"/>
      </w:docPartPr>
      <w:docPartBody>
        <w:p w:rsidR="00A65518" w:rsidRDefault="00162DD4" w:rsidP="00162DD4">
          <w:pPr>
            <w:pStyle w:val="ED41F90371AB4AF7A569FDD70A220A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6DC080271404273B17D6F48D39F0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DE337-32D8-47F8-93C6-585388CD02BD}"/>
      </w:docPartPr>
      <w:docPartBody>
        <w:p w:rsidR="00A65518" w:rsidRDefault="00162DD4" w:rsidP="00162DD4">
          <w:pPr>
            <w:pStyle w:val="96DC080271404273B17D6F48D39F05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D8004AE6334227B175C34BB17EEA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1259C-C6EE-4BD0-94AC-FEECDD31AD68}"/>
      </w:docPartPr>
      <w:docPartBody>
        <w:p w:rsidR="00A65518" w:rsidRDefault="00162DD4" w:rsidP="00162DD4">
          <w:pPr>
            <w:pStyle w:val="8DD8004AE6334227B175C34BB17EEA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BE58F38EE64D3DAFD2572705316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52364E-0F40-475F-8016-9BCAAC47E261}"/>
      </w:docPartPr>
      <w:docPartBody>
        <w:p w:rsidR="00A65518" w:rsidRDefault="00162DD4" w:rsidP="00162DD4">
          <w:pPr>
            <w:pStyle w:val="C1BE58F38EE64D3DAFD257270531632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71FEBE7B1F46339A210C98DF5EA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31552D-B9E1-4583-B132-F21E0FE3E017}"/>
      </w:docPartPr>
      <w:docPartBody>
        <w:p w:rsidR="00A65518" w:rsidRDefault="00162DD4" w:rsidP="00162DD4">
          <w:pPr>
            <w:pStyle w:val="0A71FEBE7B1F46339A210C98DF5EAE0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95F7ED7CB3E451DBB351598BF6DB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CA51C-8CDC-46D8-AB53-47A0C229AF67}"/>
      </w:docPartPr>
      <w:docPartBody>
        <w:p w:rsidR="00A65518" w:rsidRDefault="00162DD4" w:rsidP="00162DD4">
          <w:pPr>
            <w:pStyle w:val="795F7ED7CB3E451DBB351598BF6DBDA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3806AEC1B90496E84CC6C21B4070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B4946-C48A-4D51-B507-DC1257F8F589}"/>
      </w:docPartPr>
      <w:docPartBody>
        <w:p w:rsidR="00A65518" w:rsidRDefault="00162DD4" w:rsidP="00162DD4">
          <w:pPr>
            <w:pStyle w:val="C3806AEC1B90496E84CC6C21B4070DB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FD88CC173E64A44B488593B662AE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AC407-AD0D-45D4-957C-32738A705B0A}"/>
      </w:docPartPr>
      <w:docPartBody>
        <w:p w:rsidR="00A65518" w:rsidRDefault="00162DD4" w:rsidP="00162DD4">
          <w:pPr>
            <w:pStyle w:val="AFD88CC173E64A44B488593B662AE36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6DCF157005B43AC83D90A9791CBA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324799-7E43-4D99-AA1D-A0A679B4CAE5}"/>
      </w:docPartPr>
      <w:docPartBody>
        <w:p w:rsidR="00A65518" w:rsidRDefault="00162DD4" w:rsidP="00162DD4">
          <w:pPr>
            <w:pStyle w:val="66DCF157005B43AC83D90A9791CBAA0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DD4"/>
    <w:rsid w:val="00162DD4"/>
    <w:rsid w:val="00A65518"/>
    <w:rsid w:val="00E8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481A6BC0464154A5868767A561F21F">
    <w:name w:val="19481A6BC0464154A5868767A561F21F"/>
    <w:rsid w:val="00162DD4"/>
  </w:style>
  <w:style w:type="character" w:styleId="Platshllartext">
    <w:name w:val="Placeholder Text"/>
    <w:basedOn w:val="Standardstycketeckensnitt"/>
    <w:uiPriority w:val="99"/>
    <w:semiHidden/>
    <w:rsid w:val="00162DD4"/>
    <w:rPr>
      <w:noProof w:val="0"/>
      <w:color w:val="808080"/>
    </w:rPr>
  </w:style>
  <w:style w:type="paragraph" w:customStyle="1" w:styleId="EE4B9758986A4855BF5B2E38348D63DA">
    <w:name w:val="EE4B9758986A4855BF5B2E38348D63DA"/>
    <w:rsid w:val="00162DD4"/>
  </w:style>
  <w:style w:type="paragraph" w:customStyle="1" w:styleId="7EFE3876F3EF4829BE1E1228A071DC41">
    <w:name w:val="7EFE3876F3EF4829BE1E1228A071DC41"/>
    <w:rsid w:val="00162DD4"/>
  </w:style>
  <w:style w:type="paragraph" w:customStyle="1" w:styleId="C4D57C262B424609B471F3A7D83D0EA1">
    <w:name w:val="C4D57C262B424609B471F3A7D83D0EA1"/>
    <w:rsid w:val="00162DD4"/>
  </w:style>
  <w:style w:type="paragraph" w:customStyle="1" w:styleId="ED41F90371AB4AF7A569FDD70A220ABD">
    <w:name w:val="ED41F90371AB4AF7A569FDD70A220ABD"/>
    <w:rsid w:val="00162DD4"/>
  </w:style>
  <w:style w:type="paragraph" w:customStyle="1" w:styleId="96DC080271404273B17D6F48D39F05A4">
    <w:name w:val="96DC080271404273B17D6F48D39F05A4"/>
    <w:rsid w:val="00162DD4"/>
  </w:style>
  <w:style w:type="paragraph" w:customStyle="1" w:styleId="6ED0295A6658457EB4C1A07A8D0BA01B">
    <w:name w:val="6ED0295A6658457EB4C1A07A8D0BA01B"/>
    <w:rsid w:val="00162DD4"/>
  </w:style>
  <w:style w:type="paragraph" w:customStyle="1" w:styleId="C33B24FD5A9E425A8DEFFB6C68801B19">
    <w:name w:val="C33B24FD5A9E425A8DEFFB6C68801B19"/>
    <w:rsid w:val="00162DD4"/>
  </w:style>
  <w:style w:type="paragraph" w:customStyle="1" w:styleId="2452F601609B462891FF21EF127C9361">
    <w:name w:val="2452F601609B462891FF21EF127C9361"/>
    <w:rsid w:val="00162DD4"/>
  </w:style>
  <w:style w:type="paragraph" w:customStyle="1" w:styleId="8DD8004AE6334227B175C34BB17EEAE0">
    <w:name w:val="8DD8004AE6334227B175C34BB17EEAE0"/>
    <w:rsid w:val="00162DD4"/>
  </w:style>
  <w:style w:type="paragraph" w:customStyle="1" w:styleId="C1BE58F38EE64D3DAFD2572705316327">
    <w:name w:val="C1BE58F38EE64D3DAFD2572705316327"/>
    <w:rsid w:val="00162DD4"/>
  </w:style>
  <w:style w:type="paragraph" w:customStyle="1" w:styleId="0A71FEBE7B1F46339A210C98DF5EAE0E">
    <w:name w:val="0A71FEBE7B1F46339A210C98DF5EAE0E"/>
    <w:rsid w:val="00162DD4"/>
  </w:style>
  <w:style w:type="paragraph" w:customStyle="1" w:styleId="795F7ED7CB3E451DBB351598BF6DBDA0">
    <w:name w:val="795F7ED7CB3E451DBB351598BF6DBDA0"/>
    <w:rsid w:val="00162DD4"/>
  </w:style>
  <w:style w:type="paragraph" w:customStyle="1" w:styleId="59862A3C6C0F4582A1E679693FA1B14D">
    <w:name w:val="59862A3C6C0F4582A1E679693FA1B14D"/>
    <w:rsid w:val="00162DD4"/>
  </w:style>
  <w:style w:type="paragraph" w:customStyle="1" w:styleId="7C5BC89796204DE1856D3C16E7588AC5">
    <w:name w:val="7C5BC89796204DE1856D3C16E7588AC5"/>
    <w:rsid w:val="00162DD4"/>
  </w:style>
  <w:style w:type="paragraph" w:customStyle="1" w:styleId="C3806AEC1B90496E84CC6C21B4070DB2">
    <w:name w:val="C3806AEC1B90496E84CC6C21B4070DB2"/>
    <w:rsid w:val="00162DD4"/>
  </w:style>
  <w:style w:type="paragraph" w:customStyle="1" w:styleId="AFD88CC173E64A44B488593B662AE36B">
    <w:name w:val="AFD88CC173E64A44B488593B662AE36B"/>
    <w:rsid w:val="00162DD4"/>
  </w:style>
  <w:style w:type="paragraph" w:customStyle="1" w:styleId="66DCF157005B43AC83D90A9791CBAA04">
    <w:name w:val="66DCF157005B43AC83D90A9791CBAA04"/>
    <w:rsid w:val="00162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2019-12-18T00:00:00</HeaderDate>
    <Office/>
    <Dnr>S2019/05132/FS</Dnr>
    <ParagrafNr/>
    <DocumentTitle/>
    <VisitingAddress/>
    <Extra1/>
    <Extra2/>
    <Extra3>Niklas Karlsson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cd77e698-d0b1-4fb5-b287-014ec541e685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2019-12-18T00:00:00</HeaderDate>
    <Office/>
    <Dnr>S2019/05132/FS</Dnr>
    <ParagrafNr/>
    <DocumentTitle/>
    <VisitingAddress/>
    <Extra1/>
    <Extra2/>
    <Extra3>Niklas Karlsson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E580C-7FBF-4135-B356-80D5ACD0A7A4}"/>
</file>

<file path=customXml/itemProps2.xml><?xml version="1.0" encoding="utf-8"?>
<ds:datastoreItem xmlns:ds="http://schemas.openxmlformats.org/officeDocument/2006/customXml" ds:itemID="{987C2F05-5DA5-4ACB-81AE-AE64E5B42287}"/>
</file>

<file path=customXml/itemProps3.xml><?xml version="1.0" encoding="utf-8"?>
<ds:datastoreItem xmlns:ds="http://schemas.openxmlformats.org/officeDocument/2006/customXml" ds:itemID="{F5690117-583C-40FA-BF08-2F9C2B7BFBFB}"/>
</file>

<file path=customXml/itemProps4.xml><?xml version="1.0" encoding="utf-8"?>
<ds:datastoreItem xmlns:ds="http://schemas.openxmlformats.org/officeDocument/2006/customXml" ds:itemID="{987C2F05-5DA5-4ACB-81AE-AE64E5B4228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0415AE42-919D-4F7D-A991-0D89A54F444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C754AB-4C92-4FCF-854D-73AC47569F65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05E9378-7B89-40C4-8E83-0343B898B2A5}"/>
</file>

<file path=customXml/itemProps8.xml><?xml version="1.0" encoding="utf-8"?>
<ds:datastoreItem xmlns:ds="http://schemas.openxmlformats.org/officeDocument/2006/customXml" ds:itemID="{BA55AD4A-371E-44EA-BCEF-7769688D63C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580.docx</dc:title>
  <dc:subject/>
  <dc:creator>Henrik Moberg</dc:creator>
  <cp:keywords/>
  <dc:description/>
  <cp:lastModifiedBy>Henrik Moberg</cp:lastModifiedBy>
  <cp:revision>51</cp:revision>
  <cp:lastPrinted>2019-12-10T08:14:00Z</cp:lastPrinted>
  <dcterms:created xsi:type="dcterms:W3CDTF">2019-12-09T09:53:00Z</dcterms:created>
  <dcterms:modified xsi:type="dcterms:W3CDTF">2019-12-16T19:39:00Z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32540936-fd93-498e-bf04-80c5b8d7a3b2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