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400CE" w14:textId="158372FE" w:rsidR="00736A3F" w:rsidRDefault="00736A3F" w:rsidP="00DA0661">
      <w:pPr>
        <w:pStyle w:val="Rubrik"/>
      </w:pPr>
      <w:bookmarkStart w:id="0" w:name="Start"/>
      <w:bookmarkEnd w:id="0"/>
      <w:r>
        <w:t xml:space="preserve">Svar på fråga 2020/21:2657 av </w:t>
      </w:r>
      <w:sdt>
        <w:sdtPr>
          <w:alias w:val="Frågeställare"/>
          <w:tag w:val="delete"/>
          <w:id w:val="-211816850"/>
          <w:placeholder>
            <w:docPart w:val="0178BC7A10A24CF2990DE2042A646838"/>
          </w:placeholder>
          <w:dataBinding w:prefixMappings="xmlns:ns0='http://lp/documentinfo/RK' " w:xpath="/ns0:DocumentInfo[1]/ns0:BaseInfo[1]/ns0:Extra3[1]" w:storeItemID="{3CDB0C33-346D-4FE1-AD18-E0B1CA0AECF5}"/>
          <w:text/>
        </w:sdtPr>
        <w:sdtEndPr/>
        <w:sdtContent>
          <w:r>
            <w:t>Ann-Sofie Lifvenhage</w:t>
          </w:r>
        </w:sdtContent>
      </w:sdt>
      <w:r>
        <w:t xml:space="preserve"> (</w:t>
      </w:r>
      <w:sdt>
        <w:sdtPr>
          <w:alias w:val="Parti"/>
          <w:tag w:val="Parti_delete"/>
          <w:id w:val="1620417071"/>
          <w:placeholder>
            <w:docPart w:val="CE5F39F7C5FA4DA9A79D84A9C1EB2C9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Åtgärder för att motverka skadefåglar</w:t>
      </w:r>
    </w:p>
    <w:p w14:paraId="0E1A8845" w14:textId="77777777" w:rsidR="00A77982" w:rsidRPr="008D6737" w:rsidRDefault="00D63F1C" w:rsidP="00A77982">
      <w:pPr>
        <w:pStyle w:val="Brdtext"/>
      </w:pPr>
      <w:sdt>
        <w:sdtPr>
          <w:alias w:val="Frågeställare"/>
          <w:tag w:val="delete"/>
          <w:id w:val="-1635256365"/>
          <w:placeholder>
            <w:docPart w:val="862A27AD43574FE081FFA19FAF6F35EC"/>
          </w:placeholder>
          <w:dataBinding w:prefixMappings="xmlns:ns0='http://lp/documentinfo/RK' " w:xpath="/ns0:DocumentInfo[1]/ns0:BaseInfo[1]/ns0:Extra3[1]" w:storeItemID="{3CDB0C33-346D-4FE1-AD18-E0B1CA0AECF5}"/>
          <w:text/>
        </w:sdtPr>
        <w:sdtEndPr/>
        <w:sdtContent>
          <w:r w:rsidR="00736A3F">
            <w:t>Ann-Sofie Lifvenhage</w:t>
          </w:r>
        </w:sdtContent>
      </w:sdt>
      <w:r w:rsidR="00736A3F">
        <w:t xml:space="preserve"> har frågat mig</w:t>
      </w:r>
      <w:r w:rsidR="00A77982">
        <w:t xml:space="preserve"> vi</w:t>
      </w:r>
      <w:r w:rsidR="00736A3F" w:rsidRPr="00A77982">
        <w:t xml:space="preserve">lka åtgärder jag avser att vidta så att kommuner i skärgårdsbandet ska kunna freda sin mark, sina invånares möjlighet att </w:t>
      </w:r>
      <w:r w:rsidR="00736A3F" w:rsidRPr="008D6737">
        <w:t>använda badplatser och sina företagares möjlighet att fortsätta driva sin näringsverksamhet</w:t>
      </w:r>
      <w:r w:rsidR="00A77982" w:rsidRPr="008D6737">
        <w:t>.</w:t>
      </w:r>
    </w:p>
    <w:p w14:paraId="16AA3113" w14:textId="1F3C15B6" w:rsidR="00A77982" w:rsidRPr="008D6737" w:rsidRDefault="00A77982" w:rsidP="00A77982">
      <w:pPr>
        <w:pStyle w:val="Brdtext"/>
      </w:pPr>
      <w:r w:rsidRPr="008D6737">
        <w:t>Skarv- och gåspopulationerna och hur de ska förvaltas är viktig</w:t>
      </w:r>
      <w:r w:rsidR="00B865A6" w:rsidRPr="008D6737">
        <w:t>a</w:t>
      </w:r>
      <w:r w:rsidRPr="008D6737">
        <w:t xml:space="preserve"> fråg</w:t>
      </w:r>
      <w:r w:rsidR="00B865A6" w:rsidRPr="008D6737">
        <w:t>or</w:t>
      </w:r>
      <w:r w:rsidRPr="008D6737">
        <w:t xml:space="preserve">. Jag är medveten om att fisket kan påverkas negativt eftersom skarv kan angripa fångst, skada redskap och att det finns undersökningar som indikerar </w:t>
      </w:r>
      <w:r w:rsidRPr="008D6737">
        <w:br/>
        <w:t xml:space="preserve">att skarvens predation kan påverka fiskbestånd. Jag är även medveten om att naturen kring häckningsplatser för </w:t>
      </w:r>
      <w:r w:rsidR="00B865A6" w:rsidRPr="008D6737">
        <w:t xml:space="preserve">t.ex. </w:t>
      </w:r>
      <w:r w:rsidRPr="008D6737">
        <w:t>skarv förändras</w:t>
      </w:r>
      <w:r w:rsidR="00B865A6" w:rsidRPr="008D6737">
        <w:t xml:space="preserve"> samt att ansamlingar av stora fåglar kan </w:t>
      </w:r>
      <w:r w:rsidR="008D6737">
        <w:t>medföra</w:t>
      </w:r>
      <w:r w:rsidR="00B865A6" w:rsidRPr="008D6737">
        <w:t xml:space="preserve"> sanitära problem vid </w:t>
      </w:r>
      <w:r w:rsidR="00BD693D" w:rsidRPr="008D6737">
        <w:t xml:space="preserve">bl.a. </w:t>
      </w:r>
      <w:r w:rsidR="00B865A6" w:rsidRPr="008D6737">
        <w:t>badplatser.</w:t>
      </w:r>
    </w:p>
    <w:p w14:paraId="1A2971E2" w14:textId="54A02752" w:rsidR="00A77982" w:rsidRPr="008D6737" w:rsidRDefault="00A77982" w:rsidP="00A77982">
      <w:pPr>
        <w:pStyle w:val="Brdtext"/>
      </w:pPr>
      <w:r w:rsidRPr="008D6737">
        <w:t xml:space="preserve">Regeringen är angelägen om en fungerande viltförvaltning som tar hänsyn till de verksamheter och människor som berörs. Naturvårdsverket har det övergripande nationella ansvaret för genomförandet av viltförvaltnings-politiken, däribland frågor som berör förvaltningen av </w:t>
      </w:r>
      <w:r w:rsidR="00B865A6" w:rsidRPr="008D6737">
        <w:t>stora fåglar</w:t>
      </w:r>
      <w:r w:rsidRPr="008D6737">
        <w:t>. Viltförvaltningen är regionaliserad. Om det är motiverat kan länsstyrelsen i enlighet med gällande författningar besluta om skrämselåtgärder eller skyddsjakt, vilket idag regelbundet sker vid flera länsstyrelser. Länsstyrelsen kan även med stöd av jaktförordningen (1987:905) besluta om rätt att göra ingrepp i fåglars bon eller förstöra fåglars ägg.</w:t>
      </w:r>
    </w:p>
    <w:p w14:paraId="4611E9C4" w14:textId="77777777" w:rsidR="00B865A6" w:rsidRPr="008D6737" w:rsidRDefault="00B865A6" w:rsidP="00B865A6">
      <w:pPr>
        <w:pStyle w:val="Brdtext"/>
      </w:pPr>
      <w:r w:rsidRPr="008D6737">
        <w:t>Naturvårdsverket har med stöd av jaktförordningen överlämnat ett förslag på ändrade jakttider till regeringen. Regeringen har remitterat Naturvårdsverkets förslag och ärendet bereds nu inom Regeringskansliet. Jag vill inte föregripa den processen.</w:t>
      </w:r>
    </w:p>
    <w:p w14:paraId="5681E0A1" w14:textId="77777777" w:rsidR="00736A3F" w:rsidRPr="008D6737" w:rsidRDefault="00736A3F" w:rsidP="002749F7">
      <w:pPr>
        <w:pStyle w:val="Brdtext"/>
      </w:pPr>
    </w:p>
    <w:p w14:paraId="1CC9C4F0" w14:textId="1102502A" w:rsidR="00736A3F" w:rsidRDefault="00736A3F" w:rsidP="006A12F1">
      <w:pPr>
        <w:pStyle w:val="Brdtext"/>
      </w:pPr>
      <w:r>
        <w:t xml:space="preserve">Stockholm den </w:t>
      </w:r>
      <w:sdt>
        <w:sdtPr>
          <w:id w:val="-1225218591"/>
          <w:placeholder>
            <w:docPart w:val="C377E40C6E934E0D910A13CCA2D09376"/>
          </w:placeholder>
          <w:dataBinding w:prefixMappings="xmlns:ns0='http://lp/documentinfo/RK' " w:xpath="/ns0:DocumentInfo[1]/ns0:BaseInfo[1]/ns0:HeaderDate[1]" w:storeItemID="{3CDB0C33-346D-4FE1-AD18-E0B1CA0AECF5}"/>
          <w:date w:fullDate="2021-05-05T00:00:00Z">
            <w:dateFormat w:val="d MMMM yyyy"/>
            <w:lid w:val="sv-SE"/>
            <w:storeMappedDataAs w:val="dateTime"/>
            <w:calendar w:val="gregorian"/>
          </w:date>
        </w:sdtPr>
        <w:sdtEndPr/>
        <w:sdtContent>
          <w:r>
            <w:t>5 maj 2021</w:t>
          </w:r>
        </w:sdtContent>
      </w:sdt>
    </w:p>
    <w:p w14:paraId="0394E27D" w14:textId="77777777" w:rsidR="00736A3F" w:rsidRDefault="00736A3F" w:rsidP="004E7A8F">
      <w:pPr>
        <w:pStyle w:val="Brdtextutanavstnd"/>
      </w:pPr>
    </w:p>
    <w:p w14:paraId="01C18AD7" w14:textId="77777777" w:rsidR="00736A3F" w:rsidRDefault="00736A3F" w:rsidP="004E7A8F">
      <w:pPr>
        <w:pStyle w:val="Brdtextutanavstnd"/>
      </w:pPr>
    </w:p>
    <w:p w14:paraId="78F7FAC5" w14:textId="77777777" w:rsidR="00736A3F" w:rsidRDefault="00736A3F" w:rsidP="004E7A8F">
      <w:pPr>
        <w:pStyle w:val="Brdtextutanavstnd"/>
      </w:pPr>
    </w:p>
    <w:sdt>
      <w:sdtPr>
        <w:alias w:val="Klicka på listpilen"/>
        <w:tag w:val="run-loadAllMinistersFromDep_delete"/>
        <w:id w:val="-122627287"/>
        <w:placeholder>
          <w:docPart w:val="CAAAEE48D23A4ACE91E7F02D1C829C96"/>
        </w:placeholder>
        <w:dataBinding w:prefixMappings="xmlns:ns0='http://lp/documentinfo/RK' " w:xpath="/ns0:DocumentInfo[1]/ns0:BaseInfo[1]/ns0:TopSender[1]" w:storeItemID="{3CDB0C33-346D-4FE1-AD18-E0B1CA0AECF5}"/>
        <w:comboBox w:lastValue="Landsbygdsministern">
          <w:listItem w:displayText="Ibrahim Baylan" w:value="Näringsministern"/>
          <w:listItem w:displayText="Jennie Nilsson" w:value="Landsbygdsministern"/>
        </w:comboBox>
      </w:sdtPr>
      <w:sdtEndPr/>
      <w:sdtContent>
        <w:p w14:paraId="5C5C5F43" w14:textId="03A6C855" w:rsidR="00736A3F" w:rsidRDefault="00736A3F" w:rsidP="00422A41">
          <w:pPr>
            <w:pStyle w:val="Brdtext"/>
          </w:pPr>
          <w:r>
            <w:t>Jennie Nilsson</w:t>
          </w:r>
        </w:p>
      </w:sdtContent>
    </w:sdt>
    <w:p w14:paraId="7BBFA378" w14:textId="3800BFE4" w:rsidR="00736A3F" w:rsidRPr="00DB48AB" w:rsidRDefault="00736A3F" w:rsidP="00DB48AB">
      <w:pPr>
        <w:pStyle w:val="Brdtext"/>
      </w:pPr>
    </w:p>
    <w:sectPr w:rsidR="00736A3F"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360D7" w14:textId="77777777" w:rsidR="00D63F1C" w:rsidRDefault="00D63F1C" w:rsidP="00A87A54">
      <w:pPr>
        <w:spacing w:after="0" w:line="240" w:lineRule="auto"/>
      </w:pPr>
      <w:r>
        <w:separator/>
      </w:r>
    </w:p>
  </w:endnote>
  <w:endnote w:type="continuationSeparator" w:id="0">
    <w:p w14:paraId="0FA5D989" w14:textId="77777777" w:rsidR="00D63F1C" w:rsidRDefault="00D63F1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BF154A" w14:textId="77777777" w:rsidTr="006A26EC">
      <w:trPr>
        <w:trHeight w:val="227"/>
        <w:jc w:val="right"/>
      </w:trPr>
      <w:tc>
        <w:tcPr>
          <w:tcW w:w="708" w:type="dxa"/>
          <w:vAlign w:val="bottom"/>
        </w:tcPr>
        <w:p w14:paraId="4805A60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995F33" w14:textId="77777777" w:rsidTr="006A26EC">
      <w:trPr>
        <w:trHeight w:val="850"/>
        <w:jc w:val="right"/>
      </w:trPr>
      <w:tc>
        <w:tcPr>
          <w:tcW w:w="708" w:type="dxa"/>
          <w:vAlign w:val="bottom"/>
        </w:tcPr>
        <w:p w14:paraId="0CA07AF2" w14:textId="77777777" w:rsidR="005606BC" w:rsidRPr="00347E11" w:rsidRDefault="005606BC" w:rsidP="005606BC">
          <w:pPr>
            <w:pStyle w:val="Sidfot"/>
            <w:spacing w:line="276" w:lineRule="auto"/>
            <w:jc w:val="right"/>
          </w:pPr>
        </w:p>
      </w:tc>
    </w:tr>
  </w:tbl>
  <w:p w14:paraId="2DE5CD5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697302" w14:textId="77777777" w:rsidTr="001F4302">
      <w:trPr>
        <w:trHeight w:val="510"/>
      </w:trPr>
      <w:tc>
        <w:tcPr>
          <w:tcW w:w="8525" w:type="dxa"/>
          <w:gridSpan w:val="2"/>
          <w:vAlign w:val="bottom"/>
        </w:tcPr>
        <w:p w14:paraId="3CEF4CFE" w14:textId="77777777" w:rsidR="00347E11" w:rsidRPr="00347E11" w:rsidRDefault="00347E11" w:rsidP="00347E11">
          <w:pPr>
            <w:pStyle w:val="Sidfot"/>
            <w:rPr>
              <w:sz w:val="8"/>
            </w:rPr>
          </w:pPr>
        </w:p>
      </w:tc>
    </w:tr>
    <w:tr w:rsidR="00093408" w:rsidRPr="00EE3C0F" w14:paraId="34E69E76" w14:textId="77777777" w:rsidTr="00C26068">
      <w:trPr>
        <w:trHeight w:val="227"/>
      </w:trPr>
      <w:tc>
        <w:tcPr>
          <w:tcW w:w="4074" w:type="dxa"/>
        </w:tcPr>
        <w:p w14:paraId="3F6DD92F" w14:textId="77777777" w:rsidR="00347E11" w:rsidRPr="00F53AEA" w:rsidRDefault="00347E11" w:rsidP="00C26068">
          <w:pPr>
            <w:pStyle w:val="Sidfot"/>
            <w:spacing w:line="276" w:lineRule="auto"/>
          </w:pPr>
        </w:p>
      </w:tc>
      <w:tc>
        <w:tcPr>
          <w:tcW w:w="4451" w:type="dxa"/>
        </w:tcPr>
        <w:p w14:paraId="7431C885" w14:textId="77777777" w:rsidR="00093408" w:rsidRPr="00F53AEA" w:rsidRDefault="00093408" w:rsidP="00F53AEA">
          <w:pPr>
            <w:pStyle w:val="Sidfot"/>
            <w:spacing w:line="276" w:lineRule="auto"/>
          </w:pPr>
        </w:p>
      </w:tc>
    </w:tr>
  </w:tbl>
  <w:p w14:paraId="0E59F0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D03D3" w14:textId="77777777" w:rsidR="00D63F1C" w:rsidRDefault="00D63F1C" w:rsidP="00A87A54">
      <w:pPr>
        <w:spacing w:after="0" w:line="240" w:lineRule="auto"/>
      </w:pPr>
      <w:r>
        <w:separator/>
      </w:r>
    </w:p>
  </w:footnote>
  <w:footnote w:type="continuationSeparator" w:id="0">
    <w:p w14:paraId="325F38AA" w14:textId="77777777" w:rsidR="00D63F1C" w:rsidRDefault="00D63F1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4208" w14:paraId="4AF6DFF5" w14:textId="77777777" w:rsidTr="00C93EBA">
      <w:trPr>
        <w:trHeight w:val="227"/>
      </w:trPr>
      <w:tc>
        <w:tcPr>
          <w:tcW w:w="5534" w:type="dxa"/>
        </w:tcPr>
        <w:p w14:paraId="16ACF590" w14:textId="77777777" w:rsidR="00F54208" w:rsidRPr="007D73AB" w:rsidRDefault="00F54208">
          <w:pPr>
            <w:pStyle w:val="Sidhuvud"/>
          </w:pPr>
        </w:p>
      </w:tc>
      <w:tc>
        <w:tcPr>
          <w:tcW w:w="3170" w:type="dxa"/>
          <w:vAlign w:val="bottom"/>
        </w:tcPr>
        <w:p w14:paraId="045545B8" w14:textId="77777777" w:rsidR="00F54208" w:rsidRPr="007D73AB" w:rsidRDefault="00F54208" w:rsidP="00340DE0">
          <w:pPr>
            <w:pStyle w:val="Sidhuvud"/>
          </w:pPr>
        </w:p>
      </w:tc>
      <w:tc>
        <w:tcPr>
          <w:tcW w:w="1134" w:type="dxa"/>
        </w:tcPr>
        <w:p w14:paraId="5660645B" w14:textId="77777777" w:rsidR="00F54208" w:rsidRDefault="00F54208" w:rsidP="005A703A">
          <w:pPr>
            <w:pStyle w:val="Sidhuvud"/>
          </w:pPr>
        </w:p>
      </w:tc>
    </w:tr>
    <w:tr w:rsidR="00F54208" w14:paraId="4541DACA" w14:textId="77777777" w:rsidTr="00C93EBA">
      <w:trPr>
        <w:trHeight w:val="1928"/>
      </w:trPr>
      <w:tc>
        <w:tcPr>
          <w:tcW w:w="5534" w:type="dxa"/>
        </w:tcPr>
        <w:p w14:paraId="7BFA9F3B" w14:textId="77777777" w:rsidR="00F54208" w:rsidRPr="00340DE0" w:rsidRDefault="00F54208" w:rsidP="00340DE0">
          <w:pPr>
            <w:pStyle w:val="Sidhuvud"/>
          </w:pPr>
          <w:r>
            <w:rPr>
              <w:noProof/>
            </w:rPr>
            <w:drawing>
              <wp:inline distT="0" distB="0" distL="0" distR="0" wp14:anchorId="642A3198" wp14:editId="41BD859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8BB837B" w14:textId="77777777" w:rsidR="00F54208" w:rsidRPr="00710A6C" w:rsidRDefault="00F54208" w:rsidP="00EE3C0F">
          <w:pPr>
            <w:pStyle w:val="Sidhuvud"/>
            <w:rPr>
              <w:b/>
            </w:rPr>
          </w:pPr>
        </w:p>
        <w:p w14:paraId="2CAFF900" w14:textId="77777777" w:rsidR="00F54208" w:rsidRDefault="00F54208" w:rsidP="00EE3C0F">
          <w:pPr>
            <w:pStyle w:val="Sidhuvud"/>
          </w:pPr>
        </w:p>
        <w:p w14:paraId="75F03D61" w14:textId="77777777" w:rsidR="00F54208" w:rsidRDefault="00F54208" w:rsidP="00EE3C0F">
          <w:pPr>
            <w:pStyle w:val="Sidhuvud"/>
          </w:pPr>
        </w:p>
        <w:p w14:paraId="1C6F9DEA" w14:textId="77777777" w:rsidR="00F54208" w:rsidRDefault="00F54208" w:rsidP="00EE3C0F">
          <w:pPr>
            <w:pStyle w:val="Sidhuvud"/>
          </w:pPr>
        </w:p>
        <w:sdt>
          <w:sdtPr>
            <w:alias w:val="Dnr"/>
            <w:tag w:val="ccRKShow_Dnr"/>
            <w:id w:val="-829283628"/>
            <w:placeholder>
              <w:docPart w:val="37BC3BA90B964A37A192D1EF1358D0C3"/>
            </w:placeholder>
            <w:dataBinding w:prefixMappings="xmlns:ns0='http://lp/documentinfo/RK' " w:xpath="/ns0:DocumentInfo[1]/ns0:BaseInfo[1]/ns0:Dnr[1]" w:storeItemID="{3CDB0C33-346D-4FE1-AD18-E0B1CA0AECF5}"/>
            <w:text/>
          </w:sdtPr>
          <w:sdtEndPr/>
          <w:sdtContent>
            <w:p w14:paraId="0109CE3D" w14:textId="2AF24EA2" w:rsidR="00F54208" w:rsidRDefault="00F54208" w:rsidP="00EE3C0F">
              <w:pPr>
                <w:pStyle w:val="Sidhuvud"/>
              </w:pPr>
              <w:r>
                <w:t>N2021/</w:t>
              </w:r>
              <w:r w:rsidR="00736A3F">
                <w:t>01401</w:t>
              </w:r>
            </w:p>
          </w:sdtContent>
        </w:sdt>
        <w:sdt>
          <w:sdtPr>
            <w:alias w:val="DocNumber"/>
            <w:tag w:val="DocNumber"/>
            <w:id w:val="1726028884"/>
            <w:placeholder>
              <w:docPart w:val="05B3FD0F856447CFB4D461D754913E77"/>
            </w:placeholder>
            <w:showingPlcHdr/>
            <w:dataBinding w:prefixMappings="xmlns:ns0='http://lp/documentinfo/RK' " w:xpath="/ns0:DocumentInfo[1]/ns0:BaseInfo[1]/ns0:DocNumber[1]" w:storeItemID="{3CDB0C33-346D-4FE1-AD18-E0B1CA0AECF5}"/>
            <w:text/>
          </w:sdtPr>
          <w:sdtEndPr/>
          <w:sdtContent>
            <w:p w14:paraId="70399E6C" w14:textId="77777777" w:rsidR="00F54208" w:rsidRDefault="00F54208" w:rsidP="00EE3C0F">
              <w:pPr>
                <w:pStyle w:val="Sidhuvud"/>
              </w:pPr>
              <w:r>
                <w:rPr>
                  <w:rStyle w:val="Platshllartext"/>
                </w:rPr>
                <w:t xml:space="preserve"> </w:t>
              </w:r>
            </w:p>
          </w:sdtContent>
        </w:sdt>
        <w:p w14:paraId="6D7F9223" w14:textId="77777777" w:rsidR="00F54208" w:rsidRDefault="00F54208" w:rsidP="00EE3C0F">
          <w:pPr>
            <w:pStyle w:val="Sidhuvud"/>
          </w:pPr>
        </w:p>
      </w:tc>
      <w:tc>
        <w:tcPr>
          <w:tcW w:w="1134" w:type="dxa"/>
        </w:tcPr>
        <w:p w14:paraId="52164CAA" w14:textId="77777777" w:rsidR="00F54208" w:rsidRDefault="00F54208" w:rsidP="0094502D">
          <w:pPr>
            <w:pStyle w:val="Sidhuvud"/>
          </w:pPr>
        </w:p>
        <w:p w14:paraId="3C87EAA7" w14:textId="77777777" w:rsidR="00F54208" w:rsidRPr="0094502D" w:rsidRDefault="00F54208" w:rsidP="00EC71A6">
          <w:pPr>
            <w:pStyle w:val="Sidhuvud"/>
          </w:pPr>
        </w:p>
      </w:tc>
    </w:tr>
    <w:tr w:rsidR="00F54208" w14:paraId="43C9E1D3" w14:textId="77777777" w:rsidTr="00C93EBA">
      <w:trPr>
        <w:trHeight w:val="2268"/>
      </w:trPr>
      <w:sdt>
        <w:sdtPr>
          <w:alias w:val="SenderText"/>
          <w:tag w:val="ccRKShow_SenderText"/>
          <w:id w:val="1374046025"/>
          <w:placeholder>
            <w:docPart w:val="DFFA7FC087694CD991BBFCEF235DA35A"/>
          </w:placeholder>
          <w:showingPlcHdr/>
        </w:sdtPr>
        <w:sdtEndPr/>
        <w:sdtContent>
          <w:tc>
            <w:tcPr>
              <w:tcW w:w="5534" w:type="dxa"/>
              <w:tcMar>
                <w:right w:w="1134" w:type="dxa"/>
              </w:tcMar>
            </w:tcPr>
            <w:p w14:paraId="0A735439" w14:textId="77777777" w:rsidR="00F54208" w:rsidRPr="00340DE0" w:rsidRDefault="00F54208" w:rsidP="00340DE0">
              <w:pPr>
                <w:pStyle w:val="Sidhuvud"/>
              </w:pPr>
              <w:r>
                <w:rPr>
                  <w:rStyle w:val="Platshllartext"/>
                </w:rPr>
                <w:t xml:space="preserve"> </w:t>
              </w:r>
            </w:p>
          </w:tc>
        </w:sdtContent>
      </w:sdt>
      <w:sdt>
        <w:sdtPr>
          <w:alias w:val="Recipient"/>
          <w:tag w:val="ccRKShow_Recipient"/>
          <w:id w:val="-28344517"/>
          <w:placeholder>
            <w:docPart w:val="D1FF2A8B66B149CE850B9E80EA7BC018"/>
          </w:placeholder>
          <w:dataBinding w:prefixMappings="xmlns:ns0='http://lp/documentinfo/RK' " w:xpath="/ns0:DocumentInfo[1]/ns0:BaseInfo[1]/ns0:Recipient[1]" w:storeItemID="{3CDB0C33-346D-4FE1-AD18-E0B1CA0AECF5}"/>
          <w:text w:multiLine="1"/>
        </w:sdtPr>
        <w:sdtEndPr/>
        <w:sdtContent>
          <w:tc>
            <w:tcPr>
              <w:tcW w:w="3170" w:type="dxa"/>
            </w:tcPr>
            <w:p w14:paraId="0572C436" w14:textId="77777777" w:rsidR="00F54208" w:rsidRDefault="00F54208" w:rsidP="00547B89">
              <w:pPr>
                <w:pStyle w:val="Sidhuvud"/>
              </w:pPr>
              <w:r>
                <w:t>Till riksdagen</w:t>
              </w:r>
            </w:p>
          </w:tc>
        </w:sdtContent>
      </w:sdt>
      <w:tc>
        <w:tcPr>
          <w:tcW w:w="1134" w:type="dxa"/>
        </w:tcPr>
        <w:p w14:paraId="1EDDF342" w14:textId="77777777" w:rsidR="00F54208" w:rsidRDefault="00F54208" w:rsidP="003E6020">
          <w:pPr>
            <w:pStyle w:val="Sidhuvud"/>
          </w:pPr>
        </w:p>
      </w:tc>
    </w:tr>
  </w:tbl>
  <w:p w14:paraId="32E933F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0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668"/>
    <w:rsid w:val="00712D82"/>
    <w:rsid w:val="00716E22"/>
    <w:rsid w:val="007171AB"/>
    <w:rsid w:val="007213D0"/>
    <w:rsid w:val="007219C0"/>
    <w:rsid w:val="00731C75"/>
    <w:rsid w:val="00732599"/>
    <w:rsid w:val="00736A3F"/>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737"/>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982"/>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5A6"/>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93D"/>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3F1C"/>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208"/>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FEB51"/>
  <w15:docId w15:val="{459B7BEE-5603-4475-9E21-AAE97691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7BC3BA90B964A37A192D1EF1358D0C3"/>
        <w:category>
          <w:name w:val="Allmänt"/>
          <w:gallery w:val="placeholder"/>
        </w:category>
        <w:types>
          <w:type w:val="bbPlcHdr"/>
        </w:types>
        <w:behaviors>
          <w:behavior w:val="content"/>
        </w:behaviors>
        <w:guid w:val="{802EA8D2-380F-4D00-9E6F-67E75E4A4CBD}"/>
      </w:docPartPr>
      <w:docPartBody>
        <w:p w:rsidR="00527ED0" w:rsidRDefault="002A74A8" w:rsidP="002A74A8">
          <w:pPr>
            <w:pStyle w:val="37BC3BA90B964A37A192D1EF1358D0C3"/>
          </w:pPr>
          <w:r>
            <w:rPr>
              <w:rStyle w:val="Platshllartext"/>
            </w:rPr>
            <w:t xml:space="preserve"> </w:t>
          </w:r>
        </w:p>
      </w:docPartBody>
    </w:docPart>
    <w:docPart>
      <w:docPartPr>
        <w:name w:val="05B3FD0F856447CFB4D461D754913E77"/>
        <w:category>
          <w:name w:val="Allmänt"/>
          <w:gallery w:val="placeholder"/>
        </w:category>
        <w:types>
          <w:type w:val="bbPlcHdr"/>
        </w:types>
        <w:behaviors>
          <w:behavior w:val="content"/>
        </w:behaviors>
        <w:guid w:val="{57A342E1-79EC-4145-95E5-263581533A56}"/>
      </w:docPartPr>
      <w:docPartBody>
        <w:p w:rsidR="00527ED0" w:rsidRDefault="002A74A8" w:rsidP="002A74A8">
          <w:pPr>
            <w:pStyle w:val="05B3FD0F856447CFB4D461D754913E771"/>
          </w:pPr>
          <w:r>
            <w:rPr>
              <w:rStyle w:val="Platshllartext"/>
            </w:rPr>
            <w:t xml:space="preserve"> </w:t>
          </w:r>
        </w:p>
      </w:docPartBody>
    </w:docPart>
    <w:docPart>
      <w:docPartPr>
        <w:name w:val="DFFA7FC087694CD991BBFCEF235DA35A"/>
        <w:category>
          <w:name w:val="Allmänt"/>
          <w:gallery w:val="placeholder"/>
        </w:category>
        <w:types>
          <w:type w:val="bbPlcHdr"/>
        </w:types>
        <w:behaviors>
          <w:behavior w:val="content"/>
        </w:behaviors>
        <w:guid w:val="{9A99C5E0-271B-4BE1-94B9-5EB3FD0BC0C2}"/>
      </w:docPartPr>
      <w:docPartBody>
        <w:p w:rsidR="00527ED0" w:rsidRDefault="002A74A8" w:rsidP="002A74A8">
          <w:pPr>
            <w:pStyle w:val="DFFA7FC087694CD991BBFCEF235DA35A1"/>
          </w:pPr>
          <w:r>
            <w:rPr>
              <w:rStyle w:val="Platshllartext"/>
            </w:rPr>
            <w:t xml:space="preserve"> </w:t>
          </w:r>
        </w:p>
      </w:docPartBody>
    </w:docPart>
    <w:docPart>
      <w:docPartPr>
        <w:name w:val="D1FF2A8B66B149CE850B9E80EA7BC018"/>
        <w:category>
          <w:name w:val="Allmänt"/>
          <w:gallery w:val="placeholder"/>
        </w:category>
        <w:types>
          <w:type w:val="bbPlcHdr"/>
        </w:types>
        <w:behaviors>
          <w:behavior w:val="content"/>
        </w:behaviors>
        <w:guid w:val="{ACD3CBA1-8C16-4D13-87EF-636C526894C7}"/>
      </w:docPartPr>
      <w:docPartBody>
        <w:p w:rsidR="00527ED0" w:rsidRDefault="002A74A8" w:rsidP="002A74A8">
          <w:pPr>
            <w:pStyle w:val="D1FF2A8B66B149CE850B9E80EA7BC018"/>
          </w:pPr>
          <w:r>
            <w:rPr>
              <w:rStyle w:val="Platshllartext"/>
            </w:rPr>
            <w:t xml:space="preserve"> </w:t>
          </w:r>
        </w:p>
      </w:docPartBody>
    </w:docPart>
    <w:docPart>
      <w:docPartPr>
        <w:name w:val="0178BC7A10A24CF2990DE2042A646838"/>
        <w:category>
          <w:name w:val="Allmänt"/>
          <w:gallery w:val="placeholder"/>
        </w:category>
        <w:types>
          <w:type w:val="bbPlcHdr"/>
        </w:types>
        <w:behaviors>
          <w:behavior w:val="content"/>
        </w:behaviors>
        <w:guid w:val="{564BA075-2112-4B18-B691-E587D8E50BB5}"/>
      </w:docPartPr>
      <w:docPartBody>
        <w:p w:rsidR="00527ED0" w:rsidRDefault="002A74A8" w:rsidP="002A74A8">
          <w:pPr>
            <w:pStyle w:val="0178BC7A10A24CF2990DE2042A64683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E5F39F7C5FA4DA9A79D84A9C1EB2C9D"/>
        <w:category>
          <w:name w:val="Allmänt"/>
          <w:gallery w:val="placeholder"/>
        </w:category>
        <w:types>
          <w:type w:val="bbPlcHdr"/>
        </w:types>
        <w:behaviors>
          <w:behavior w:val="content"/>
        </w:behaviors>
        <w:guid w:val="{98D8A73F-32B5-4B13-A734-8A17A77C63A9}"/>
      </w:docPartPr>
      <w:docPartBody>
        <w:p w:rsidR="00527ED0" w:rsidRDefault="002A74A8" w:rsidP="002A74A8">
          <w:pPr>
            <w:pStyle w:val="CE5F39F7C5FA4DA9A79D84A9C1EB2C9D"/>
          </w:pPr>
          <w:r>
            <w:t xml:space="preserve"> </w:t>
          </w:r>
          <w:r>
            <w:rPr>
              <w:rStyle w:val="Platshllartext"/>
            </w:rPr>
            <w:t>Välj ett parti.</w:t>
          </w:r>
        </w:p>
      </w:docPartBody>
    </w:docPart>
    <w:docPart>
      <w:docPartPr>
        <w:name w:val="862A27AD43574FE081FFA19FAF6F35EC"/>
        <w:category>
          <w:name w:val="Allmänt"/>
          <w:gallery w:val="placeholder"/>
        </w:category>
        <w:types>
          <w:type w:val="bbPlcHdr"/>
        </w:types>
        <w:behaviors>
          <w:behavior w:val="content"/>
        </w:behaviors>
        <w:guid w:val="{64738185-F6EE-4414-969B-8D101073B586}"/>
      </w:docPartPr>
      <w:docPartBody>
        <w:p w:rsidR="00527ED0" w:rsidRDefault="002A74A8" w:rsidP="002A74A8">
          <w:pPr>
            <w:pStyle w:val="862A27AD43574FE081FFA19FAF6F35E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377E40C6E934E0D910A13CCA2D09376"/>
        <w:category>
          <w:name w:val="Allmänt"/>
          <w:gallery w:val="placeholder"/>
        </w:category>
        <w:types>
          <w:type w:val="bbPlcHdr"/>
        </w:types>
        <w:behaviors>
          <w:behavior w:val="content"/>
        </w:behaviors>
        <w:guid w:val="{8ED2B177-2716-4C03-839F-87CC79A4FCEE}"/>
      </w:docPartPr>
      <w:docPartBody>
        <w:p w:rsidR="00527ED0" w:rsidRDefault="002A74A8" w:rsidP="002A74A8">
          <w:pPr>
            <w:pStyle w:val="C377E40C6E934E0D910A13CCA2D09376"/>
          </w:pPr>
          <w:r>
            <w:rPr>
              <w:rStyle w:val="Platshllartext"/>
            </w:rPr>
            <w:t>Klicka här för att ange datum.</w:t>
          </w:r>
        </w:p>
      </w:docPartBody>
    </w:docPart>
    <w:docPart>
      <w:docPartPr>
        <w:name w:val="CAAAEE48D23A4ACE91E7F02D1C829C96"/>
        <w:category>
          <w:name w:val="Allmänt"/>
          <w:gallery w:val="placeholder"/>
        </w:category>
        <w:types>
          <w:type w:val="bbPlcHdr"/>
        </w:types>
        <w:behaviors>
          <w:behavior w:val="content"/>
        </w:behaviors>
        <w:guid w:val="{7D0A7403-CFC0-4649-B8B2-0D1736242366}"/>
      </w:docPartPr>
      <w:docPartBody>
        <w:p w:rsidR="00527ED0" w:rsidRDefault="002A74A8" w:rsidP="002A74A8">
          <w:pPr>
            <w:pStyle w:val="CAAAEE48D23A4ACE91E7F02D1C829C9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A8"/>
    <w:rsid w:val="002A74A8"/>
    <w:rsid w:val="00527ED0"/>
    <w:rsid w:val="00960908"/>
    <w:rsid w:val="00B56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8AC3B48FDA4486380DC73F5F1B9612C">
    <w:name w:val="08AC3B48FDA4486380DC73F5F1B9612C"/>
    <w:rsid w:val="002A74A8"/>
  </w:style>
  <w:style w:type="character" w:styleId="Platshllartext">
    <w:name w:val="Placeholder Text"/>
    <w:basedOn w:val="Standardstycketeckensnitt"/>
    <w:uiPriority w:val="99"/>
    <w:semiHidden/>
    <w:rsid w:val="002A74A8"/>
    <w:rPr>
      <w:noProof w:val="0"/>
      <w:color w:val="808080"/>
    </w:rPr>
  </w:style>
  <w:style w:type="paragraph" w:customStyle="1" w:styleId="5F9614BAC28D4FFF822627BA3EB0F3E2">
    <w:name w:val="5F9614BAC28D4FFF822627BA3EB0F3E2"/>
    <w:rsid w:val="002A74A8"/>
  </w:style>
  <w:style w:type="paragraph" w:customStyle="1" w:styleId="FB234D3F86F34A2E802E30A4859E13A9">
    <w:name w:val="FB234D3F86F34A2E802E30A4859E13A9"/>
    <w:rsid w:val="002A74A8"/>
  </w:style>
  <w:style w:type="paragraph" w:customStyle="1" w:styleId="8C8B7BABAC15466086D8FBB8C33ABB1F">
    <w:name w:val="8C8B7BABAC15466086D8FBB8C33ABB1F"/>
    <w:rsid w:val="002A74A8"/>
  </w:style>
  <w:style w:type="paragraph" w:customStyle="1" w:styleId="37BC3BA90B964A37A192D1EF1358D0C3">
    <w:name w:val="37BC3BA90B964A37A192D1EF1358D0C3"/>
    <w:rsid w:val="002A74A8"/>
  </w:style>
  <w:style w:type="paragraph" w:customStyle="1" w:styleId="05B3FD0F856447CFB4D461D754913E77">
    <w:name w:val="05B3FD0F856447CFB4D461D754913E77"/>
    <w:rsid w:val="002A74A8"/>
  </w:style>
  <w:style w:type="paragraph" w:customStyle="1" w:styleId="0B8AA44137634A1BA4C250BDEA5D3D6B">
    <w:name w:val="0B8AA44137634A1BA4C250BDEA5D3D6B"/>
    <w:rsid w:val="002A74A8"/>
  </w:style>
  <w:style w:type="paragraph" w:customStyle="1" w:styleId="7935458A810545FDB3EB822C0251E606">
    <w:name w:val="7935458A810545FDB3EB822C0251E606"/>
    <w:rsid w:val="002A74A8"/>
  </w:style>
  <w:style w:type="paragraph" w:customStyle="1" w:styleId="4DC887B9BE164E1AA2AD3E55C2E0629A">
    <w:name w:val="4DC887B9BE164E1AA2AD3E55C2E0629A"/>
    <w:rsid w:val="002A74A8"/>
  </w:style>
  <w:style w:type="paragraph" w:customStyle="1" w:styleId="DFFA7FC087694CD991BBFCEF235DA35A">
    <w:name w:val="DFFA7FC087694CD991BBFCEF235DA35A"/>
    <w:rsid w:val="002A74A8"/>
  </w:style>
  <w:style w:type="paragraph" w:customStyle="1" w:styleId="D1FF2A8B66B149CE850B9E80EA7BC018">
    <w:name w:val="D1FF2A8B66B149CE850B9E80EA7BC018"/>
    <w:rsid w:val="002A74A8"/>
  </w:style>
  <w:style w:type="paragraph" w:customStyle="1" w:styleId="05B3FD0F856447CFB4D461D754913E771">
    <w:name w:val="05B3FD0F856447CFB4D461D754913E771"/>
    <w:rsid w:val="002A74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FA7FC087694CD991BBFCEF235DA35A1">
    <w:name w:val="DFFA7FC087694CD991BBFCEF235DA35A1"/>
    <w:rsid w:val="002A74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78BC7A10A24CF2990DE2042A646838">
    <w:name w:val="0178BC7A10A24CF2990DE2042A646838"/>
    <w:rsid w:val="002A74A8"/>
  </w:style>
  <w:style w:type="paragraph" w:customStyle="1" w:styleId="CE5F39F7C5FA4DA9A79D84A9C1EB2C9D">
    <w:name w:val="CE5F39F7C5FA4DA9A79D84A9C1EB2C9D"/>
    <w:rsid w:val="002A74A8"/>
  </w:style>
  <w:style w:type="paragraph" w:customStyle="1" w:styleId="00C2C551197E4880A4D967F97CBF263B">
    <w:name w:val="00C2C551197E4880A4D967F97CBF263B"/>
    <w:rsid w:val="002A74A8"/>
  </w:style>
  <w:style w:type="paragraph" w:customStyle="1" w:styleId="D328D85C82E8491E8DBBEAA83D00394C">
    <w:name w:val="D328D85C82E8491E8DBBEAA83D00394C"/>
    <w:rsid w:val="002A74A8"/>
  </w:style>
  <w:style w:type="paragraph" w:customStyle="1" w:styleId="862A27AD43574FE081FFA19FAF6F35EC">
    <w:name w:val="862A27AD43574FE081FFA19FAF6F35EC"/>
    <w:rsid w:val="002A74A8"/>
  </w:style>
  <w:style w:type="paragraph" w:customStyle="1" w:styleId="C377E40C6E934E0D910A13CCA2D09376">
    <w:name w:val="C377E40C6E934E0D910A13CCA2D09376"/>
    <w:rsid w:val="002A74A8"/>
  </w:style>
  <w:style w:type="paragraph" w:customStyle="1" w:styleId="CAAAEE48D23A4ACE91E7F02D1C829C96">
    <w:name w:val="CAAAEE48D23A4ACE91E7F02D1C829C96"/>
    <w:rsid w:val="002A7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2021-05-05T00:00:00</HeaderDate>
    <Office/>
    <Dnr>N2021/01401</Dnr>
    <ParagrafNr/>
    <DocumentTitle/>
    <VisitingAddress/>
    <Extra1/>
    <Extra2/>
    <Extra3>Ann-Sofie Lifvenhage</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57d6603d-c346-4175-80ff-ba22ff3d834a</RD_Svarsid>
  </documentManagement>
</p:properties>
</file>

<file path=customXml/itemProps1.xml><?xml version="1.0" encoding="utf-8"?>
<ds:datastoreItem xmlns:ds="http://schemas.openxmlformats.org/officeDocument/2006/customXml" ds:itemID="{AF5F15A2-32DB-4B18-86F9-11E25020ACE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FA988FA-82E7-40E2-9EE0-F21C46DE848D}"/>
</file>

<file path=customXml/itemProps4.xml><?xml version="1.0" encoding="utf-8"?>
<ds:datastoreItem xmlns:ds="http://schemas.openxmlformats.org/officeDocument/2006/customXml" ds:itemID="{3CDB0C33-346D-4FE1-AD18-E0B1CA0AECF5}"/>
</file>

<file path=customXml/itemProps5.xml><?xml version="1.0" encoding="utf-8"?>
<ds:datastoreItem xmlns:ds="http://schemas.openxmlformats.org/officeDocument/2006/customXml" ds:itemID="{015330BE-1F5B-4AE7-81BD-D976BDDEDF90}"/>
</file>

<file path=docProps/app.xml><?xml version="1.0" encoding="utf-8"?>
<Properties xmlns="http://schemas.openxmlformats.org/officeDocument/2006/extended-properties" xmlns:vt="http://schemas.openxmlformats.org/officeDocument/2006/docPropsVTypes">
  <Template>RK Basmall</Template>
  <TotalTime>0</TotalTime>
  <Pages>2</Pages>
  <Words>274</Words>
  <Characters>1453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 2657 Åtgärder för att motverka skadefåglar.docx</dc:title>
  <dc:subject/>
  <dc:creator>Nils Henriksson</dc:creator>
  <cp:keywords/>
  <dc:description/>
  <cp:lastModifiedBy>Nils Henriksson</cp:lastModifiedBy>
  <cp:revision>5</cp:revision>
  <dcterms:created xsi:type="dcterms:W3CDTF">2021-04-27T14:21:00Z</dcterms:created>
  <dcterms:modified xsi:type="dcterms:W3CDTF">2021-04-28T11:53:00Z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