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2AAF60" w14:textId="6AE351C7" w:rsidR="00BD308A" w:rsidRPr="00BD308A" w:rsidRDefault="00BD308A" w:rsidP="00BD308A">
      <w:pPr>
        <w:pStyle w:val="Rubrik"/>
      </w:pPr>
      <w:r w:rsidRPr="00BD308A">
        <w:t>Svar på fråga 2020/21:2194 av Katja Nyberg (SD)</w:t>
      </w:r>
      <w:r w:rsidRPr="00BD308A">
        <w:br/>
        <w:t>Skadestånd för brottsoffer</w:t>
      </w:r>
    </w:p>
    <w:p w14:paraId="199BCDCC" w14:textId="69489976" w:rsidR="002D1B5B" w:rsidRDefault="00BD308A" w:rsidP="00BD308A">
      <w:pPr>
        <w:pStyle w:val="Brdtext"/>
      </w:pPr>
      <w:r>
        <w:t>Katja Nyberg har frågat mig om jag och regeringen avser att ändra reglerna kring skadestånd på grund av brott.</w:t>
      </w:r>
    </w:p>
    <w:p w14:paraId="1BA58E0E" w14:textId="7A1B97FB" w:rsidR="00135B96" w:rsidRDefault="000030F3" w:rsidP="00CF6E13">
      <w:pPr>
        <w:pStyle w:val="Brdtext"/>
      </w:pPr>
      <w:r>
        <w:t xml:space="preserve">Regeringen tillsatte i december 2019 en utredning </w:t>
      </w:r>
      <w:r w:rsidR="00BE7A5E">
        <w:t>i syfte att stärka brottsoffers rätt till skadestånd och möjlighet att få ut sådan ersättning</w:t>
      </w:r>
      <w:r>
        <w:t>.</w:t>
      </w:r>
      <w:r w:rsidRPr="000030F3">
        <w:t xml:space="preserve"> I utredningens uppdrag ingår bl.a. att ta ställning till</w:t>
      </w:r>
      <w:r>
        <w:t xml:space="preserve"> i vilken utsträckning nivåerna på kränkningsersättning bör höjas</w:t>
      </w:r>
      <w:r w:rsidR="006E0C4E">
        <w:t>.</w:t>
      </w:r>
      <w:r w:rsidR="00BE7A5E">
        <w:t xml:space="preserve"> Utredningen ska även ta ställning till hur reglerna om förbud mot utmätning av skadestånd med anledning av ett frihetsberövande bör ändras, för att i större utsträckning möjliggöra utmätning till förmån för brottsoffer.</w:t>
      </w:r>
      <w:r w:rsidR="006E0C4E">
        <w:t xml:space="preserve"> </w:t>
      </w:r>
      <w:r w:rsidR="00544527">
        <w:t>Jag vill inte föreg</w:t>
      </w:r>
      <w:r w:rsidR="003A0EEC">
        <w:t>ripa</w:t>
      </w:r>
      <w:r w:rsidR="00544527">
        <w:t xml:space="preserve"> detta arbete utan ser fram emot att ta del av utredningens förslag när uppdraget redovisas</w:t>
      </w:r>
      <w:r w:rsidR="003A0EEC">
        <w:t xml:space="preserve"> i sommar</w:t>
      </w:r>
      <w:r w:rsidR="00544527">
        <w:t xml:space="preserve">. </w:t>
      </w:r>
    </w:p>
    <w:p w14:paraId="650B615F" w14:textId="39BC3F43" w:rsidR="0039637A" w:rsidRDefault="0039637A" w:rsidP="00CF6E13">
      <w:pPr>
        <w:pStyle w:val="Brdtext"/>
      </w:pPr>
      <w:r>
        <w:t xml:space="preserve">Stockholm den </w:t>
      </w:r>
      <w:r w:rsidR="006E0C4E">
        <w:t>24</w:t>
      </w:r>
      <w:r>
        <w:t xml:space="preserve"> mars 2021</w:t>
      </w:r>
    </w:p>
    <w:p w14:paraId="14F0634A" w14:textId="77777777" w:rsidR="0039637A" w:rsidRDefault="0039637A" w:rsidP="00CF6E13">
      <w:pPr>
        <w:pStyle w:val="Brdtext"/>
      </w:pPr>
    </w:p>
    <w:p w14:paraId="1E809C44" w14:textId="28C9A14F" w:rsidR="00BD308A" w:rsidRDefault="00BD308A" w:rsidP="00CF6E13">
      <w:pPr>
        <w:pStyle w:val="Brdtext"/>
      </w:pPr>
      <w:r>
        <w:t>Morgan Johansson</w:t>
      </w:r>
    </w:p>
    <w:sectPr w:rsidR="00BD308A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411089" w14:textId="77777777" w:rsidR="002D1B5B" w:rsidRDefault="002D1B5B" w:rsidP="00A87A54">
      <w:pPr>
        <w:spacing w:after="0" w:line="240" w:lineRule="auto"/>
      </w:pPr>
      <w:r>
        <w:separator/>
      </w:r>
    </w:p>
  </w:endnote>
  <w:endnote w:type="continuationSeparator" w:id="0">
    <w:p w14:paraId="47CC8823" w14:textId="77777777" w:rsidR="002D1B5B" w:rsidRDefault="002D1B5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0F86D" w14:textId="77777777" w:rsidR="001370E6" w:rsidRDefault="001370E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1962DA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47E051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F10631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9633C6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2B5CA2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4EEC9D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04D6A2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14E653F" w14:textId="77777777" w:rsidTr="00C26068">
      <w:trPr>
        <w:trHeight w:val="227"/>
      </w:trPr>
      <w:tc>
        <w:tcPr>
          <w:tcW w:w="4074" w:type="dxa"/>
        </w:tcPr>
        <w:p w14:paraId="77C2FFB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EDA21C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78F043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7F848D" w14:textId="77777777" w:rsidR="002D1B5B" w:rsidRDefault="002D1B5B" w:rsidP="00A87A54">
      <w:pPr>
        <w:spacing w:after="0" w:line="240" w:lineRule="auto"/>
      </w:pPr>
      <w:r>
        <w:separator/>
      </w:r>
    </w:p>
  </w:footnote>
  <w:footnote w:type="continuationSeparator" w:id="0">
    <w:p w14:paraId="30A91A10" w14:textId="77777777" w:rsidR="002D1B5B" w:rsidRDefault="002D1B5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14BD24" w14:textId="77777777" w:rsidR="001370E6" w:rsidRDefault="001370E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3A0CFD" w14:textId="77777777" w:rsidR="001370E6" w:rsidRDefault="001370E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D1B5B" w14:paraId="1A4CCC65" w14:textId="77777777" w:rsidTr="00C93EBA">
      <w:trPr>
        <w:trHeight w:val="227"/>
      </w:trPr>
      <w:tc>
        <w:tcPr>
          <w:tcW w:w="5534" w:type="dxa"/>
        </w:tcPr>
        <w:p w14:paraId="34A333B6" w14:textId="77777777" w:rsidR="002D1B5B" w:rsidRPr="007D73AB" w:rsidRDefault="002D1B5B">
          <w:pPr>
            <w:pStyle w:val="Sidhuvud"/>
          </w:pPr>
        </w:p>
      </w:tc>
      <w:tc>
        <w:tcPr>
          <w:tcW w:w="3170" w:type="dxa"/>
          <w:vAlign w:val="bottom"/>
        </w:tcPr>
        <w:p w14:paraId="7403A41B" w14:textId="77777777" w:rsidR="002D1B5B" w:rsidRPr="007D73AB" w:rsidRDefault="002D1B5B" w:rsidP="00340DE0">
          <w:pPr>
            <w:pStyle w:val="Sidhuvud"/>
          </w:pPr>
        </w:p>
      </w:tc>
      <w:tc>
        <w:tcPr>
          <w:tcW w:w="1134" w:type="dxa"/>
        </w:tcPr>
        <w:p w14:paraId="4ABB9B97" w14:textId="77777777" w:rsidR="002D1B5B" w:rsidRDefault="002D1B5B" w:rsidP="005A703A">
          <w:pPr>
            <w:pStyle w:val="Sidhuvud"/>
          </w:pPr>
        </w:p>
      </w:tc>
    </w:tr>
    <w:tr w:rsidR="002D1B5B" w14:paraId="6BDD7F7F" w14:textId="77777777" w:rsidTr="00C93EBA">
      <w:trPr>
        <w:trHeight w:val="1928"/>
      </w:trPr>
      <w:tc>
        <w:tcPr>
          <w:tcW w:w="5534" w:type="dxa"/>
        </w:tcPr>
        <w:p w14:paraId="0F49FEAF" w14:textId="77777777" w:rsidR="002D1B5B" w:rsidRPr="00340DE0" w:rsidRDefault="002D1B5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79EDD26" wp14:editId="1496B840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4BC37B3" w14:textId="77777777" w:rsidR="002D1B5B" w:rsidRPr="00710A6C" w:rsidRDefault="002D1B5B" w:rsidP="00EE3C0F">
          <w:pPr>
            <w:pStyle w:val="Sidhuvud"/>
            <w:rPr>
              <w:b/>
            </w:rPr>
          </w:pPr>
        </w:p>
        <w:p w14:paraId="63B18360" w14:textId="77777777" w:rsidR="002D1B5B" w:rsidRDefault="002D1B5B" w:rsidP="00EE3C0F">
          <w:pPr>
            <w:pStyle w:val="Sidhuvud"/>
          </w:pPr>
        </w:p>
        <w:p w14:paraId="2C09E04E" w14:textId="77777777" w:rsidR="002D1B5B" w:rsidRDefault="002D1B5B" w:rsidP="00EE3C0F">
          <w:pPr>
            <w:pStyle w:val="Sidhuvud"/>
          </w:pPr>
        </w:p>
        <w:p w14:paraId="11EECF6E" w14:textId="77777777" w:rsidR="002D1B5B" w:rsidRDefault="002D1B5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7FE54DD527E485AB368CA105525B7AD"/>
            </w:placeholder>
            <w:dataBinding w:prefixMappings="xmlns:ns0='http://lp/documentinfo/RK' " w:xpath="/ns0:DocumentInfo[1]/ns0:BaseInfo[1]/ns0:Dnr[1]" w:storeItemID="{D67AF9B4-AA99-4A02-9562-AF0EA0A4691C}"/>
            <w:text/>
          </w:sdtPr>
          <w:sdtEndPr/>
          <w:sdtContent>
            <w:p w14:paraId="11986031" w14:textId="07AA2422" w:rsidR="002D1B5B" w:rsidRDefault="00BD308A" w:rsidP="00EE3C0F">
              <w:pPr>
                <w:pStyle w:val="Sidhuvud"/>
              </w:pPr>
              <w:r w:rsidRPr="00BD308A">
                <w:t>Ju2021/01186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3503579C9A543CE9644D7246582FB33"/>
            </w:placeholder>
            <w:showingPlcHdr/>
            <w:dataBinding w:prefixMappings="xmlns:ns0='http://lp/documentinfo/RK' " w:xpath="/ns0:DocumentInfo[1]/ns0:BaseInfo[1]/ns0:DocNumber[1]" w:storeItemID="{D67AF9B4-AA99-4A02-9562-AF0EA0A4691C}"/>
            <w:text/>
          </w:sdtPr>
          <w:sdtEndPr/>
          <w:sdtContent>
            <w:p w14:paraId="1DAEF83E" w14:textId="77777777" w:rsidR="002D1B5B" w:rsidRDefault="002D1B5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C761E17" w14:textId="77777777" w:rsidR="002D1B5B" w:rsidRDefault="002D1B5B" w:rsidP="00EE3C0F">
          <w:pPr>
            <w:pStyle w:val="Sidhuvud"/>
          </w:pPr>
        </w:p>
      </w:tc>
      <w:tc>
        <w:tcPr>
          <w:tcW w:w="1134" w:type="dxa"/>
        </w:tcPr>
        <w:p w14:paraId="3A6D41B5" w14:textId="77777777" w:rsidR="002D1B5B" w:rsidRDefault="002D1B5B" w:rsidP="0094502D">
          <w:pPr>
            <w:pStyle w:val="Sidhuvud"/>
          </w:pPr>
        </w:p>
        <w:p w14:paraId="0C7E7F12" w14:textId="77777777" w:rsidR="002D1B5B" w:rsidRPr="0094502D" w:rsidRDefault="002D1B5B" w:rsidP="00EC71A6">
          <w:pPr>
            <w:pStyle w:val="Sidhuvud"/>
          </w:pPr>
        </w:p>
      </w:tc>
    </w:tr>
    <w:tr w:rsidR="002D1B5B" w14:paraId="794D58FD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alias w:val="SenderText"/>
            <w:tag w:val="ccRKShow_SenderText"/>
            <w:id w:val="1374046025"/>
            <w:placeholder>
              <w:docPart w:val="8346E6715F1642DDB47F9432C59BF780"/>
            </w:placeholder>
          </w:sdtPr>
          <w:sdtEndPr/>
          <w:sdtContent>
            <w:bookmarkStart w:id="0" w:name="_Hlk64888257" w:displacedByCustomXml="next"/>
            <w:sdt>
              <w:sdtPr>
                <w:alias w:val="SenderText"/>
                <w:tag w:val="ccRKShow_SenderText"/>
                <w:id w:val="1139308076"/>
                <w:placeholder>
                  <w:docPart w:val="12E0FDBCAB124B58A5ED8A38085413EB"/>
                </w:placeholder>
              </w:sdtPr>
              <w:sdtEndPr/>
              <w:sdtContent>
                <w:p w14:paraId="7083F5BE" w14:textId="77777777" w:rsidR="002D1B5B" w:rsidRPr="001C1C5B" w:rsidRDefault="002D1B5B" w:rsidP="002D1B5B">
                  <w:pPr>
                    <w:pStyle w:val="Sidhuvud"/>
                    <w:rPr>
                      <w:b/>
                    </w:rPr>
                  </w:pPr>
                  <w:r w:rsidRPr="001C1C5B">
                    <w:rPr>
                      <w:b/>
                    </w:rPr>
                    <w:t>Justitiedepartementet</w:t>
                  </w:r>
                </w:p>
                <w:p w14:paraId="6AF2E62D" w14:textId="09842A60" w:rsidR="001370E6" w:rsidRPr="0031606F" w:rsidRDefault="002D1B5B" w:rsidP="001370E6">
                  <w:pPr>
                    <w:pStyle w:val="Sidhuvud"/>
                  </w:pPr>
                  <w:r w:rsidRPr="001C1C5B">
                    <w:t>Justitie- och migrationsministern</w:t>
                  </w:r>
                </w:p>
              </w:sdtContent>
            </w:sdt>
            <w:bookmarkEnd w:id="0" w:displacedByCustomXml="next"/>
          </w:sdtContent>
        </w:sdt>
        <w:p w14:paraId="2B71208D" w14:textId="03753194" w:rsidR="002D1B5B" w:rsidRPr="00340DE0" w:rsidRDefault="002D1B5B" w:rsidP="002D1B5B">
          <w:pPr>
            <w:pStyle w:val="Sidhuvud"/>
          </w:pPr>
        </w:p>
      </w:tc>
      <w:sdt>
        <w:sdtPr>
          <w:alias w:val="Recipient"/>
          <w:tag w:val="ccRKShow_Recipient"/>
          <w:id w:val="-28344517"/>
          <w:placeholder>
            <w:docPart w:val="7B0700B2249840DC8EBBEC95A9860FF1"/>
          </w:placeholder>
          <w:dataBinding w:prefixMappings="xmlns:ns0='http://lp/documentinfo/RK' " w:xpath="/ns0:DocumentInfo[1]/ns0:BaseInfo[1]/ns0:Recipient[1]" w:storeItemID="{D67AF9B4-AA99-4A02-9562-AF0EA0A4691C}"/>
          <w:text w:multiLine="1"/>
        </w:sdtPr>
        <w:sdtEndPr/>
        <w:sdtContent>
          <w:tc>
            <w:tcPr>
              <w:tcW w:w="3170" w:type="dxa"/>
            </w:tcPr>
            <w:p w14:paraId="2DFA8CFA" w14:textId="77777777" w:rsidR="002D1B5B" w:rsidRDefault="002D1B5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FFF1ECB" w14:textId="77777777" w:rsidR="002D1B5B" w:rsidRDefault="002D1B5B" w:rsidP="003E6020">
          <w:pPr>
            <w:pStyle w:val="Sidhuvud"/>
          </w:pPr>
        </w:p>
      </w:tc>
    </w:tr>
  </w:tbl>
  <w:p w14:paraId="275BDCD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4"/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B5B"/>
    <w:rsid w:val="00000290"/>
    <w:rsid w:val="00001068"/>
    <w:rsid w:val="000030F3"/>
    <w:rsid w:val="0000412C"/>
    <w:rsid w:val="00004D5C"/>
    <w:rsid w:val="00005F68"/>
    <w:rsid w:val="00006CA7"/>
    <w:rsid w:val="000128EB"/>
    <w:rsid w:val="00012B00"/>
    <w:rsid w:val="00014EF6"/>
    <w:rsid w:val="00015D4E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262A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3989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4285"/>
    <w:rsid w:val="001055DA"/>
    <w:rsid w:val="00106F29"/>
    <w:rsid w:val="00113168"/>
    <w:rsid w:val="0011413E"/>
    <w:rsid w:val="001143F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35B96"/>
    <w:rsid w:val="001370E6"/>
    <w:rsid w:val="001428E2"/>
    <w:rsid w:val="0014765B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1B5B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606F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637A"/>
    <w:rsid w:val="00397242"/>
    <w:rsid w:val="003A0EEC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35A2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0526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2BB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527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0076"/>
    <w:rsid w:val="00691AEE"/>
    <w:rsid w:val="0069523C"/>
    <w:rsid w:val="006962CA"/>
    <w:rsid w:val="00696A95"/>
    <w:rsid w:val="00697F17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0C4E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6718A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26E1"/>
    <w:rsid w:val="008150A6"/>
    <w:rsid w:val="00815A8F"/>
    <w:rsid w:val="00817098"/>
    <w:rsid w:val="008178E6"/>
    <w:rsid w:val="0082249C"/>
    <w:rsid w:val="00824CCE"/>
    <w:rsid w:val="00830B7B"/>
    <w:rsid w:val="00832661"/>
    <w:rsid w:val="008338D0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2195"/>
    <w:rsid w:val="009036E7"/>
    <w:rsid w:val="00905118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0BC7"/>
    <w:rsid w:val="00A5156E"/>
    <w:rsid w:val="00A53E57"/>
    <w:rsid w:val="00A548EA"/>
    <w:rsid w:val="00A56317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0BCE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36753"/>
    <w:rsid w:val="00B41704"/>
    <w:rsid w:val="00B41F72"/>
    <w:rsid w:val="00B44078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308A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E7A5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5D67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470B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97E50"/>
    <w:rsid w:val="00DA4084"/>
    <w:rsid w:val="00DA56ED"/>
    <w:rsid w:val="00DA5A54"/>
    <w:rsid w:val="00DA5C0D"/>
    <w:rsid w:val="00DB4E26"/>
    <w:rsid w:val="00DB714B"/>
    <w:rsid w:val="00DB71C2"/>
    <w:rsid w:val="00DC1025"/>
    <w:rsid w:val="00DC10F6"/>
    <w:rsid w:val="00DC1EB8"/>
    <w:rsid w:val="00DC3E45"/>
    <w:rsid w:val="00DC4598"/>
    <w:rsid w:val="00DC53D6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5004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91B8EDC"/>
  <w15:docId w15:val="{2E684238-4354-4556-9F27-12F894DED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47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7FE54DD527E485AB368CA105525B7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130FFF-CCA5-49B0-BF2C-8175418366EE}"/>
      </w:docPartPr>
      <w:docPartBody>
        <w:p w:rsidR="003B5108" w:rsidRDefault="00F54487" w:rsidP="00F54487">
          <w:pPr>
            <w:pStyle w:val="77FE54DD527E485AB368CA105525B7A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3503579C9A543CE9644D7246582FB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F2A4B8-7479-4F28-AB04-21D5FC2629D2}"/>
      </w:docPartPr>
      <w:docPartBody>
        <w:p w:rsidR="003B5108" w:rsidRDefault="00F54487" w:rsidP="00F54487">
          <w:pPr>
            <w:pStyle w:val="83503579C9A543CE9644D7246582FB3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346E6715F1642DDB47F9432C59BF7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7BFD0A-5E40-4BD2-93F1-12C811082778}"/>
      </w:docPartPr>
      <w:docPartBody>
        <w:p w:rsidR="003B5108" w:rsidRDefault="00F54487" w:rsidP="00F54487">
          <w:pPr>
            <w:pStyle w:val="8346E6715F1642DDB47F9432C59BF78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B0700B2249840DC8EBBEC95A9860F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26B35A-4139-4097-82BB-741F98B3E4B2}"/>
      </w:docPartPr>
      <w:docPartBody>
        <w:p w:rsidR="003B5108" w:rsidRDefault="00F54487" w:rsidP="00F54487">
          <w:pPr>
            <w:pStyle w:val="7B0700B2249840DC8EBBEC95A9860F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2E0FDBCAB124B58A5ED8A38085413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E11200-B6A5-4601-A2D2-B588142961A1}"/>
      </w:docPartPr>
      <w:docPartBody>
        <w:p w:rsidR="003B5108" w:rsidRDefault="00F54487" w:rsidP="00F54487">
          <w:pPr>
            <w:pStyle w:val="12E0FDBCAB124B58A5ED8A38085413EB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487"/>
    <w:rsid w:val="003B5108"/>
    <w:rsid w:val="00F5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D1CC321046D445488CFD2722B1FC536">
    <w:name w:val="ED1CC321046D445488CFD2722B1FC536"/>
    <w:rsid w:val="00F54487"/>
  </w:style>
  <w:style w:type="character" w:styleId="Platshllartext">
    <w:name w:val="Placeholder Text"/>
    <w:basedOn w:val="Standardstycketeckensnitt"/>
    <w:uiPriority w:val="99"/>
    <w:semiHidden/>
    <w:rsid w:val="00F54487"/>
    <w:rPr>
      <w:noProof w:val="0"/>
      <w:color w:val="808080"/>
    </w:rPr>
  </w:style>
  <w:style w:type="paragraph" w:customStyle="1" w:styleId="9B5812A23F894B4A93A017BD5D405156">
    <w:name w:val="9B5812A23F894B4A93A017BD5D405156"/>
    <w:rsid w:val="00F54487"/>
  </w:style>
  <w:style w:type="paragraph" w:customStyle="1" w:styleId="9B411511B6ED46CB8EE0BF39957F369D">
    <w:name w:val="9B411511B6ED46CB8EE0BF39957F369D"/>
    <w:rsid w:val="00F54487"/>
  </w:style>
  <w:style w:type="paragraph" w:customStyle="1" w:styleId="2E155E954E7D461E8E126E467E9525BC">
    <w:name w:val="2E155E954E7D461E8E126E467E9525BC"/>
    <w:rsid w:val="00F54487"/>
  </w:style>
  <w:style w:type="paragraph" w:customStyle="1" w:styleId="77FE54DD527E485AB368CA105525B7AD">
    <w:name w:val="77FE54DD527E485AB368CA105525B7AD"/>
    <w:rsid w:val="00F54487"/>
  </w:style>
  <w:style w:type="paragraph" w:customStyle="1" w:styleId="83503579C9A543CE9644D7246582FB33">
    <w:name w:val="83503579C9A543CE9644D7246582FB33"/>
    <w:rsid w:val="00F54487"/>
  </w:style>
  <w:style w:type="paragraph" w:customStyle="1" w:styleId="5924F099DEB048E29FC835F36A945B2A">
    <w:name w:val="5924F099DEB048E29FC835F36A945B2A"/>
    <w:rsid w:val="00F54487"/>
  </w:style>
  <w:style w:type="paragraph" w:customStyle="1" w:styleId="4750672F65A4433498FEC3D5AF3B5BCD">
    <w:name w:val="4750672F65A4433498FEC3D5AF3B5BCD"/>
    <w:rsid w:val="00F54487"/>
  </w:style>
  <w:style w:type="paragraph" w:customStyle="1" w:styleId="DA67D2E75AF3401EA3074A09F8869DF6">
    <w:name w:val="DA67D2E75AF3401EA3074A09F8869DF6"/>
    <w:rsid w:val="00F54487"/>
  </w:style>
  <w:style w:type="paragraph" w:customStyle="1" w:styleId="8346E6715F1642DDB47F9432C59BF780">
    <w:name w:val="8346E6715F1642DDB47F9432C59BF780"/>
    <w:rsid w:val="00F54487"/>
  </w:style>
  <w:style w:type="paragraph" w:customStyle="1" w:styleId="7B0700B2249840DC8EBBEC95A9860FF1">
    <w:name w:val="7B0700B2249840DC8EBBEC95A9860FF1"/>
    <w:rsid w:val="00F54487"/>
  </w:style>
  <w:style w:type="paragraph" w:customStyle="1" w:styleId="83503579C9A543CE9644D7246582FB331">
    <w:name w:val="83503579C9A543CE9644D7246582FB331"/>
    <w:rsid w:val="00F5448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346E6715F1642DDB47F9432C59BF7801">
    <w:name w:val="8346E6715F1642DDB47F9432C59BF7801"/>
    <w:rsid w:val="00F5448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2E0FDBCAB124B58A5ED8A38085413EB">
    <w:name w:val="12E0FDBCAB124B58A5ED8A38085413EB"/>
    <w:rsid w:val="00F54487"/>
  </w:style>
  <w:style w:type="paragraph" w:customStyle="1" w:styleId="B995B2F5C2704B0F9B61A6B2D3ADA7BC">
    <w:name w:val="B995B2F5C2704B0F9B61A6B2D3ADA7BC"/>
    <w:rsid w:val="00F544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93DFCC8BC54A93429C22CC3B4B9B45BD" ma:contentTypeVersion="26" ma:contentTypeDescription="Skapa nytt dokument med möjlighet att välja RK-mall" ma:contentTypeScope="" ma:versionID="6da60586c00f9ae734624826feac4023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b9ae9148-c740-488d-ae69-902b28e2f188" targetNamespace="http://schemas.microsoft.com/office/2006/metadata/properties" ma:root="true" ma:fieldsID="3ff9325b2c75e643c56ec2eee4650d67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b9ae9148-c740-488d-ae69-902b28e2f188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15598411-4fae-4dd3-b66c-40ae0259a008}" ma:internalName="TaxCatchAll" ma:showField="CatchAllData" ma:web="a559c2ef-8676-4740-b57b-0bf6eda230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15598411-4fae-4dd3-b66c-40ae0259a008}" ma:internalName="TaxCatchAllLabel" ma:readOnly="true" ma:showField="CatchAllDataLabel" ma:web="a559c2ef-8676-4740-b57b-0bf6eda230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e9148-c740-488d-ae69-902b28e2f188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666b3492-0ef5-4d53-897c-3cabc5b7569c</RD_Svarsid>
  </documentManagement>
</p:properties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/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2021-03-16</HeaderDate>
    <Office/>
    <Dnr>Ju2021/01186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7396028E-FC84-490C-B3A2-26E2D5548814}"/>
</file>

<file path=customXml/itemProps2.xml><?xml version="1.0" encoding="utf-8"?>
<ds:datastoreItem xmlns:ds="http://schemas.openxmlformats.org/officeDocument/2006/customXml" ds:itemID="{479538D7-4220-4572-9A24-D7512BA3EF69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479538D7-4220-4572-9A24-D7512BA3EF6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B4FDF0C-AD21-4651-BC8A-616814FA6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b9ae9148-c740-488d-ae69-902b28e2f1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602BACF5-FC5E-4D2E-ACA0-8310ADB4478A}">
  <ds:schemaRefs>
    <ds:schemaRef ds:uri="b9ae9148-c740-488d-ae69-902b28e2f188"/>
    <ds:schemaRef ds:uri="http://purl.org/dc/elements/1.1/"/>
    <ds:schemaRef ds:uri="http://schemas.microsoft.com/office/2006/metadata/properties"/>
    <ds:schemaRef ds:uri="9c9941df-7074-4a92-bf99-225d24d78d61"/>
    <ds:schemaRef ds:uri="4e9c2f0c-7bf8-49af-8356-cbf363fc78a7"/>
    <ds:schemaRef ds:uri="18f3d968-6251-40b0-9f11-012b293496c2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cc625d36-bb37-4650-91b9-0c96159295ba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602BACF5-FC5E-4D2E-ACA0-8310ADB4478A}"/>
</file>

<file path=customXml/itemProps8.xml><?xml version="1.0" encoding="utf-8"?>
<ds:datastoreItem xmlns:ds="http://schemas.openxmlformats.org/officeDocument/2006/customXml" ds:itemID="{D67AF9B4-AA99-4A02-9562-AF0EA0A4691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2194.docx</dc:title>
  <dc:subject/>
  <dc:creator>Anton Freszals</dc:creator>
  <cp:keywords/>
  <dc:description/>
  <cp:lastModifiedBy>Danijela Pavic</cp:lastModifiedBy>
  <cp:revision>7</cp:revision>
  <dcterms:created xsi:type="dcterms:W3CDTF">2021-03-18T09:25:00Z</dcterms:created>
  <dcterms:modified xsi:type="dcterms:W3CDTF">2021-03-23T16:04:00Z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c25d6815-c099-4c53-b9d9-f0cabe861459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