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86551" w14:textId="7D7CB611" w:rsidR="00F84B9E" w:rsidRDefault="00F84B9E" w:rsidP="00DA0661">
      <w:pPr>
        <w:pStyle w:val="Rubrik"/>
      </w:pPr>
      <w:bookmarkStart w:id="0" w:name="Start"/>
      <w:bookmarkEnd w:id="0"/>
      <w:r>
        <w:t>Svar på fråga 2019/20:813 av Mikael Larsson (C)</w:t>
      </w:r>
      <w:r>
        <w:br/>
      </w:r>
      <w:r w:rsidR="00E70395">
        <w:t>Distribution av lågfrekventa tidningar</w:t>
      </w:r>
    </w:p>
    <w:p w14:paraId="12E3A055" w14:textId="03309365" w:rsidR="00E70395" w:rsidRDefault="00E70395" w:rsidP="002749F7">
      <w:pPr>
        <w:pStyle w:val="Brdtext"/>
      </w:pPr>
      <w:r>
        <w:t>Mikael Larsson har frågat mig</w:t>
      </w:r>
      <w:r w:rsidR="00AF11EA">
        <w:t xml:space="preserve"> hur jag säkerställer att även lågfrekventa </w:t>
      </w:r>
      <w:r w:rsidR="00F87628">
        <w:t xml:space="preserve">tidningars </w:t>
      </w:r>
      <w:r w:rsidR="00AF11EA">
        <w:t>behov av övernattbefordran av tidningar till dess prenumeranter upprätthålls och inte försämras</w:t>
      </w:r>
      <w:r w:rsidR="00F87628">
        <w:t>.</w:t>
      </w:r>
    </w:p>
    <w:p w14:paraId="775D9EE4" w14:textId="73ABC90E" w:rsidR="007D62DD" w:rsidRDefault="005F0FDC" w:rsidP="002749F7">
      <w:pPr>
        <w:pStyle w:val="Brdtext"/>
      </w:pPr>
      <w:r>
        <w:t xml:space="preserve">Utgivare av lågfrekventa tidningar kan själva välja vilken </w:t>
      </w:r>
      <w:r w:rsidR="00E42758">
        <w:t xml:space="preserve">distributör och </w:t>
      </w:r>
      <w:r>
        <w:t>tjänst de vill använda sig av för att nå ut med sina tidningar till sina prenumeranter.</w:t>
      </w:r>
      <w:r w:rsidR="00213D77">
        <w:t xml:space="preserve"> </w:t>
      </w:r>
      <w:r w:rsidR="00B86DCC">
        <w:t xml:space="preserve">Om de väljer att </w:t>
      </w:r>
      <w:r w:rsidR="00B86DCC" w:rsidRPr="00B86DCC">
        <w:t>distribuera med den utsedda tillhandahållaren av samhällsomfattande posttjänster, Postnord AB</w:t>
      </w:r>
      <w:r w:rsidR="002C0C65">
        <w:t>,</w:t>
      </w:r>
      <w:r w:rsidR="00B86DCC">
        <w:t xml:space="preserve"> reglerar varken postlagen</w:t>
      </w:r>
      <w:r w:rsidR="00173066">
        <w:t xml:space="preserve"> (2010:1045)</w:t>
      </w:r>
      <w:r w:rsidR="00B86DCC">
        <w:t xml:space="preserve"> eller postförordningen (2010:1049) hur snabbt </w:t>
      </w:r>
      <w:r w:rsidR="00B86DCC" w:rsidRPr="00415C28">
        <w:t>Postnords tjänste</w:t>
      </w:r>
      <w:r w:rsidR="00B86DCC">
        <w:t xml:space="preserve">r </w:t>
      </w:r>
      <w:r w:rsidR="00B86DCC" w:rsidRPr="00415C28">
        <w:t>Posttidningar A eller Posttidningar B</w:t>
      </w:r>
      <w:r w:rsidR="00B86DCC">
        <w:t xml:space="preserve"> ska levereras. </w:t>
      </w:r>
      <w:r w:rsidR="00B86DCC" w:rsidRPr="00495D0D">
        <w:t xml:space="preserve">För </w:t>
      </w:r>
      <w:r w:rsidR="00B86DCC">
        <w:t>dessa tjänster</w:t>
      </w:r>
      <w:r w:rsidR="00B86DCC" w:rsidRPr="00495D0D">
        <w:t xml:space="preserve"> gäller de befordringstider som följer av respektive tjänsts avtal.</w:t>
      </w:r>
      <w:r w:rsidR="00312950">
        <w:t xml:space="preserve"> </w:t>
      </w:r>
      <w:r w:rsidR="00B86DCC">
        <w:t xml:space="preserve">Om det finns en efterfrågan på en leveranstjänst med övernattsbefordran för tidningar så kan </w:t>
      </w:r>
      <w:r w:rsidR="00B86DCC" w:rsidRPr="008365ED">
        <w:t>marknaden erbjuda sådana tjänster till marknadsmässigt pris.</w:t>
      </w:r>
      <w:bookmarkStart w:id="1" w:name="_Hlk31027549"/>
    </w:p>
    <w:p w14:paraId="42A916E7" w14:textId="3A0E82E9" w:rsidR="001935E4" w:rsidRDefault="00CB2F27" w:rsidP="002749F7">
      <w:pPr>
        <w:pStyle w:val="Brdtext"/>
      </w:pPr>
      <w:r w:rsidRPr="00CB2F27">
        <w:t xml:space="preserve">Frågan om posttidningsdistribution är viktig ur </w:t>
      </w:r>
      <w:r w:rsidR="00312950">
        <w:t xml:space="preserve">ett </w:t>
      </w:r>
      <w:r w:rsidRPr="00CB2F27">
        <w:t xml:space="preserve">demokratiperspektiv. </w:t>
      </w:r>
      <w:r w:rsidR="001935E4" w:rsidRPr="001935E4">
        <w:t xml:space="preserve">Regeringen kommer tillsätta en postutredning under våren. Direktiven för utredningen är under beredning i </w:t>
      </w:r>
      <w:r w:rsidR="00312950">
        <w:t>R</w:t>
      </w:r>
      <w:r w:rsidR="001935E4" w:rsidRPr="001935E4">
        <w:t xml:space="preserve">egeringskansliet och </w:t>
      </w:r>
      <w:r w:rsidR="00283A53">
        <w:t>v</w:t>
      </w:r>
      <w:r w:rsidR="001935E4" w:rsidRPr="001935E4">
        <w:t>i avser återkomma med detaljerna så snart direktiven är klara.</w:t>
      </w:r>
    </w:p>
    <w:bookmarkEnd w:id="1"/>
    <w:p w14:paraId="4086E6CA" w14:textId="77777777" w:rsidR="00264B20" w:rsidRDefault="00264B20" w:rsidP="002749F7">
      <w:pPr>
        <w:pStyle w:val="Brdtext"/>
      </w:pPr>
    </w:p>
    <w:p w14:paraId="015E7D38" w14:textId="77777777" w:rsidR="00E70395" w:rsidRDefault="00E7039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A33DEA1388E4767AC02FE062DB68CE9"/>
          </w:placeholder>
          <w:dataBinding w:prefixMappings="xmlns:ns0='http://lp/documentinfo/RK' " w:xpath="/ns0:DocumentInfo[1]/ns0:BaseInfo[1]/ns0:HeaderDate[1]" w:storeItemID="{DBD2CFDF-9C2A-49BA-B33F-0E9F28735085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87628">
            <w:t>5 februari 2020</w:t>
          </w:r>
        </w:sdtContent>
      </w:sdt>
    </w:p>
    <w:p w14:paraId="20F675BB" w14:textId="77777777" w:rsidR="00E70395" w:rsidRDefault="00E70395" w:rsidP="004E7A8F">
      <w:pPr>
        <w:pStyle w:val="Brdtextutanavstnd"/>
      </w:pPr>
    </w:p>
    <w:p w14:paraId="2A738F71" w14:textId="77777777" w:rsidR="00E70395" w:rsidRDefault="00E70395" w:rsidP="004E7A8F">
      <w:pPr>
        <w:pStyle w:val="Brdtextutanavstnd"/>
      </w:pPr>
    </w:p>
    <w:p w14:paraId="34E3F3C0" w14:textId="6BCF0355" w:rsidR="00F84B9E" w:rsidRPr="00DB48AB" w:rsidRDefault="00F87628" w:rsidP="00DB48AB">
      <w:pPr>
        <w:pStyle w:val="Brdtext"/>
      </w:pPr>
      <w:r>
        <w:t>Anders Ygeman</w:t>
      </w:r>
    </w:p>
    <w:sectPr w:rsidR="00F84B9E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D2FB3" w14:textId="77777777" w:rsidR="00A900DD" w:rsidRDefault="00A900DD" w:rsidP="00A87A54">
      <w:pPr>
        <w:spacing w:after="0" w:line="240" w:lineRule="auto"/>
      </w:pPr>
      <w:r>
        <w:separator/>
      </w:r>
    </w:p>
  </w:endnote>
  <w:endnote w:type="continuationSeparator" w:id="0">
    <w:p w14:paraId="113D82A3" w14:textId="77777777" w:rsidR="00A900DD" w:rsidRDefault="00A900DD" w:rsidP="00A87A54">
      <w:pPr>
        <w:spacing w:after="0" w:line="240" w:lineRule="auto"/>
      </w:pPr>
      <w:r>
        <w:continuationSeparator/>
      </w:r>
    </w:p>
  </w:endnote>
  <w:endnote w:type="continuationNotice" w:id="1">
    <w:p w14:paraId="36124016" w14:textId="77777777" w:rsidR="00607792" w:rsidRDefault="006077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3BBB1" w14:textId="77777777" w:rsidR="00607792" w:rsidRDefault="0060779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3EEAB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236DFA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FC091E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DC027B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A9203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9C18A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445D7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F0D164" w14:textId="77777777" w:rsidTr="00C26068">
      <w:trPr>
        <w:trHeight w:val="227"/>
      </w:trPr>
      <w:tc>
        <w:tcPr>
          <w:tcW w:w="4074" w:type="dxa"/>
        </w:tcPr>
        <w:p w14:paraId="00EFD60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BF34D8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9D968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D4C6C" w14:textId="77777777" w:rsidR="00A900DD" w:rsidRDefault="00A900DD" w:rsidP="00A87A54">
      <w:pPr>
        <w:spacing w:after="0" w:line="240" w:lineRule="auto"/>
      </w:pPr>
      <w:r>
        <w:separator/>
      </w:r>
    </w:p>
  </w:footnote>
  <w:footnote w:type="continuationSeparator" w:id="0">
    <w:p w14:paraId="2A745711" w14:textId="77777777" w:rsidR="00A900DD" w:rsidRDefault="00A900DD" w:rsidP="00A87A54">
      <w:pPr>
        <w:spacing w:after="0" w:line="240" w:lineRule="auto"/>
      </w:pPr>
      <w:r>
        <w:continuationSeparator/>
      </w:r>
    </w:p>
  </w:footnote>
  <w:footnote w:type="continuationNotice" w:id="1">
    <w:p w14:paraId="4814A608" w14:textId="77777777" w:rsidR="00607792" w:rsidRDefault="006077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F68C5" w14:textId="77777777" w:rsidR="00607792" w:rsidRDefault="0060779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A3E6D" w14:textId="77777777" w:rsidR="00607792" w:rsidRDefault="00607792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00DD" w14:paraId="5F1C0B1D" w14:textId="77777777" w:rsidTr="00C93EBA">
      <w:trPr>
        <w:trHeight w:val="227"/>
      </w:trPr>
      <w:tc>
        <w:tcPr>
          <w:tcW w:w="5534" w:type="dxa"/>
        </w:tcPr>
        <w:p w14:paraId="6DF06D6E" w14:textId="77777777" w:rsidR="00A900DD" w:rsidRPr="007D73AB" w:rsidRDefault="00A900DD">
          <w:pPr>
            <w:pStyle w:val="Sidhuvud"/>
          </w:pPr>
        </w:p>
      </w:tc>
      <w:tc>
        <w:tcPr>
          <w:tcW w:w="3170" w:type="dxa"/>
          <w:vAlign w:val="bottom"/>
        </w:tcPr>
        <w:p w14:paraId="3BA3123E" w14:textId="77777777" w:rsidR="00A900DD" w:rsidRPr="007D73AB" w:rsidRDefault="00A900DD" w:rsidP="00340DE0">
          <w:pPr>
            <w:pStyle w:val="Sidhuvud"/>
          </w:pPr>
        </w:p>
      </w:tc>
      <w:tc>
        <w:tcPr>
          <w:tcW w:w="1134" w:type="dxa"/>
        </w:tcPr>
        <w:p w14:paraId="79FFA2F8" w14:textId="77777777" w:rsidR="00A900DD" w:rsidRDefault="00A900DD" w:rsidP="005A703A">
          <w:pPr>
            <w:pStyle w:val="Sidhuvud"/>
          </w:pPr>
        </w:p>
      </w:tc>
    </w:tr>
    <w:tr w:rsidR="00A900DD" w14:paraId="35D75EF5" w14:textId="77777777" w:rsidTr="00C93EBA">
      <w:trPr>
        <w:trHeight w:val="1928"/>
      </w:trPr>
      <w:tc>
        <w:tcPr>
          <w:tcW w:w="5534" w:type="dxa"/>
        </w:tcPr>
        <w:p w14:paraId="51E33DA9" w14:textId="77777777" w:rsidR="00A900DD" w:rsidRPr="00340DE0" w:rsidRDefault="00A900D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2DAA63F" wp14:editId="69287309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C16C57" w14:textId="77777777" w:rsidR="00A900DD" w:rsidRPr="00710A6C" w:rsidRDefault="00A900DD" w:rsidP="00EE3C0F">
          <w:pPr>
            <w:pStyle w:val="Sidhuvud"/>
            <w:rPr>
              <w:b/>
            </w:rPr>
          </w:pPr>
        </w:p>
        <w:p w14:paraId="38660752" w14:textId="77777777" w:rsidR="00A900DD" w:rsidRDefault="00A900DD" w:rsidP="00EE3C0F">
          <w:pPr>
            <w:pStyle w:val="Sidhuvud"/>
          </w:pPr>
        </w:p>
        <w:p w14:paraId="3D3393BB" w14:textId="77777777" w:rsidR="00A900DD" w:rsidRDefault="00A900DD" w:rsidP="00EE3C0F">
          <w:pPr>
            <w:pStyle w:val="Sidhuvud"/>
          </w:pPr>
        </w:p>
        <w:p w14:paraId="7EB73696" w14:textId="77777777" w:rsidR="00A900DD" w:rsidRDefault="00A900D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8D875C0B8064125B644A0056CEA3FDA"/>
            </w:placeholder>
            <w:dataBinding w:prefixMappings="xmlns:ns0='http://lp/documentinfo/RK' " w:xpath="/ns0:DocumentInfo[1]/ns0:BaseInfo[1]/ns0:Dnr[1]" w:storeItemID="{DBD2CFDF-9C2A-49BA-B33F-0E9F28735085}"/>
            <w:text/>
          </w:sdtPr>
          <w:sdtEndPr/>
          <w:sdtContent>
            <w:p w14:paraId="55B60789" w14:textId="7E4786E5" w:rsidR="00A900DD" w:rsidRDefault="003A6711" w:rsidP="00EE3C0F">
              <w:pPr>
                <w:pStyle w:val="Sidhuvud"/>
              </w:pPr>
              <w:r w:rsidRPr="003A6711">
                <w:t>I2020/00203/D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4DF7721129945A681E384BEEE2DF500"/>
            </w:placeholder>
            <w:showingPlcHdr/>
            <w:dataBinding w:prefixMappings="xmlns:ns0='http://lp/documentinfo/RK' " w:xpath="/ns0:DocumentInfo[1]/ns0:BaseInfo[1]/ns0:DocNumber[1]" w:storeItemID="{DBD2CFDF-9C2A-49BA-B33F-0E9F28735085}"/>
            <w:text/>
          </w:sdtPr>
          <w:sdtEndPr/>
          <w:sdtContent>
            <w:p w14:paraId="434BF41A" w14:textId="77777777" w:rsidR="00A900DD" w:rsidRDefault="00A900D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E06169" w14:textId="77777777" w:rsidR="00A900DD" w:rsidRDefault="00A900DD" w:rsidP="00EE3C0F">
          <w:pPr>
            <w:pStyle w:val="Sidhuvud"/>
          </w:pPr>
        </w:p>
      </w:tc>
      <w:tc>
        <w:tcPr>
          <w:tcW w:w="1134" w:type="dxa"/>
        </w:tcPr>
        <w:p w14:paraId="6205DC6C" w14:textId="77777777" w:rsidR="00A900DD" w:rsidRDefault="00A900DD" w:rsidP="0094502D">
          <w:pPr>
            <w:pStyle w:val="Sidhuvud"/>
          </w:pPr>
        </w:p>
        <w:p w14:paraId="15E60EED" w14:textId="77777777" w:rsidR="00A900DD" w:rsidRPr="0094502D" w:rsidRDefault="00A900DD" w:rsidP="00EC71A6">
          <w:pPr>
            <w:pStyle w:val="Sidhuvud"/>
          </w:pPr>
        </w:p>
      </w:tc>
    </w:tr>
    <w:tr w:rsidR="00A900DD" w14:paraId="7AF3F65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BF8AAE35B6B4AB1B4164D5CC4540A7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91AC0D1" w14:textId="77777777" w:rsidR="00BF0C5A" w:rsidRPr="00BF0C5A" w:rsidRDefault="00BF0C5A" w:rsidP="00340DE0">
              <w:pPr>
                <w:pStyle w:val="Sidhuvud"/>
                <w:rPr>
                  <w:b/>
                </w:rPr>
              </w:pPr>
              <w:r w:rsidRPr="00BF0C5A">
                <w:rPr>
                  <w:b/>
                </w:rPr>
                <w:t>Infrastrukturdepartementet</w:t>
              </w:r>
            </w:p>
            <w:p w14:paraId="7082E65E" w14:textId="77777777" w:rsidR="00444CDD" w:rsidRDefault="00BF0C5A" w:rsidP="00340DE0">
              <w:pPr>
                <w:pStyle w:val="Sidhuvud"/>
              </w:pPr>
              <w:r w:rsidRPr="00BF0C5A">
                <w:t>Energi- och digitaliseringsministern</w:t>
              </w:r>
            </w:p>
            <w:p w14:paraId="0B573EA3" w14:textId="77777777" w:rsidR="00444CDD" w:rsidRDefault="00444CDD" w:rsidP="00340DE0">
              <w:pPr>
                <w:pStyle w:val="Sidhuvud"/>
              </w:pPr>
            </w:p>
            <w:p w14:paraId="2262B413" w14:textId="36B67E45" w:rsidR="00A900DD" w:rsidRPr="00340DE0" w:rsidRDefault="00A900DD" w:rsidP="00444CDD">
              <w:pPr>
                <w:pStyle w:val="Sidhuvud"/>
              </w:pPr>
            </w:p>
          </w:tc>
          <w:bookmarkStart w:id="2" w:name="_GoBack" w:displacedByCustomXml="next"/>
          <w:bookmarkEnd w:id="2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D4293DC89EEC445488C2A9A68E94CD44"/>
          </w:placeholder>
          <w:dataBinding w:prefixMappings="xmlns:ns0='http://lp/documentinfo/RK' " w:xpath="/ns0:DocumentInfo[1]/ns0:BaseInfo[1]/ns0:Recipient[1]" w:storeItemID="{DBD2CFDF-9C2A-49BA-B33F-0E9F28735085}"/>
          <w:text w:multiLine="1"/>
        </w:sdtPr>
        <w:sdtEndPr/>
        <w:sdtContent>
          <w:tc>
            <w:tcPr>
              <w:tcW w:w="3170" w:type="dxa"/>
            </w:tcPr>
            <w:p w14:paraId="3FA2F2ED" w14:textId="0932733A" w:rsidR="00A900DD" w:rsidRDefault="00BF0C5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94E4683" w14:textId="77777777" w:rsidR="00A900DD" w:rsidRDefault="00A900DD" w:rsidP="003E6020">
          <w:pPr>
            <w:pStyle w:val="Sidhuvud"/>
          </w:pPr>
        </w:p>
      </w:tc>
    </w:tr>
  </w:tbl>
  <w:p w14:paraId="7C3D5C6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DD"/>
    <w:rsid w:val="00000290"/>
    <w:rsid w:val="00001068"/>
    <w:rsid w:val="0000186A"/>
    <w:rsid w:val="0000412C"/>
    <w:rsid w:val="00004D5C"/>
    <w:rsid w:val="00005F68"/>
    <w:rsid w:val="00006B61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66BF1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2DB7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091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4CA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066"/>
    <w:rsid w:val="00173126"/>
    <w:rsid w:val="00176A26"/>
    <w:rsid w:val="001774F8"/>
    <w:rsid w:val="00180BE1"/>
    <w:rsid w:val="001813DF"/>
    <w:rsid w:val="001857B5"/>
    <w:rsid w:val="00187E1F"/>
    <w:rsid w:val="001900F3"/>
    <w:rsid w:val="0019051C"/>
    <w:rsid w:val="0019127B"/>
    <w:rsid w:val="00192350"/>
    <w:rsid w:val="00192E34"/>
    <w:rsid w:val="0019308B"/>
    <w:rsid w:val="001935E4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3D77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4B20"/>
    <w:rsid w:val="00271D00"/>
    <w:rsid w:val="00274AA3"/>
    <w:rsid w:val="002751DC"/>
    <w:rsid w:val="00275872"/>
    <w:rsid w:val="00281106"/>
    <w:rsid w:val="00282263"/>
    <w:rsid w:val="00282417"/>
    <w:rsid w:val="00282D27"/>
    <w:rsid w:val="00283A53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0C65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878"/>
    <w:rsid w:val="002F0C27"/>
    <w:rsid w:val="002F3675"/>
    <w:rsid w:val="002F59E0"/>
    <w:rsid w:val="002F66A6"/>
    <w:rsid w:val="00300342"/>
    <w:rsid w:val="003050DB"/>
    <w:rsid w:val="0030676C"/>
    <w:rsid w:val="00310561"/>
    <w:rsid w:val="00311D8C"/>
    <w:rsid w:val="0031273D"/>
    <w:rsid w:val="003128E2"/>
    <w:rsid w:val="00312950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A6711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72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C28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4CDD"/>
    <w:rsid w:val="004451EF"/>
    <w:rsid w:val="00445604"/>
    <w:rsid w:val="00446BAE"/>
    <w:rsid w:val="004508BA"/>
    <w:rsid w:val="004557F3"/>
    <w:rsid w:val="0045607E"/>
    <w:rsid w:val="00456DC3"/>
    <w:rsid w:val="00457D19"/>
    <w:rsid w:val="00462BD4"/>
    <w:rsid w:val="0046337E"/>
    <w:rsid w:val="00464CA1"/>
    <w:rsid w:val="004660C8"/>
    <w:rsid w:val="00467DEF"/>
    <w:rsid w:val="00470A77"/>
    <w:rsid w:val="00472EBA"/>
    <w:rsid w:val="004735B6"/>
    <w:rsid w:val="004735F0"/>
    <w:rsid w:val="004745D7"/>
    <w:rsid w:val="00474676"/>
    <w:rsid w:val="0047511B"/>
    <w:rsid w:val="00480A8A"/>
    <w:rsid w:val="00480EC3"/>
    <w:rsid w:val="0048257F"/>
    <w:rsid w:val="0048317E"/>
    <w:rsid w:val="00485601"/>
    <w:rsid w:val="00486254"/>
    <w:rsid w:val="004865B8"/>
    <w:rsid w:val="00486C0D"/>
    <w:rsid w:val="004911D9"/>
    <w:rsid w:val="00491796"/>
    <w:rsid w:val="00493416"/>
    <w:rsid w:val="00495D0D"/>
    <w:rsid w:val="0049768A"/>
    <w:rsid w:val="004A33C6"/>
    <w:rsid w:val="004A66B1"/>
    <w:rsid w:val="004A7DC4"/>
    <w:rsid w:val="004B179E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101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56D8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4C1D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5F0FDC"/>
    <w:rsid w:val="005F181F"/>
    <w:rsid w:val="00602CEA"/>
    <w:rsid w:val="00604782"/>
    <w:rsid w:val="00605718"/>
    <w:rsid w:val="00605C66"/>
    <w:rsid w:val="00606310"/>
    <w:rsid w:val="00607792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B46"/>
    <w:rsid w:val="00685C94"/>
    <w:rsid w:val="00686161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5BF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13A9"/>
    <w:rsid w:val="007C44FF"/>
    <w:rsid w:val="007C6456"/>
    <w:rsid w:val="007C7BDB"/>
    <w:rsid w:val="007D2FF5"/>
    <w:rsid w:val="007D4BCF"/>
    <w:rsid w:val="007D62DD"/>
    <w:rsid w:val="007D73AB"/>
    <w:rsid w:val="007D790E"/>
    <w:rsid w:val="007E2712"/>
    <w:rsid w:val="007E4A9C"/>
    <w:rsid w:val="007E5516"/>
    <w:rsid w:val="007E7EE2"/>
    <w:rsid w:val="007F06CA"/>
    <w:rsid w:val="007F61D0"/>
    <w:rsid w:val="0080225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3298"/>
    <w:rsid w:val="008349AA"/>
    <w:rsid w:val="008365ED"/>
    <w:rsid w:val="008375D5"/>
    <w:rsid w:val="00841486"/>
    <w:rsid w:val="00842BC9"/>
    <w:rsid w:val="008431AF"/>
    <w:rsid w:val="0084476E"/>
    <w:rsid w:val="008504F6"/>
    <w:rsid w:val="0085240E"/>
    <w:rsid w:val="00852484"/>
    <w:rsid w:val="00856DA1"/>
    <w:rsid w:val="008573B9"/>
    <w:rsid w:val="0085782D"/>
    <w:rsid w:val="00863BB7"/>
    <w:rsid w:val="008730FD"/>
    <w:rsid w:val="00873DA1"/>
    <w:rsid w:val="00875DDD"/>
    <w:rsid w:val="00881BC6"/>
    <w:rsid w:val="00882CB7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3B66"/>
    <w:rsid w:val="00935814"/>
    <w:rsid w:val="0094502D"/>
    <w:rsid w:val="00946561"/>
    <w:rsid w:val="00946B39"/>
    <w:rsid w:val="00947013"/>
    <w:rsid w:val="0095062C"/>
    <w:rsid w:val="00966E40"/>
    <w:rsid w:val="00972199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1BF9"/>
    <w:rsid w:val="009F3CBE"/>
    <w:rsid w:val="009F505F"/>
    <w:rsid w:val="00A00AE4"/>
    <w:rsid w:val="00A00D24"/>
    <w:rsid w:val="00A0129C"/>
    <w:rsid w:val="00A01F5C"/>
    <w:rsid w:val="00A06E77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494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B51"/>
    <w:rsid w:val="00A8367C"/>
    <w:rsid w:val="00A8483F"/>
    <w:rsid w:val="00A870B0"/>
    <w:rsid w:val="00A8728A"/>
    <w:rsid w:val="00A87A54"/>
    <w:rsid w:val="00A900DD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8C5"/>
    <w:rsid w:val="00AC15C5"/>
    <w:rsid w:val="00AD0E75"/>
    <w:rsid w:val="00AE77EB"/>
    <w:rsid w:val="00AE7BD8"/>
    <w:rsid w:val="00AE7D02"/>
    <w:rsid w:val="00AF0BB7"/>
    <w:rsid w:val="00AF0BDE"/>
    <w:rsid w:val="00AF0EDE"/>
    <w:rsid w:val="00AF11EA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EFF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6DCC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C98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0C5A"/>
    <w:rsid w:val="00BF27B2"/>
    <w:rsid w:val="00BF4F06"/>
    <w:rsid w:val="00BF534E"/>
    <w:rsid w:val="00BF5717"/>
    <w:rsid w:val="00BF66D2"/>
    <w:rsid w:val="00C01585"/>
    <w:rsid w:val="00C0764A"/>
    <w:rsid w:val="00C13DBE"/>
    <w:rsid w:val="00C1410E"/>
    <w:rsid w:val="00C141C6"/>
    <w:rsid w:val="00C15663"/>
    <w:rsid w:val="00C16508"/>
    <w:rsid w:val="00C16F5A"/>
    <w:rsid w:val="00C1741F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AE4"/>
    <w:rsid w:val="00C36E3A"/>
    <w:rsid w:val="00C37A77"/>
    <w:rsid w:val="00C37B1B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70F"/>
    <w:rsid w:val="00C73A90"/>
    <w:rsid w:val="00C76D49"/>
    <w:rsid w:val="00C80AD4"/>
    <w:rsid w:val="00C80B5E"/>
    <w:rsid w:val="00C82055"/>
    <w:rsid w:val="00C8630A"/>
    <w:rsid w:val="00C863CD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27"/>
    <w:rsid w:val="00CB2F84"/>
    <w:rsid w:val="00CB3E75"/>
    <w:rsid w:val="00CB428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640F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73F1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A5F7E"/>
    <w:rsid w:val="00DB4E26"/>
    <w:rsid w:val="00DB714B"/>
    <w:rsid w:val="00DC1025"/>
    <w:rsid w:val="00DC10F6"/>
    <w:rsid w:val="00DC1EB8"/>
    <w:rsid w:val="00DC37FA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9C7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2758"/>
    <w:rsid w:val="00E469E4"/>
    <w:rsid w:val="00E475C3"/>
    <w:rsid w:val="00E509B0"/>
    <w:rsid w:val="00E50B11"/>
    <w:rsid w:val="00E54246"/>
    <w:rsid w:val="00E55D8E"/>
    <w:rsid w:val="00E6641E"/>
    <w:rsid w:val="00E66F18"/>
    <w:rsid w:val="00E70395"/>
    <w:rsid w:val="00E70856"/>
    <w:rsid w:val="00E727DE"/>
    <w:rsid w:val="00E74A30"/>
    <w:rsid w:val="00E77778"/>
    <w:rsid w:val="00E77B7E"/>
    <w:rsid w:val="00E77BA8"/>
    <w:rsid w:val="00E8128D"/>
    <w:rsid w:val="00E82DF1"/>
    <w:rsid w:val="00E86CFE"/>
    <w:rsid w:val="00E902C9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1E3F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4B9E"/>
    <w:rsid w:val="00F859AE"/>
    <w:rsid w:val="00F87628"/>
    <w:rsid w:val="00F922B2"/>
    <w:rsid w:val="00F943C8"/>
    <w:rsid w:val="00F965FB"/>
    <w:rsid w:val="00F96B28"/>
    <w:rsid w:val="00FA0A67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A07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FD20A4B"/>
  <w15:docId w15:val="{7C0789DB-B63C-4DE6-91CD-D97F6EB1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8D875C0B8064125B644A0056CEA3F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269876-A7D0-4AB0-8D6E-725F6277D4CD}"/>
      </w:docPartPr>
      <w:docPartBody>
        <w:p w:rsidR="00595AA3" w:rsidRDefault="00901759" w:rsidP="00901759">
          <w:pPr>
            <w:pStyle w:val="08D875C0B8064125B644A0056CEA3F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DF7721129945A681E384BEEE2DF5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80C1D9-078B-4A67-AEE3-D5A6A69A0992}"/>
      </w:docPartPr>
      <w:docPartBody>
        <w:p w:rsidR="00595AA3" w:rsidRDefault="00901759" w:rsidP="00901759">
          <w:pPr>
            <w:pStyle w:val="B4DF7721129945A681E384BEEE2DF5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F8AAE35B6B4AB1B4164D5CC4540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AA10DE-89A3-40A1-9979-102D6C21DEF8}"/>
      </w:docPartPr>
      <w:docPartBody>
        <w:p w:rsidR="00595AA3" w:rsidRDefault="00901759" w:rsidP="00901759">
          <w:pPr>
            <w:pStyle w:val="BBF8AAE35B6B4AB1B4164D5CC4540A7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4293DC89EEC445488C2A9A68E94C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730EE-8E42-4800-8371-236A140274C1}"/>
      </w:docPartPr>
      <w:docPartBody>
        <w:p w:rsidR="00595AA3" w:rsidRDefault="00901759" w:rsidP="00901759">
          <w:pPr>
            <w:pStyle w:val="D4293DC89EEC445488C2A9A68E94CD4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A33DEA1388E4767AC02FE062DB68C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C9AD86-6A62-48CB-8960-2A789BDD1E82}"/>
      </w:docPartPr>
      <w:docPartBody>
        <w:p w:rsidR="00595AA3" w:rsidRDefault="00901759" w:rsidP="00901759">
          <w:pPr>
            <w:pStyle w:val="FA33DEA1388E4767AC02FE062DB68CE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59"/>
    <w:rsid w:val="00595AA3"/>
    <w:rsid w:val="0090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9FE1BFE3904AE19AB0792CE36D0B74">
    <w:name w:val="D69FE1BFE3904AE19AB0792CE36D0B74"/>
    <w:rsid w:val="00901759"/>
  </w:style>
  <w:style w:type="character" w:styleId="Platshllartext">
    <w:name w:val="Placeholder Text"/>
    <w:basedOn w:val="Standardstycketeckensnitt"/>
    <w:uiPriority w:val="99"/>
    <w:semiHidden/>
    <w:rsid w:val="00901759"/>
    <w:rPr>
      <w:noProof w:val="0"/>
      <w:color w:val="808080"/>
    </w:rPr>
  </w:style>
  <w:style w:type="paragraph" w:customStyle="1" w:styleId="71EA925567C4457DB76C4CF76BAD62EF">
    <w:name w:val="71EA925567C4457DB76C4CF76BAD62EF"/>
    <w:rsid w:val="00901759"/>
  </w:style>
  <w:style w:type="paragraph" w:customStyle="1" w:styleId="60ADBFA640314073B5F3C2286B786DDB">
    <w:name w:val="60ADBFA640314073B5F3C2286B786DDB"/>
    <w:rsid w:val="00901759"/>
  </w:style>
  <w:style w:type="paragraph" w:customStyle="1" w:styleId="218F8929A96F4C33994611B062205419">
    <w:name w:val="218F8929A96F4C33994611B062205419"/>
    <w:rsid w:val="00901759"/>
  </w:style>
  <w:style w:type="paragraph" w:customStyle="1" w:styleId="08D875C0B8064125B644A0056CEA3FDA">
    <w:name w:val="08D875C0B8064125B644A0056CEA3FDA"/>
    <w:rsid w:val="00901759"/>
  </w:style>
  <w:style w:type="paragraph" w:customStyle="1" w:styleId="B4DF7721129945A681E384BEEE2DF500">
    <w:name w:val="B4DF7721129945A681E384BEEE2DF500"/>
    <w:rsid w:val="00901759"/>
  </w:style>
  <w:style w:type="paragraph" w:customStyle="1" w:styleId="EE9FDAF33AF54E43B049C422714D1B06">
    <w:name w:val="EE9FDAF33AF54E43B049C422714D1B06"/>
    <w:rsid w:val="00901759"/>
  </w:style>
  <w:style w:type="paragraph" w:customStyle="1" w:styleId="67E53C7024B043C98500BBEE9D210B89">
    <w:name w:val="67E53C7024B043C98500BBEE9D210B89"/>
    <w:rsid w:val="00901759"/>
  </w:style>
  <w:style w:type="paragraph" w:customStyle="1" w:styleId="B0F16BB4E446439491C2DE458F1BDC87">
    <w:name w:val="B0F16BB4E446439491C2DE458F1BDC87"/>
    <w:rsid w:val="00901759"/>
  </w:style>
  <w:style w:type="paragraph" w:customStyle="1" w:styleId="BBF8AAE35B6B4AB1B4164D5CC4540A76">
    <w:name w:val="BBF8AAE35B6B4AB1B4164D5CC4540A76"/>
    <w:rsid w:val="00901759"/>
  </w:style>
  <w:style w:type="paragraph" w:customStyle="1" w:styleId="D4293DC89EEC445488C2A9A68E94CD44">
    <w:name w:val="D4293DC89EEC445488C2A9A68E94CD44"/>
    <w:rsid w:val="00901759"/>
  </w:style>
  <w:style w:type="paragraph" w:customStyle="1" w:styleId="94EA587E5F7845CC84186235239BE409">
    <w:name w:val="94EA587E5F7845CC84186235239BE409"/>
    <w:rsid w:val="00901759"/>
  </w:style>
  <w:style w:type="paragraph" w:customStyle="1" w:styleId="10C748181889446B9CA8FACD2433BBED">
    <w:name w:val="10C748181889446B9CA8FACD2433BBED"/>
    <w:rsid w:val="00901759"/>
  </w:style>
  <w:style w:type="paragraph" w:customStyle="1" w:styleId="3A26656EEF33400E84D82D5B89963F1A">
    <w:name w:val="3A26656EEF33400E84D82D5B89963F1A"/>
    <w:rsid w:val="00901759"/>
  </w:style>
  <w:style w:type="paragraph" w:customStyle="1" w:styleId="0958B624C455423DB97D858CB6E06F53">
    <w:name w:val="0958B624C455423DB97D858CB6E06F53"/>
    <w:rsid w:val="00901759"/>
  </w:style>
  <w:style w:type="paragraph" w:customStyle="1" w:styleId="7A32803D8A7F46A89A6138B130CA2F8B">
    <w:name w:val="7A32803D8A7F46A89A6138B130CA2F8B"/>
    <w:rsid w:val="00901759"/>
  </w:style>
  <w:style w:type="paragraph" w:customStyle="1" w:styleId="FA33DEA1388E4767AC02FE062DB68CE9">
    <w:name w:val="FA33DEA1388E4767AC02FE062DB68CE9"/>
    <w:rsid w:val="00901759"/>
  </w:style>
  <w:style w:type="paragraph" w:customStyle="1" w:styleId="69AF51E80E2C4FF4B533B3F8774A6CD6">
    <w:name w:val="69AF51E80E2C4FF4B533B3F8774A6CD6"/>
    <w:rsid w:val="009017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2020-02-05T00:00:00</HeaderDate>
    <Office/>
    <Dnr>I2020/00203/D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2020-02-05T00:00:00</HeaderDate>
    <Office/>
    <Dnr>I2020/00203/D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>813</Nr>
    <Handl_x00e4_ggare xmlns="ae7a256b-f4d2-416a-9370-0215551cabac">
      <UserInfo>
        <DisplayName>Sofia Knapp</DisplayName>
        <AccountId>80</AccountId>
        <AccountType/>
      </UserInfo>
    </Handl_x00e4_ggare>
    <Status xmlns="ae7a256b-f4d2-416a-9370-0215551cabac">Pågående</Status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_x00c5_r xmlns="ae7a256b-f4d2-416a-9370-0215551cabac">2020</_x00c5_r>
    <DirtyMigration xmlns="4e9c2f0c-7bf8-49af-8356-cbf363fc78a7">false</DirtyMigration>
    <Nyckelord xmlns="13ceef10-deb8-4807-ae55-f7be06c82a5e" xsi:nil="true"/>
    <Parti xmlns="ae7a256b-f4d2-416a-9370-0215551cabac">C</Parti>
    <Diarienummer xmlns="13ceef10-deb8-4807-ae55-f7be06c82a5e" xsi:nil="true"/>
    <Enhet xmlns="ae7a256b-f4d2-416a-9370-0215551cabac">D</Enhet>
    <Sakomr_x00e5_de xmlns="ae7a256b-f4d2-416a-9370-0215551cabac">
      <Value>Post</Value>
    </Sakomr_x00e5_de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b718857b-7792-4f32-b2fd-169267018521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7D2A3-C0B6-4383-9D7D-7BB7B3A41A2A}"/>
</file>

<file path=customXml/itemProps2.xml><?xml version="1.0" encoding="utf-8"?>
<ds:datastoreItem xmlns:ds="http://schemas.openxmlformats.org/officeDocument/2006/customXml" ds:itemID="{DBD2CFDF-9C2A-49BA-B33F-0E9F28735085}"/>
</file>

<file path=customXml/itemProps3.xml><?xml version="1.0" encoding="utf-8"?>
<ds:datastoreItem xmlns:ds="http://schemas.openxmlformats.org/officeDocument/2006/customXml" ds:itemID="{D3EEF640-50AA-4F95-91F5-71A1DE0E9ABE}"/>
</file>

<file path=customXml/itemProps4.xml><?xml version="1.0" encoding="utf-8"?>
<ds:datastoreItem xmlns:ds="http://schemas.openxmlformats.org/officeDocument/2006/customXml" ds:itemID="{DBD2CFDF-9C2A-49BA-B33F-0E9F2873508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88CDB4F3-3737-4F9A-B84E-F573575B6249}">
  <ds:schemaRefs>
    <ds:schemaRef ds:uri="http://schemas.microsoft.com/office/2006/metadata/properties"/>
    <ds:schemaRef ds:uri="ae7a256b-f4d2-416a-9370-0215551cabac"/>
    <ds:schemaRef ds:uri="cc625d36-bb37-4650-91b9-0c96159295ba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3ceef10-deb8-4807-ae55-f7be06c82a5e"/>
    <ds:schemaRef ds:uri="http://schemas.microsoft.com/office/infopath/2007/PartnerControls"/>
    <ds:schemaRef ds:uri="http://purl.org/dc/elements/1.1/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5DABBC1B-2014-4BE4-BAFD-C79F91B1709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8CDB4F3-3737-4F9A-B84E-F573575B6249}"/>
</file>

<file path=customXml/itemProps8.xml><?xml version="1.0" encoding="utf-8"?>
<ds:datastoreItem xmlns:ds="http://schemas.openxmlformats.org/officeDocument/2006/customXml" ds:itemID="{5A96603E-3F79-44DB-B04F-9646B9E73F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813 av Mikael Larsson (C) Distribution av lågfrekventa tidningar.docx</dc:title>
  <dc:subject/>
  <dc:creator>Sofia Knapp</dc:creator>
  <cp:keywords/>
  <dc:description/>
  <cp:lastModifiedBy>Ingrid Karlsson</cp:lastModifiedBy>
  <cp:revision>36</cp:revision>
  <cp:lastPrinted>2020-01-31T08:21:00Z</cp:lastPrinted>
  <dcterms:created xsi:type="dcterms:W3CDTF">2020-01-27T11:34:00Z</dcterms:created>
  <dcterms:modified xsi:type="dcterms:W3CDTF">2020-02-04T15:12:00Z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