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6B8A" w14:textId="43A1D3F7" w:rsidR="00723E26" w:rsidRDefault="00723E26" w:rsidP="00DA0661">
      <w:pPr>
        <w:pStyle w:val="Rubrik"/>
      </w:pPr>
      <w:bookmarkStart w:id="0" w:name="Start"/>
      <w:bookmarkEnd w:id="0"/>
      <w:r>
        <w:t>Svar på fråga 2020/21:</w:t>
      </w:r>
      <w:r w:rsidR="00BC05CC">
        <w:t>2327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6704268578E47A4AA476C7D2A189427"/>
          </w:placeholder>
          <w:dataBinding w:prefixMappings="xmlns:ns0='http://lp/documentinfo/RK' " w:xpath="/ns0:DocumentInfo[1]/ns0:BaseInfo[1]/ns0:Extra3[1]" w:storeItemID="{53A8CBBF-4584-4A6F-B94F-E2470E4BFF41}"/>
          <w:text/>
        </w:sdtPr>
        <w:sdtEndPr/>
        <w:sdtContent>
          <w:r>
            <w:t>Marcus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1736C3E78EA43B59766419E61E7709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BC05CC">
        <w:t xml:space="preserve">Ansvarsutkrävande för arbetsförhållandena i Qatar </w:t>
      </w:r>
    </w:p>
    <w:p w14:paraId="5CF17720" w14:textId="289FEC4B" w:rsidR="00BC05CC" w:rsidRDefault="00DF525E" w:rsidP="00BC05CC">
      <w:pPr>
        <w:pStyle w:val="Brdtext"/>
      </w:pPr>
      <w:sdt>
        <w:sdtPr>
          <w:alias w:val="Frågeställare"/>
          <w:tag w:val="delete"/>
          <w:id w:val="-1635256365"/>
          <w:placeholder>
            <w:docPart w:val="7AA992B0EC9E4A7FAFF4DE1D87B67212"/>
          </w:placeholder>
          <w:dataBinding w:prefixMappings="xmlns:ns0='http://lp/documentinfo/RK' " w:xpath="/ns0:DocumentInfo[1]/ns0:BaseInfo[1]/ns0:Extra3[1]" w:storeItemID="{53A8CBBF-4584-4A6F-B94F-E2470E4BFF41}"/>
          <w:text/>
        </w:sdtPr>
        <w:sdtEndPr/>
        <w:sdtContent>
          <w:r w:rsidR="00723E26">
            <w:t>Marcus Wiechel</w:t>
          </w:r>
        </w:sdtContent>
      </w:sdt>
      <w:r w:rsidR="00723E26">
        <w:t xml:space="preserve"> har frågat mig huruvida jag avser </w:t>
      </w:r>
      <w:r w:rsidR="00BC05CC">
        <w:t>att internationellt lyfta fram frågan om slavarbete, förlust av människoliv och de dåliga arbetsförhållandena som råder i Qatar, och vilka konkreta åtgärder jag kommer att vidta.</w:t>
      </w:r>
    </w:p>
    <w:p w14:paraId="59C20E59" w14:textId="69454A2C" w:rsidR="0042217F" w:rsidRDefault="00723E26">
      <w:pPr>
        <w:pStyle w:val="Brdtext"/>
        <w:rPr>
          <w:rFonts w:cs="Calibri"/>
          <w:szCs w:val="24"/>
        </w:rPr>
      </w:pPr>
      <w:r w:rsidRPr="001D0432">
        <w:rPr>
          <w:rFonts w:cs="Calibri"/>
          <w:szCs w:val="24"/>
        </w:rPr>
        <w:t xml:space="preserve">Regeringen ser allvarligt på situationen för mänskliga rättigheter i </w:t>
      </w:r>
      <w:r w:rsidR="00BC05CC">
        <w:rPr>
          <w:rFonts w:cs="Calibri"/>
          <w:szCs w:val="24"/>
        </w:rPr>
        <w:t>Qatar</w:t>
      </w:r>
      <w:r w:rsidRPr="001D0432">
        <w:rPr>
          <w:rFonts w:cs="Calibri"/>
          <w:szCs w:val="24"/>
        </w:rPr>
        <w:t xml:space="preserve">, i synnerhet </w:t>
      </w:r>
      <w:r w:rsidR="00BC05CC">
        <w:rPr>
          <w:rFonts w:cs="Calibri"/>
          <w:szCs w:val="24"/>
        </w:rPr>
        <w:t xml:space="preserve">avseende </w:t>
      </w:r>
      <w:r w:rsidR="00624480">
        <w:rPr>
          <w:rFonts w:cs="Calibri"/>
          <w:szCs w:val="24"/>
        </w:rPr>
        <w:t xml:space="preserve">migrantarbetares </w:t>
      </w:r>
      <w:r w:rsidR="00BC05CC">
        <w:rPr>
          <w:rFonts w:cs="Calibri"/>
          <w:szCs w:val="24"/>
        </w:rPr>
        <w:t>rättigheter.</w:t>
      </w:r>
      <w:r w:rsidRPr="001D043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Regeringens syn på situationen i landet beskrivs</w:t>
      </w:r>
      <w:r w:rsidRPr="001D0432">
        <w:rPr>
          <w:rFonts w:cs="Calibri"/>
          <w:szCs w:val="24"/>
        </w:rPr>
        <w:t xml:space="preserve"> i UD:s rapport om mänskliga rättigheter, demokrati och rättsstatens principer i </w:t>
      </w:r>
      <w:r w:rsidR="00BC05CC">
        <w:rPr>
          <w:rFonts w:cs="Calibri"/>
          <w:szCs w:val="24"/>
        </w:rPr>
        <w:t>Qatar</w:t>
      </w:r>
      <w:r w:rsidR="00874BBA" w:rsidRPr="001D0432">
        <w:rPr>
          <w:rFonts w:cs="Calibri"/>
          <w:szCs w:val="24"/>
        </w:rPr>
        <w:t xml:space="preserve"> </w:t>
      </w:r>
      <w:r w:rsidRPr="001D0432">
        <w:rPr>
          <w:rFonts w:cs="Calibri"/>
          <w:szCs w:val="24"/>
        </w:rPr>
        <w:t xml:space="preserve">som </w:t>
      </w:r>
      <w:r>
        <w:rPr>
          <w:rFonts w:cs="Calibri"/>
          <w:szCs w:val="24"/>
        </w:rPr>
        <w:t xml:space="preserve">senast </w:t>
      </w:r>
      <w:r w:rsidRPr="001D0432">
        <w:rPr>
          <w:rFonts w:cs="Calibri"/>
          <w:szCs w:val="24"/>
        </w:rPr>
        <w:t xml:space="preserve">publicerades i </w:t>
      </w:r>
      <w:r>
        <w:rPr>
          <w:rFonts w:cs="Calibri"/>
          <w:szCs w:val="24"/>
        </w:rPr>
        <w:t>juni</w:t>
      </w:r>
      <w:r w:rsidRPr="001D0432">
        <w:rPr>
          <w:rFonts w:cs="Calibri"/>
          <w:szCs w:val="24"/>
        </w:rPr>
        <w:t xml:space="preserve"> 2019.</w:t>
      </w:r>
    </w:p>
    <w:p w14:paraId="22D8A906" w14:textId="1762718C" w:rsidR="004A172A" w:rsidRDefault="004A172A" w:rsidP="004A172A">
      <w:pPr>
        <w:pStyle w:val="Brdtext"/>
      </w:pPr>
      <w:r>
        <w:rPr>
          <w:rFonts w:cs="Calibri"/>
          <w:szCs w:val="24"/>
        </w:rPr>
        <w:t xml:space="preserve">Sverige är djupt involverat i frågan om arbetsförhållanden runt om i världen, </w:t>
      </w:r>
      <w:r w:rsidR="00CE0BE7">
        <w:rPr>
          <w:rFonts w:cs="Calibri"/>
          <w:szCs w:val="24"/>
        </w:rPr>
        <w:t xml:space="preserve">och </w:t>
      </w:r>
      <w:r>
        <w:rPr>
          <w:rFonts w:cs="Calibri"/>
          <w:szCs w:val="24"/>
        </w:rPr>
        <w:t>så också i Qatar</w:t>
      </w:r>
      <w:r w:rsidR="00CE0BE7">
        <w:rPr>
          <w:rFonts w:cs="Calibri"/>
          <w:szCs w:val="24"/>
        </w:rPr>
        <w:t xml:space="preserve">. </w:t>
      </w:r>
      <w:r w:rsidR="00A32EDA">
        <w:rPr>
          <w:rFonts w:cs="Calibri"/>
          <w:szCs w:val="24"/>
        </w:rPr>
        <w:t xml:space="preserve">Situationen för migrantarbetare i Qatar har under flera år lyfts av EU och </w:t>
      </w:r>
      <w:r>
        <w:rPr>
          <w:rFonts w:cs="Calibri"/>
          <w:szCs w:val="24"/>
        </w:rPr>
        <w:t xml:space="preserve">Sverige </w:t>
      </w:r>
      <w:r w:rsidR="00A32EDA">
        <w:rPr>
          <w:rFonts w:cs="Calibri"/>
          <w:szCs w:val="24"/>
        </w:rPr>
        <w:t xml:space="preserve">i </w:t>
      </w:r>
      <w:r>
        <w:rPr>
          <w:rFonts w:cs="Calibri"/>
          <w:szCs w:val="24"/>
        </w:rPr>
        <w:t>bilateral</w:t>
      </w:r>
      <w:r w:rsidR="00A32EDA">
        <w:rPr>
          <w:rFonts w:cs="Calibri"/>
          <w:szCs w:val="24"/>
        </w:rPr>
        <w:t>a</w:t>
      </w:r>
      <w:r>
        <w:rPr>
          <w:rFonts w:cs="Calibri"/>
          <w:szCs w:val="24"/>
        </w:rPr>
        <w:t xml:space="preserve"> såväl som multilateral</w:t>
      </w:r>
      <w:r w:rsidR="00A32EDA">
        <w:rPr>
          <w:rFonts w:cs="Calibri"/>
          <w:szCs w:val="24"/>
        </w:rPr>
        <w:t xml:space="preserve">a sammanhang. EU och Sverige har bland annat verkat inom ramen för Internationella arbetsorganisationen (ILO) </w:t>
      </w:r>
      <w:r>
        <w:rPr>
          <w:rFonts w:cs="Calibri"/>
          <w:szCs w:val="24"/>
        </w:rPr>
        <w:t xml:space="preserve">för att </w:t>
      </w:r>
      <w:r w:rsidR="00A32EDA">
        <w:rPr>
          <w:rFonts w:cs="Calibri"/>
          <w:szCs w:val="24"/>
        </w:rPr>
        <w:t>migrantarbetarnas situation</w:t>
      </w:r>
      <w:r>
        <w:rPr>
          <w:rFonts w:cs="Calibri"/>
          <w:szCs w:val="24"/>
        </w:rPr>
        <w:t xml:space="preserve"> </w:t>
      </w:r>
      <w:r w:rsidR="00A32EDA">
        <w:rPr>
          <w:rFonts w:cs="Calibri"/>
          <w:szCs w:val="24"/>
        </w:rPr>
        <w:t xml:space="preserve">i Qatar </w:t>
      </w:r>
      <w:r>
        <w:rPr>
          <w:rFonts w:cs="Calibri"/>
          <w:szCs w:val="24"/>
        </w:rPr>
        <w:t>ska förbättras.</w:t>
      </w:r>
      <w:r w:rsidR="00C14498">
        <w:rPr>
          <w:rFonts w:cs="Calibri"/>
          <w:szCs w:val="24"/>
        </w:rPr>
        <w:t xml:space="preserve"> </w:t>
      </w:r>
    </w:p>
    <w:p w14:paraId="5F64E197" w14:textId="344EFFDF" w:rsidR="00AA3630" w:rsidRPr="00801CFE" w:rsidRDefault="00A32EDA" w:rsidP="006A12F1">
      <w:pPr>
        <w:pStyle w:val="Brdtext"/>
        <w:rPr>
          <w:rFonts w:cs="Calibri"/>
          <w:szCs w:val="24"/>
        </w:rPr>
      </w:pPr>
      <w:r>
        <w:rPr>
          <w:rFonts w:cs="Calibri"/>
          <w:szCs w:val="24"/>
        </w:rPr>
        <w:t xml:space="preserve">ILO har sedan 2017 ett </w:t>
      </w:r>
      <w:r w:rsidR="0044498C">
        <w:rPr>
          <w:rFonts w:cs="Calibri"/>
          <w:szCs w:val="24"/>
        </w:rPr>
        <w:t>samarbets</w:t>
      </w:r>
      <w:r>
        <w:rPr>
          <w:rFonts w:cs="Calibri"/>
          <w:szCs w:val="24"/>
        </w:rPr>
        <w:t xml:space="preserve">avtal med Qatar i syfte att förbättra situationen i landet. Qatar har i enlighet med avtalet introducerat arbetsrättsreformer i syfte att </w:t>
      </w:r>
      <w:r w:rsidR="0044498C">
        <w:rPr>
          <w:rFonts w:cs="Calibri"/>
          <w:szCs w:val="24"/>
        </w:rPr>
        <w:t xml:space="preserve">stärka skyddet </w:t>
      </w:r>
      <w:r>
        <w:rPr>
          <w:rFonts w:cs="Calibri"/>
          <w:szCs w:val="24"/>
        </w:rPr>
        <w:t xml:space="preserve">för </w:t>
      </w:r>
      <w:r w:rsidR="00624480">
        <w:rPr>
          <w:rFonts w:cs="Calibri"/>
          <w:szCs w:val="24"/>
        </w:rPr>
        <w:t>migrantarbetare</w:t>
      </w:r>
      <w:r w:rsidR="0044498C">
        <w:rPr>
          <w:rFonts w:cs="Calibri"/>
          <w:szCs w:val="24"/>
        </w:rPr>
        <w:t>.</w:t>
      </w:r>
      <w:r w:rsidR="00C1449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Sverige verkar tillsammans med EU och ILO för att dessa reformer ska genomföras i sin helhet. </w:t>
      </w:r>
      <w:r w:rsidR="00CE0BE7">
        <w:rPr>
          <w:rFonts w:cs="Calibri"/>
          <w:szCs w:val="24"/>
        </w:rPr>
        <w:t>Inom ramen för ett samförståndsavtal mellan ILO, Qatar och Sverige</w:t>
      </w:r>
      <w:r w:rsidR="0042217F">
        <w:rPr>
          <w:rFonts w:cs="Calibri"/>
          <w:szCs w:val="24"/>
        </w:rPr>
        <w:t xml:space="preserve"> </w:t>
      </w:r>
      <w:r w:rsidR="0042217F" w:rsidRPr="004A172A">
        <w:rPr>
          <w:rFonts w:cs="Calibri"/>
          <w:szCs w:val="24"/>
        </w:rPr>
        <w:t>genomför</w:t>
      </w:r>
      <w:r>
        <w:rPr>
          <w:rFonts w:cs="Calibri"/>
          <w:szCs w:val="24"/>
        </w:rPr>
        <w:t>s</w:t>
      </w:r>
      <w:r w:rsidR="00CE0BE7">
        <w:rPr>
          <w:rFonts w:cs="Calibri"/>
          <w:szCs w:val="24"/>
        </w:rPr>
        <w:t xml:space="preserve"> också</w:t>
      </w:r>
      <w:r w:rsidR="0042217F" w:rsidRPr="004A172A">
        <w:rPr>
          <w:rFonts w:cs="Calibri"/>
          <w:szCs w:val="24"/>
        </w:rPr>
        <w:t xml:space="preserve"> aktiviteter i syfte att främja </w:t>
      </w:r>
      <w:r w:rsidR="00624480">
        <w:rPr>
          <w:rFonts w:cs="Calibri"/>
          <w:szCs w:val="24"/>
        </w:rPr>
        <w:t>migrantarbetares</w:t>
      </w:r>
      <w:r w:rsidR="0042217F" w:rsidRPr="004A172A">
        <w:rPr>
          <w:rFonts w:cs="Calibri"/>
          <w:szCs w:val="24"/>
        </w:rPr>
        <w:t xml:space="preserve"> rättigheter och förhållanden</w:t>
      </w:r>
      <w:r w:rsidR="0044498C">
        <w:rPr>
          <w:rFonts w:cs="Calibri"/>
          <w:szCs w:val="24"/>
        </w:rPr>
        <w:t>, exempelvis informationsutbyte om arbetsmarknadslagstiftning</w:t>
      </w:r>
      <w:r w:rsidR="00801CFE">
        <w:rPr>
          <w:rFonts w:cs="Calibri"/>
          <w:szCs w:val="24"/>
        </w:rPr>
        <w:t>.</w:t>
      </w:r>
    </w:p>
    <w:p w14:paraId="0A43F563" w14:textId="72A70948" w:rsidR="00723E26" w:rsidRDefault="00723E26" w:rsidP="00DF525E">
      <w:pPr>
        <w:pStyle w:val="Brdtext"/>
      </w:pPr>
      <w:r>
        <w:t xml:space="preserve">Stockholm den </w:t>
      </w:r>
      <w:sdt>
        <w:sdtPr>
          <w:id w:val="-1225218591"/>
          <w:placeholder>
            <w:docPart w:val="AB01B0C5CEF743DC99B54268B05B5E27"/>
          </w:placeholder>
          <w:dataBinding w:prefixMappings="xmlns:ns0='http://lp/documentinfo/RK' " w:xpath="/ns0:DocumentInfo[1]/ns0:BaseInfo[1]/ns0:HeaderDate[1]" w:storeItemID="{53A8CBBF-4584-4A6F-B94F-E2470E4BFF41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A143A">
            <w:t>7</w:t>
          </w:r>
          <w:r>
            <w:t xml:space="preserve"> </w:t>
          </w:r>
          <w:r w:rsidR="00BA143A">
            <w:t>april</w:t>
          </w:r>
          <w:r>
            <w:t xml:space="preserve">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D66A0F687EE249468F8AC1E8E967F78A"/>
        </w:placeholder>
        <w:dataBinding w:prefixMappings="xmlns:ns0='http://lp/documentinfo/RK' " w:xpath="/ns0:DocumentInfo[1]/ns0:BaseInfo[1]/ns0:TopSender[1]" w:storeItemID="{53A8CBBF-4584-4A6F-B94F-E2470E4BFF41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2D11749C" w14:textId="2E640192" w:rsidR="00723E26" w:rsidRPr="00DB48AB" w:rsidRDefault="00723E26" w:rsidP="00DB48AB">
          <w:pPr>
            <w:pStyle w:val="Brdtext"/>
          </w:pPr>
          <w:r>
            <w:t>Ann Linde</w:t>
          </w:r>
        </w:p>
      </w:sdtContent>
    </w:sdt>
    <w:sectPr w:rsidR="00723E2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B5B1A" w14:textId="77777777" w:rsidR="000E59B3" w:rsidRDefault="000E59B3" w:rsidP="00A87A54">
      <w:pPr>
        <w:spacing w:after="0" w:line="240" w:lineRule="auto"/>
      </w:pPr>
      <w:r>
        <w:separator/>
      </w:r>
    </w:p>
  </w:endnote>
  <w:endnote w:type="continuationSeparator" w:id="0">
    <w:p w14:paraId="432D50BF" w14:textId="77777777" w:rsidR="000E59B3" w:rsidRDefault="000E59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8B9D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5FBA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0BC7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359E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0224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0BFE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65E4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0B25DB" w14:textId="77777777" w:rsidTr="00C26068">
      <w:trPr>
        <w:trHeight w:val="227"/>
      </w:trPr>
      <w:tc>
        <w:tcPr>
          <w:tcW w:w="4074" w:type="dxa"/>
        </w:tcPr>
        <w:p w14:paraId="44338E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EC9B3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B828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3236A" w14:textId="77777777" w:rsidR="000E59B3" w:rsidRDefault="000E59B3" w:rsidP="00A87A54">
      <w:pPr>
        <w:spacing w:after="0" w:line="240" w:lineRule="auto"/>
      </w:pPr>
      <w:r>
        <w:separator/>
      </w:r>
    </w:p>
  </w:footnote>
  <w:footnote w:type="continuationSeparator" w:id="0">
    <w:p w14:paraId="0DEB21DF" w14:textId="77777777" w:rsidR="000E59B3" w:rsidRDefault="000E59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70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98"/>
      <w:gridCol w:w="2805"/>
      <w:gridCol w:w="1003"/>
    </w:tblGrid>
    <w:tr w:rsidR="00CB1449" w14:paraId="6A318849" w14:textId="77777777" w:rsidTr="00DF525E">
      <w:trPr>
        <w:trHeight w:val="143"/>
      </w:trPr>
      <w:tc>
        <w:tcPr>
          <w:tcW w:w="4898" w:type="dxa"/>
        </w:tcPr>
        <w:p w14:paraId="1161CF75" w14:textId="77777777" w:rsidR="00CB1449" w:rsidRPr="007D73AB" w:rsidRDefault="00CB1449">
          <w:pPr>
            <w:pStyle w:val="Sidhuvud"/>
          </w:pPr>
        </w:p>
      </w:tc>
      <w:tc>
        <w:tcPr>
          <w:tcW w:w="2805" w:type="dxa"/>
          <w:vAlign w:val="bottom"/>
        </w:tcPr>
        <w:p w14:paraId="706065D6" w14:textId="77777777" w:rsidR="00CB1449" w:rsidRPr="007D73AB" w:rsidRDefault="00CB1449" w:rsidP="00340DE0">
          <w:pPr>
            <w:pStyle w:val="Sidhuvud"/>
          </w:pPr>
        </w:p>
      </w:tc>
      <w:tc>
        <w:tcPr>
          <w:tcW w:w="1003" w:type="dxa"/>
        </w:tcPr>
        <w:p w14:paraId="3D2FB4A2" w14:textId="77777777" w:rsidR="00CB1449" w:rsidRDefault="00CB1449" w:rsidP="005A703A">
          <w:pPr>
            <w:pStyle w:val="Sidhuvud"/>
          </w:pPr>
        </w:p>
      </w:tc>
    </w:tr>
    <w:tr w:rsidR="00CB1449" w14:paraId="1FCE532A" w14:textId="77777777" w:rsidTr="00DF525E">
      <w:trPr>
        <w:trHeight w:val="1223"/>
      </w:trPr>
      <w:tc>
        <w:tcPr>
          <w:tcW w:w="4898" w:type="dxa"/>
        </w:tcPr>
        <w:p w14:paraId="094645C5" w14:textId="77777777" w:rsidR="00CB1449" w:rsidRPr="00340DE0" w:rsidRDefault="00CB14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CEC31E" wp14:editId="652015B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dxa"/>
        </w:tcPr>
        <w:p w14:paraId="67EF4399" w14:textId="77777777" w:rsidR="00CB1449" w:rsidRPr="00710A6C" w:rsidRDefault="00CB1449" w:rsidP="00EE3C0F">
          <w:pPr>
            <w:pStyle w:val="Sidhuvud"/>
            <w:rPr>
              <w:b/>
            </w:rPr>
          </w:pPr>
        </w:p>
        <w:p w14:paraId="610124CA" w14:textId="77777777" w:rsidR="00CB1449" w:rsidRDefault="00CB1449" w:rsidP="00EE3C0F">
          <w:pPr>
            <w:pStyle w:val="Sidhuvud"/>
          </w:pPr>
        </w:p>
        <w:p w14:paraId="03ED3BEB" w14:textId="77777777" w:rsidR="00CB1449" w:rsidRDefault="00CB1449" w:rsidP="00EE3C0F">
          <w:pPr>
            <w:pStyle w:val="Sidhuvud"/>
          </w:pPr>
        </w:p>
        <w:p w14:paraId="3F205461" w14:textId="77777777" w:rsidR="00CB1449" w:rsidRDefault="00CB144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DD935AD6AFA47F6ACFC7293547C7F5D"/>
            </w:placeholder>
            <w:showingPlcHdr/>
            <w:dataBinding w:prefixMappings="xmlns:ns0='http://lp/documentinfo/RK' " w:xpath="/ns0:DocumentInfo[1]/ns0:BaseInfo[1]/ns0:DocNumber[1]" w:storeItemID="{53A8CBBF-4584-4A6F-B94F-E2470E4BFF41}"/>
            <w:text/>
          </w:sdtPr>
          <w:sdtEndPr/>
          <w:sdtContent>
            <w:p w14:paraId="1C631B3D" w14:textId="529B3C34" w:rsidR="00CB1449" w:rsidRDefault="00CB14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18A60A" w14:textId="77777777" w:rsidR="00CB1449" w:rsidRDefault="00CB1449" w:rsidP="00EE3C0F">
          <w:pPr>
            <w:pStyle w:val="Sidhuvud"/>
          </w:pPr>
        </w:p>
      </w:tc>
      <w:tc>
        <w:tcPr>
          <w:tcW w:w="1003" w:type="dxa"/>
        </w:tcPr>
        <w:p w14:paraId="49A68DEC" w14:textId="77777777" w:rsidR="00CB1449" w:rsidRDefault="00CB1449" w:rsidP="0094502D">
          <w:pPr>
            <w:pStyle w:val="Sidhuvud"/>
          </w:pPr>
        </w:p>
        <w:p w14:paraId="159F6ABB" w14:textId="77777777" w:rsidR="00CB1449" w:rsidRPr="0094502D" w:rsidRDefault="00CB1449" w:rsidP="00EC71A6">
          <w:pPr>
            <w:pStyle w:val="Sidhuvud"/>
          </w:pPr>
        </w:p>
      </w:tc>
    </w:tr>
    <w:tr w:rsidR="00E942C4" w14:paraId="4064BE78" w14:textId="77777777" w:rsidTr="00DF525E">
      <w:trPr>
        <w:trHeight w:val="1438"/>
      </w:trPr>
      <w:tc>
        <w:tcPr>
          <w:tcW w:w="4898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F75F37DAE30C48DD9840A1B56DC378D0"/>
            </w:placeholder>
          </w:sdtPr>
          <w:sdtEndPr/>
          <w:sdtContent>
            <w:p w14:paraId="307706FC" w14:textId="77777777" w:rsidR="00E942C4" w:rsidRPr="00016EB5" w:rsidRDefault="00E942C4" w:rsidP="00E942C4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6153CB89" w14:textId="77777777" w:rsidR="00E942C4" w:rsidRDefault="00E942C4" w:rsidP="00E942C4">
              <w:pPr>
                <w:pStyle w:val="Sidhuvud"/>
              </w:pPr>
              <w:r>
                <w:t>Utrikesministern</w:t>
              </w:r>
            </w:p>
            <w:p w14:paraId="3FB3DE43" w14:textId="77777777" w:rsidR="00E942C4" w:rsidRPr="00B2705D" w:rsidRDefault="00E942C4" w:rsidP="00E942C4">
              <w:pPr>
                <w:pStyle w:val="Sidhuvud"/>
                <w:rPr>
                  <w:lang w:eastAsia="sv-SE"/>
                </w:rPr>
              </w:pPr>
            </w:p>
            <w:p w14:paraId="68863B25" w14:textId="08AA08E1" w:rsidR="00E942C4" w:rsidRDefault="00DF525E" w:rsidP="00E942C4">
              <w:pPr>
                <w:pStyle w:val="Sidhuvud"/>
                <w:rPr>
                  <w:b/>
                </w:rPr>
              </w:pPr>
            </w:p>
          </w:sdtContent>
        </w:sdt>
        <w:p w14:paraId="495933D2" w14:textId="17FA707C" w:rsidR="00E942C4" w:rsidRPr="00340DE0" w:rsidRDefault="00E942C4" w:rsidP="00E942C4">
          <w:pPr>
            <w:pStyle w:val="Sidhuvud"/>
          </w:pPr>
        </w:p>
      </w:tc>
      <w:tc>
        <w:tcPr>
          <w:tcW w:w="2805" w:type="dxa"/>
        </w:tcPr>
        <w:p w14:paraId="4628C3F9" w14:textId="77777777" w:rsidR="00E942C4" w:rsidRDefault="00DF525E" w:rsidP="00E942C4">
          <w:pPr>
            <w:pStyle w:val="Sidhuvud"/>
          </w:pPr>
          <w:sdt>
            <w:sdtPr>
              <w:alias w:val="Recipient"/>
              <w:tag w:val="ccRKShow_Recipient"/>
              <w:id w:val="-934290281"/>
              <w:placeholder>
                <w:docPart w:val="0B8AE47A60044D9596731578AE487458"/>
              </w:placeholder>
              <w:dataBinding w:prefixMappings="xmlns:ns0='http://lp/documentinfo/RK' " w:xpath="/ns0:DocumentInfo[1]/ns0:BaseInfo[1]/ns0:Recipient[1]" w:storeItemID="{53A8CBBF-4584-4A6F-B94F-E2470E4BFF41}"/>
              <w:text w:multiLine="1"/>
            </w:sdtPr>
            <w:sdtEndPr/>
            <w:sdtContent>
              <w:r w:rsidR="00E942C4">
                <w:t>Till riksdagen</w:t>
              </w:r>
            </w:sdtContent>
          </w:sdt>
        </w:p>
        <w:p w14:paraId="7E25D6A7" w14:textId="35DBF80C" w:rsidR="00EA34C5" w:rsidRPr="00EA34C5" w:rsidRDefault="00EA34C5" w:rsidP="00EA34C5">
          <w:pPr>
            <w:rPr>
              <w:rFonts w:asciiTheme="majorHAnsi" w:hAnsiTheme="majorHAnsi"/>
              <w:sz w:val="19"/>
            </w:rPr>
          </w:pPr>
        </w:p>
      </w:tc>
      <w:tc>
        <w:tcPr>
          <w:tcW w:w="1003" w:type="dxa"/>
        </w:tcPr>
        <w:p w14:paraId="0CA8BCEE" w14:textId="77777777" w:rsidR="00E942C4" w:rsidRDefault="00E942C4" w:rsidP="00E942C4">
          <w:pPr>
            <w:pStyle w:val="Sidhuvud"/>
          </w:pPr>
        </w:p>
      </w:tc>
    </w:tr>
  </w:tbl>
  <w:p w14:paraId="73EBCA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6BC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9B3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535D"/>
    <w:rsid w:val="00310561"/>
    <w:rsid w:val="00311D8C"/>
    <w:rsid w:val="0031273D"/>
    <w:rsid w:val="003128E2"/>
    <w:rsid w:val="003153D9"/>
    <w:rsid w:val="003172B4"/>
    <w:rsid w:val="00320BA8"/>
    <w:rsid w:val="00321621"/>
    <w:rsid w:val="00323EF7"/>
    <w:rsid w:val="003240E1"/>
    <w:rsid w:val="00326C03"/>
    <w:rsid w:val="00327474"/>
    <w:rsid w:val="003277B5"/>
    <w:rsid w:val="003342B4"/>
    <w:rsid w:val="00336C07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DB5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17F"/>
    <w:rsid w:val="00422A7F"/>
    <w:rsid w:val="00426213"/>
    <w:rsid w:val="00431A7B"/>
    <w:rsid w:val="0043623F"/>
    <w:rsid w:val="00437459"/>
    <w:rsid w:val="00441D70"/>
    <w:rsid w:val="004425C2"/>
    <w:rsid w:val="0044498C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97E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72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98F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48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E26"/>
    <w:rsid w:val="00731C75"/>
    <w:rsid w:val="00732599"/>
    <w:rsid w:val="0073598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81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1CFE"/>
    <w:rsid w:val="0080228F"/>
    <w:rsid w:val="00804C1B"/>
    <w:rsid w:val="0080595A"/>
    <w:rsid w:val="0080608A"/>
    <w:rsid w:val="0080679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1E40"/>
    <w:rsid w:val="00863BB7"/>
    <w:rsid w:val="00871BDF"/>
    <w:rsid w:val="008730FD"/>
    <w:rsid w:val="00873DA1"/>
    <w:rsid w:val="00874BBA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B44"/>
    <w:rsid w:val="00A2019A"/>
    <w:rsid w:val="00A23493"/>
    <w:rsid w:val="00A2416A"/>
    <w:rsid w:val="00A30E06"/>
    <w:rsid w:val="00A3270B"/>
    <w:rsid w:val="00A32EDA"/>
    <w:rsid w:val="00A333A9"/>
    <w:rsid w:val="00A341D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630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4FA"/>
    <w:rsid w:val="00AF4853"/>
    <w:rsid w:val="00AF53B9"/>
    <w:rsid w:val="00B00702"/>
    <w:rsid w:val="00B0110B"/>
    <w:rsid w:val="00B0234E"/>
    <w:rsid w:val="00B05054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5F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3A"/>
    <w:rsid w:val="00BA61AC"/>
    <w:rsid w:val="00BB17B0"/>
    <w:rsid w:val="00BB28BF"/>
    <w:rsid w:val="00BB2F42"/>
    <w:rsid w:val="00BB4AC0"/>
    <w:rsid w:val="00BB5683"/>
    <w:rsid w:val="00BC05CC"/>
    <w:rsid w:val="00BC112B"/>
    <w:rsid w:val="00BC17DF"/>
    <w:rsid w:val="00BC6832"/>
    <w:rsid w:val="00BC76CB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498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307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449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BE7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25E"/>
    <w:rsid w:val="00DF5BFB"/>
    <w:rsid w:val="00DF5CD6"/>
    <w:rsid w:val="00E022DA"/>
    <w:rsid w:val="00E03BCB"/>
    <w:rsid w:val="00E124DC"/>
    <w:rsid w:val="00E15A41"/>
    <w:rsid w:val="00E16825"/>
    <w:rsid w:val="00E2036B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2C4"/>
    <w:rsid w:val="00E96532"/>
    <w:rsid w:val="00E973A0"/>
    <w:rsid w:val="00EA1688"/>
    <w:rsid w:val="00EA1AFC"/>
    <w:rsid w:val="00EA2317"/>
    <w:rsid w:val="00EA34C5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F06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1E1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5C8181"/>
  <w15:docId w15:val="{4AED646C-E2B1-48A0-B1F9-579F5803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D935AD6AFA47F6ACFC7293547C7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8454E-591B-470F-9D9C-73F77C5AF4F7}"/>
      </w:docPartPr>
      <w:docPartBody>
        <w:p w:rsidR="00271E2D" w:rsidRDefault="0091637F" w:rsidP="0091637F">
          <w:pPr>
            <w:pStyle w:val="DDD935AD6AFA47F6ACFC7293547C7F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704268578E47A4AA476C7D2A189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9EA8C-A1A5-4857-96D9-023F042BA454}"/>
      </w:docPartPr>
      <w:docPartBody>
        <w:p w:rsidR="00271E2D" w:rsidRDefault="0091637F" w:rsidP="0091637F">
          <w:pPr>
            <w:pStyle w:val="D6704268578E47A4AA476C7D2A18942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1736C3E78EA43B59766419E61E77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4EED0-0F9A-4D4F-BC18-FC3F7A240804}"/>
      </w:docPartPr>
      <w:docPartBody>
        <w:p w:rsidR="00271E2D" w:rsidRDefault="0091637F" w:rsidP="0091637F">
          <w:pPr>
            <w:pStyle w:val="11736C3E78EA43B59766419E61E7709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AA992B0EC9E4A7FAFF4DE1D87B67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B8E4A-BFE9-44C2-976E-F0FFBD6BA7B4}"/>
      </w:docPartPr>
      <w:docPartBody>
        <w:p w:rsidR="00271E2D" w:rsidRDefault="0091637F" w:rsidP="0091637F">
          <w:pPr>
            <w:pStyle w:val="7AA992B0EC9E4A7FAFF4DE1D87B672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B01B0C5CEF743DC99B54268B05B5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51D4F-8573-4EED-923A-1306CAC0530E}"/>
      </w:docPartPr>
      <w:docPartBody>
        <w:p w:rsidR="00271E2D" w:rsidRDefault="0091637F" w:rsidP="0091637F">
          <w:pPr>
            <w:pStyle w:val="AB01B0C5CEF743DC99B54268B05B5E2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66A0F687EE249468F8AC1E8E967F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0C123-DB32-4EDD-AAA1-7061044F48EB}"/>
      </w:docPartPr>
      <w:docPartBody>
        <w:p w:rsidR="00271E2D" w:rsidRDefault="0091637F" w:rsidP="0091637F">
          <w:pPr>
            <w:pStyle w:val="D66A0F687EE249468F8AC1E8E967F78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5F37DAE30C48DD9840A1B56DC37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7257D-4DC4-4912-A103-271D50A907F2}"/>
      </w:docPartPr>
      <w:docPartBody>
        <w:p w:rsidR="00AC2794" w:rsidRDefault="00343D77" w:rsidP="00343D77">
          <w:pPr>
            <w:pStyle w:val="F75F37DAE30C48DD9840A1B56DC378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8AE47A60044D9596731578AE487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1105A-8815-465B-952B-FB3FF24FD0A9}"/>
      </w:docPartPr>
      <w:docPartBody>
        <w:p w:rsidR="00AC2794" w:rsidRDefault="00343D77" w:rsidP="00343D77">
          <w:pPr>
            <w:pStyle w:val="0B8AE47A60044D9596731578AE4874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7F"/>
    <w:rsid w:val="00271E2D"/>
    <w:rsid w:val="00343D77"/>
    <w:rsid w:val="003A7437"/>
    <w:rsid w:val="006121C7"/>
    <w:rsid w:val="007E01D8"/>
    <w:rsid w:val="007F050D"/>
    <w:rsid w:val="0091637F"/>
    <w:rsid w:val="00AC2794"/>
    <w:rsid w:val="00BA01D4"/>
    <w:rsid w:val="00D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EA71DB7B974C1D9B0CCB87F8051292">
    <w:name w:val="20EA71DB7B974C1D9B0CCB87F8051292"/>
    <w:rsid w:val="0091637F"/>
  </w:style>
  <w:style w:type="character" w:styleId="Platshllartext">
    <w:name w:val="Placeholder Text"/>
    <w:basedOn w:val="Standardstycketeckensnitt"/>
    <w:uiPriority w:val="99"/>
    <w:semiHidden/>
    <w:rsid w:val="00343D77"/>
    <w:rPr>
      <w:noProof w:val="0"/>
      <w:color w:val="808080"/>
    </w:rPr>
  </w:style>
  <w:style w:type="paragraph" w:customStyle="1" w:styleId="D184F41A8B7F4CFBABF136695EE8EA36">
    <w:name w:val="D184F41A8B7F4CFBABF136695EE8EA36"/>
    <w:rsid w:val="0091637F"/>
  </w:style>
  <w:style w:type="paragraph" w:customStyle="1" w:styleId="CC3A5318D1EE4A508EEEC4BC7735A938">
    <w:name w:val="CC3A5318D1EE4A508EEEC4BC7735A938"/>
    <w:rsid w:val="0091637F"/>
  </w:style>
  <w:style w:type="paragraph" w:customStyle="1" w:styleId="D03B32A296C9454EB6AF2B135AA3E1B5">
    <w:name w:val="D03B32A296C9454EB6AF2B135AA3E1B5"/>
    <w:rsid w:val="0091637F"/>
  </w:style>
  <w:style w:type="paragraph" w:customStyle="1" w:styleId="5445C9FAEEF6463CBD0ADDEAF24593E3">
    <w:name w:val="5445C9FAEEF6463CBD0ADDEAF24593E3"/>
    <w:rsid w:val="0091637F"/>
  </w:style>
  <w:style w:type="paragraph" w:customStyle="1" w:styleId="DDD935AD6AFA47F6ACFC7293547C7F5D">
    <w:name w:val="DDD935AD6AFA47F6ACFC7293547C7F5D"/>
    <w:rsid w:val="0091637F"/>
  </w:style>
  <w:style w:type="paragraph" w:customStyle="1" w:styleId="B83A491BBE3641459BF1AA74A5DF0E4B">
    <w:name w:val="B83A491BBE3641459BF1AA74A5DF0E4B"/>
    <w:rsid w:val="0091637F"/>
  </w:style>
  <w:style w:type="paragraph" w:customStyle="1" w:styleId="D97EEC91330047E0AE363088B68DE6AF">
    <w:name w:val="D97EEC91330047E0AE363088B68DE6AF"/>
    <w:rsid w:val="0091637F"/>
  </w:style>
  <w:style w:type="paragraph" w:customStyle="1" w:styleId="EF2FF89DAEC145F48D6B74B36955D891">
    <w:name w:val="EF2FF89DAEC145F48D6B74B36955D891"/>
    <w:rsid w:val="0091637F"/>
  </w:style>
  <w:style w:type="paragraph" w:customStyle="1" w:styleId="B9F061F42D4D4C10B067407384584FAC">
    <w:name w:val="B9F061F42D4D4C10B067407384584FAC"/>
    <w:rsid w:val="0091637F"/>
  </w:style>
  <w:style w:type="paragraph" w:customStyle="1" w:styleId="5AE172E5E05846CEAD17BBFAF07F4091">
    <w:name w:val="5AE172E5E05846CEAD17BBFAF07F4091"/>
    <w:rsid w:val="0091637F"/>
  </w:style>
  <w:style w:type="paragraph" w:customStyle="1" w:styleId="DDD935AD6AFA47F6ACFC7293547C7F5D1">
    <w:name w:val="DDD935AD6AFA47F6ACFC7293547C7F5D1"/>
    <w:rsid w:val="00916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F061F42D4D4C10B067407384584FAC1">
    <w:name w:val="B9F061F42D4D4C10B067407384584FAC1"/>
    <w:rsid w:val="00916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704268578E47A4AA476C7D2A189427">
    <w:name w:val="D6704268578E47A4AA476C7D2A189427"/>
    <w:rsid w:val="0091637F"/>
  </w:style>
  <w:style w:type="paragraph" w:customStyle="1" w:styleId="11736C3E78EA43B59766419E61E7709A">
    <w:name w:val="11736C3E78EA43B59766419E61E7709A"/>
    <w:rsid w:val="0091637F"/>
  </w:style>
  <w:style w:type="paragraph" w:customStyle="1" w:styleId="8204CEE3AFF34B0EA5538BC08AD35B78">
    <w:name w:val="8204CEE3AFF34B0EA5538BC08AD35B78"/>
    <w:rsid w:val="0091637F"/>
  </w:style>
  <w:style w:type="paragraph" w:customStyle="1" w:styleId="B9B7AEB1EC2A4793978807A8C77DFE5D">
    <w:name w:val="B9B7AEB1EC2A4793978807A8C77DFE5D"/>
    <w:rsid w:val="0091637F"/>
  </w:style>
  <w:style w:type="paragraph" w:customStyle="1" w:styleId="7AA992B0EC9E4A7FAFF4DE1D87B67212">
    <w:name w:val="7AA992B0EC9E4A7FAFF4DE1D87B67212"/>
    <w:rsid w:val="0091637F"/>
  </w:style>
  <w:style w:type="paragraph" w:customStyle="1" w:styleId="AB01B0C5CEF743DC99B54268B05B5E27">
    <w:name w:val="AB01B0C5CEF743DC99B54268B05B5E27"/>
    <w:rsid w:val="0091637F"/>
  </w:style>
  <w:style w:type="paragraph" w:customStyle="1" w:styleId="D66A0F687EE249468F8AC1E8E967F78A">
    <w:name w:val="D66A0F687EE249468F8AC1E8E967F78A"/>
    <w:rsid w:val="0091637F"/>
  </w:style>
  <w:style w:type="paragraph" w:customStyle="1" w:styleId="F75F37DAE30C48DD9840A1B56DC378D0">
    <w:name w:val="F75F37DAE30C48DD9840A1B56DC378D0"/>
    <w:rsid w:val="00343D77"/>
  </w:style>
  <w:style w:type="paragraph" w:customStyle="1" w:styleId="8D64261352CC4CE4880AEC54AD4D5D8F">
    <w:name w:val="8D64261352CC4CE4880AEC54AD4D5D8F"/>
    <w:rsid w:val="00343D77"/>
  </w:style>
  <w:style w:type="paragraph" w:customStyle="1" w:styleId="0B8AE47A60044D9596731578AE487458">
    <w:name w:val="0B8AE47A60044D9596731578AE487458"/>
    <w:rsid w:val="00343D77"/>
  </w:style>
  <w:style w:type="paragraph" w:customStyle="1" w:styleId="0EF5DF2E268F4FAB981BDB0C70425C55">
    <w:name w:val="0EF5DF2E268F4FAB981BDB0C70425C55"/>
    <w:rsid w:val="00343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089be282-8052-4058-aded-9bc53b65fa13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>UD2021/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>UD2021/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BD66-0B1E-4299-ACFE-DC7CB7E29E87}"/>
</file>

<file path=customXml/itemProps2.xml><?xml version="1.0" encoding="utf-8"?>
<ds:datastoreItem xmlns:ds="http://schemas.openxmlformats.org/officeDocument/2006/customXml" ds:itemID="{8BBB955C-690D-4DEB-A398-E01CB7FD5FE2}"/>
</file>

<file path=customXml/itemProps3.xml><?xml version="1.0" encoding="utf-8"?>
<ds:datastoreItem xmlns:ds="http://schemas.openxmlformats.org/officeDocument/2006/customXml" ds:itemID="{93483080-1A1A-4CF0-A070-04042199994A}"/>
</file>

<file path=customXml/itemProps4.xml><?xml version="1.0" encoding="utf-8"?>
<ds:datastoreItem xmlns:ds="http://schemas.openxmlformats.org/officeDocument/2006/customXml" ds:itemID="{8BBB955C-690D-4DEB-A398-E01CB7FD5F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DE021F-FE2C-4C73-BD79-F4BBC249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A8CBBF-4584-4A6F-B94F-E2470E4BFF4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3A8CBBF-4584-4A6F-B94F-E2470E4BFF41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2327 ansvarsutkrävande för arbetsförhållandena i Qatar.docx</dc:title>
  <dc:subject/>
  <dc:creator>Erik Lindner Olsson</dc:creator>
  <cp:keywords/>
  <dc:description/>
  <cp:lastModifiedBy>Viktoria Piirainen Andersson</cp:lastModifiedBy>
  <cp:revision>3</cp:revision>
  <dcterms:created xsi:type="dcterms:W3CDTF">2021-04-07T07:30:00Z</dcterms:created>
  <dcterms:modified xsi:type="dcterms:W3CDTF">2021-04-07T08:00:00Z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729f4959-6cac-4cb0-8151-ddc278d78af3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