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2670" w14:textId="77777777" w:rsidR="000367D8" w:rsidRDefault="000367D8" w:rsidP="00DA0661">
      <w:pPr>
        <w:pStyle w:val="Rubrik"/>
      </w:pPr>
      <w:bookmarkStart w:id="0" w:name="Start"/>
      <w:bookmarkEnd w:id="0"/>
      <w:r>
        <w:t>Svar på fråga 2020/21:1219 av Björn Söder (SD)</w:t>
      </w:r>
      <w:r>
        <w:br/>
      </w:r>
      <w:r w:rsidRPr="000367D8">
        <w:t>Införande av ett register över imamer</w:t>
      </w:r>
    </w:p>
    <w:p w14:paraId="39AC5F72" w14:textId="567C7E96" w:rsidR="000367D8" w:rsidRDefault="000367D8" w:rsidP="002749F7">
      <w:pPr>
        <w:pStyle w:val="Brdtext"/>
      </w:pPr>
      <w:r>
        <w:t>Björn Söder har frågat mig o</w:t>
      </w:r>
      <w:r w:rsidR="00F879A8">
        <w:t>m</w:t>
      </w:r>
      <w:r>
        <w:t xml:space="preserve"> jag avser </w:t>
      </w:r>
      <w:r w:rsidRPr="000367D8">
        <w:t>ta liknande initiativ i Sverige</w:t>
      </w:r>
      <w:r>
        <w:t xml:space="preserve"> som Österrike gjort när det gäller att införa ett register över imamer.</w:t>
      </w:r>
    </w:p>
    <w:p w14:paraId="24D65A34" w14:textId="4C1EA186" w:rsidR="00633C28" w:rsidRDefault="00633C28" w:rsidP="00633C28">
      <w:pPr>
        <w:pStyle w:val="Brdtext"/>
      </w:pPr>
      <w:r>
        <w:t xml:space="preserve">Terrorism </w:t>
      </w:r>
      <w:r w:rsidR="0043209A">
        <w:t xml:space="preserve">och våldsbejakande extremism </w:t>
      </w:r>
      <w:r>
        <w:t>utgör allvarlig</w:t>
      </w:r>
      <w:r w:rsidR="003E7634">
        <w:t>a</w:t>
      </w:r>
      <w:r>
        <w:t xml:space="preserve"> hot </w:t>
      </w:r>
      <w:r w:rsidR="0043209A">
        <w:t>mot</w:t>
      </w:r>
      <w:r>
        <w:t xml:space="preserve"> vårt </w:t>
      </w:r>
      <w:r w:rsidR="00424EAC">
        <w:t xml:space="preserve">demokratiska </w:t>
      </w:r>
      <w:r>
        <w:t>samhälle</w:t>
      </w:r>
      <w:r w:rsidR="00424EAC">
        <w:t>, hot</w:t>
      </w:r>
      <w:r>
        <w:t xml:space="preserve"> som regeringen tar på st</w:t>
      </w:r>
      <w:r w:rsidR="00424EAC">
        <w:t>örsta</w:t>
      </w:r>
      <w:r>
        <w:t xml:space="preserve"> allvar. I</w:t>
      </w:r>
      <w:r w:rsidRPr="00FA5F6E">
        <w:t>deologiskt motiverade brott som utgör ett säkerhetshot eller som hotar våra grundläggande demokratiska funktioner, oavsett om de bakomliggande orsakerna är religiösa eller politiska</w:t>
      </w:r>
      <w:r>
        <w:t>, måste förebyggas och förhindras.</w:t>
      </w:r>
    </w:p>
    <w:p w14:paraId="49A0B678" w14:textId="1CD899C3" w:rsidR="008D79B8" w:rsidRDefault="00A436CF" w:rsidP="008D79B8">
      <w:pPr>
        <w:pStyle w:val="Brdtext"/>
      </w:pPr>
      <w:r>
        <w:t>Regeringen har vidtagit ett flertal åtgärder inom ramen för arbetet mot terrorism</w:t>
      </w:r>
      <w:r w:rsidR="00F52000">
        <w:t xml:space="preserve"> och våldsbejakande extremism</w:t>
      </w:r>
      <w:r>
        <w:t>.</w:t>
      </w:r>
      <w:r w:rsidR="008D79B8" w:rsidRPr="008D79B8">
        <w:t xml:space="preserve"> </w:t>
      </w:r>
      <w:r w:rsidR="008D79B8">
        <w:t>De</w:t>
      </w:r>
      <w:r w:rsidR="008D79B8" w:rsidRPr="00F25EA3">
        <w:t xml:space="preserve"> omfattande ekonomiska satsningar</w:t>
      </w:r>
      <w:r w:rsidR="008D79B8">
        <w:t>na</w:t>
      </w:r>
      <w:r w:rsidR="008D79B8" w:rsidRPr="00F25EA3">
        <w:t xml:space="preserve"> på rättsväsendet och särskilt på Säkerhetspolisen och Polismyndigheten</w:t>
      </w:r>
      <w:r w:rsidR="00986495">
        <w:t xml:space="preserve"> </w:t>
      </w:r>
      <w:r w:rsidR="00424EAC">
        <w:t xml:space="preserve">under senare år </w:t>
      </w:r>
      <w:r w:rsidR="00986495">
        <w:t xml:space="preserve">har skett i syfte att öka slagkraften i brottsbekämpningen generellt, men också specifikt för att förbättra förmågan att möta hotet från terrorism. </w:t>
      </w:r>
      <w:r w:rsidR="00AD0545">
        <w:t>Både Säk</w:t>
      </w:r>
      <w:r w:rsidR="00A75A37">
        <w:t>er</w:t>
      </w:r>
      <w:r w:rsidR="00AD0545">
        <w:t>hetspolisen och Polismyndigheten har inten</w:t>
      </w:r>
      <w:r w:rsidR="00A75A37">
        <w:t>s</w:t>
      </w:r>
      <w:r w:rsidR="00AD0545">
        <w:t>ifierat sitt arbete och</w:t>
      </w:r>
      <w:r w:rsidR="00A75A37">
        <w:t xml:space="preserve"> </w:t>
      </w:r>
      <w:r w:rsidR="00AD0545">
        <w:t>informatio</w:t>
      </w:r>
      <w:r w:rsidR="00A75A37">
        <w:t>n</w:t>
      </w:r>
      <w:r w:rsidR="00AD0545">
        <w:t>sutbytet sinsemellan för at</w:t>
      </w:r>
      <w:r w:rsidR="00A75A37">
        <w:t>t</w:t>
      </w:r>
      <w:r w:rsidR="00AD0545">
        <w:t xml:space="preserve"> förhindra brottslighet med koppling till våldsbejakande miljöer och för at</w:t>
      </w:r>
      <w:r w:rsidR="00A75A37">
        <w:t>t</w:t>
      </w:r>
      <w:r w:rsidR="00AD0545">
        <w:t xml:space="preserve"> minska tillväxten i extremistmiljöerna.</w:t>
      </w:r>
    </w:p>
    <w:p w14:paraId="3585039E" w14:textId="77777777" w:rsidR="008D79B8" w:rsidRDefault="008D79B8" w:rsidP="008D79B8">
      <w:pPr>
        <w:pStyle w:val="Brdtext"/>
      </w:pPr>
      <w:r>
        <w:t xml:space="preserve">Ett annat exempel är inrättandet av </w:t>
      </w:r>
      <w:r w:rsidRPr="00FE0EF3">
        <w:t>Center mot våldsbejakande extremism vid Brottsförebyggande rådet</w:t>
      </w:r>
      <w:r>
        <w:t xml:space="preserve">, som </w:t>
      </w:r>
      <w:r w:rsidRPr="00FE0EF3">
        <w:t xml:space="preserve">erbjuder många aktörer stöd och vägledning i deras arbete </w:t>
      </w:r>
      <w:r>
        <w:t>med</w:t>
      </w:r>
      <w:r w:rsidRPr="00FE0EF3">
        <w:t xml:space="preserve"> att förebygga och förhindra våldsbejakande extremism.</w:t>
      </w:r>
    </w:p>
    <w:p w14:paraId="2C51AF51" w14:textId="3980C8B1" w:rsidR="0063568C" w:rsidRDefault="00424EAC" w:rsidP="006A12F1">
      <w:pPr>
        <w:pStyle w:val="Brdtext"/>
      </w:pPr>
      <w:r>
        <w:t xml:space="preserve">Om </w:t>
      </w:r>
      <w:r w:rsidR="0063568C">
        <w:t xml:space="preserve">religiösa </w:t>
      </w:r>
      <w:r>
        <w:t xml:space="preserve">företrädare </w:t>
      </w:r>
      <w:r w:rsidR="0063568C">
        <w:t>använder sin ställning till att sprida hat och hot</w:t>
      </w:r>
      <w:r w:rsidR="00841E6B">
        <w:t xml:space="preserve"> eller uppvigla till terrorism är </w:t>
      </w:r>
      <w:r>
        <w:t xml:space="preserve"> det </w:t>
      </w:r>
      <w:r w:rsidR="00841E6B">
        <w:t xml:space="preserve">självklart helt oacceptabelt. </w:t>
      </w:r>
      <w:r w:rsidR="0063568C">
        <w:t xml:space="preserve">Däremot </w:t>
      </w:r>
      <w:r w:rsidR="0053186C">
        <w:t xml:space="preserve">avser jag inte ta något initiativ till att genomföra den </w:t>
      </w:r>
      <w:r w:rsidR="0063568C">
        <w:t>österrikiska modellen med ett register över verksamma imamer</w:t>
      </w:r>
      <w:r w:rsidR="0053186C">
        <w:t xml:space="preserve">. </w:t>
      </w:r>
    </w:p>
    <w:p w14:paraId="54BF9236" w14:textId="77777777" w:rsidR="000367D8" w:rsidRDefault="000367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64262FB3A9B417994CA999D41D0DBD7"/>
          </w:placeholder>
          <w:dataBinding w:prefixMappings="xmlns:ns0='http://lp/documentinfo/RK' " w:xpath="/ns0:DocumentInfo[1]/ns0:BaseInfo[1]/ns0:HeaderDate[1]" w:storeItemID="{5EFAFECC-B73D-4002-8E05-5FD1B2F0E0E2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568C">
            <w:t>20 januari 2021</w:t>
          </w:r>
        </w:sdtContent>
      </w:sdt>
    </w:p>
    <w:p w14:paraId="54590F03" w14:textId="77777777" w:rsidR="000367D8" w:rsidRDefault="000367D8" w:rsidP="004E7A8F">
      <w:pPr>
        <w:pStyle w:val="Brdtextutanavstnd"/>
      </w:pPr>
    </w:p>
    <w:p w14:paraId="77A1C76B" w14:textId="77777777" w:rsidR="000367D8" w:rsidRDefault="000367D8" w:rsidP="004E7A8F">
      <w:pPr>
        <w:pStyle w:val="Brdtextutanavstnd"/>
      </w:pPr>
    </w:p>
    <w:p w14:paraId="146C5234" w14:textId="77777777" w:rsidR="000367D8" w:rsidRDefault="000367D8" w:rsidP="004E7A8F">
      <w:pPr>
        <w:pStyle w:val="Brdtextutanavstnd"/>
      </w:pPr>
    </w:p>
    <w:p w14:paraId="1A9A51F6" w14:textId="77777777" w:rsidR="000367D8" w:rsidRDefault="0063568C" w:rsidP="00422A41">
      <w:pPr>
        <w:pStyle w:val="Brdtext"/>
      </w:pPr>
      <w:r>
        <w:t>Amanda Lind</w:t>
      </w:r>
    </w:p>
    <w:p w14:paraId="2D46FF45" w14:textId="77777777" w:rsidR="000367D8" w:rsidRPr="00DB48AB" w:rsidRDefault="000367D8" w:rsidP="00DB48AB">
      <w:pPr>
        <w:pStyle w:val="Brdtext"/>
      </w:pPr>
    </w:p>
    <w:sectPr w:rsidR="000367D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A7AC" w14:textId="77777777" w:rsidR="00E17C78" w:rsidRDefault="00E17C78" w:rsidP="00A87A54">
      <w:pPr>
        <w:spacing w:after="0" w:line="240" w:lineRule="auto"/>
      </w:pPr>
      <w:r>
        <w:separator/>
      </w:r>
    </w:p>
  </w:endnote>
  <w:endnote w:type="continuationSeparator" w:id="0">
    <w:p w14:paraId="4237B3B1" w14:textId="77777777" w:rsidR="00E17C78" w:rsidRDefault="00E17C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5056A" w14:textId="77777777" w:rsidR="008F5819" w:rsidRDefault="008F58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0B4B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8630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3B5B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4E8B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2C960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856F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2F4C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2E3979" w14:textId="77777777" w:rsidTr="00C26068">
      <w:trPr>
        <w:trHeight w:val="227"/>
      </w:trPr>
      <w:tc>
        <w:tcPr>
          <w:tcW w:w="4074" w:type="dxa"/>
        </w:tcPr>
        <w:p w14:paraId="361761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10D7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5FB0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42574" w14:textId="77777777" w:rsidR="00E17C78" w:rsidRDefault="00E17C78" w:rsidP="00A87A54">
      <w:pPr>
        <w:spacing w:after="0" w:line="240" w:lineRule="auto"/>
      </w:pPr>
      <w:r>
        <w:separator/>
      </w:r>
    </w:p>
  </w:footnote>
  <w:footnote w:type="continuationSeparator" w:id="0">
    <w:p w14:paraId="75264A43" w14:textId="77777777" w:rsidR="00E17C78" w:rsidRDefault="00E17C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3C4E8" w14:textId="77777777" w:rsidR="008F5819" w:rsidRDefault="008F58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30D6" w14:textId="77777777" w:rsidR="008F5819" w:rsidRDefault="008F5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67D8" w14:paraId="23E3F982" w14:textId="77777777" w:rsidTr="00C93EBA">
      <w:trPr>
        <w:trHeight w:val="227"/>
      </w:trPr>
      <w:tc>
        <w:tcPr>
          <w:tcW w:w="5534" w:type="dxa"/>
        </w:tcPr>
        <w:p w14:paraId="06D309C7" w14:textId="77777777" w:rsidR="000367D8" w:rsidRPr="007D73AB" w:rsidRDefault="000367D8">
          <w:pPr>
            <w:pStyle w:val="Sidhuvud"/>
          </w:pPr>
        </w:p>
      </w:tc>
      <w:tc>
        <w:tcPr>
          <w:tcW w:w="3170" w:type="dxa"/>
          <w:vAlign w:val="bottom"/>
        </w:tcPr>
        <w:p w14:paraId="692AD256" w14:textId="77777777" w:rsidR="000367D8" w:rsidRPr="007D73AB" w:rsidRDefault="000367D8" w:rsidP="00340DE0">
          <w:pPr>
            <w:pStyle w:val="Sidhuvud"/>
          </w:pPr>
        </w:p>
      </w:tc>
      <w:tc>
        <w:tcPr>
          <w:tcW w:w="1134" w:type="dxa"/>
        </w:tcPr>
        <w:p w14:paraId="2AD40C2E" w14:textId="77777777" w:rsidR="000367D8" w:rsidRDefault="000367D8" w:rsidP="005A703A">
          <w:pPr>
            <w:pStyle w:val="Sidhuvud"/>
          </w:pPr>
        </w:p>
      </w:tc>
    </w:tr>
    <w:tr w:rsidR="000367D8" w14:paraId="061CFBD1" w14:textId="77777777" w:rsidTr="00C93EBA">
      <w:trPr>
        <w:trHeight w:val="1928"/>
      </w:trPr>
      <w:tc>
        <w:tcPr>
          <w:tcW w:w="5534" w:type="dxa"/>
        </w:tcPr>
        <w:p w14:paraId="7BE7BDED" w14:textId="77777777" w:rsidR="000367D8" w:rsidRPr="00340DE0" w:rsidRDefault="000367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E7AFFE" wp14:editId="5A5767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6E14CD" w14:textId="77777777" w:rsidR="000367D8" w:rsidRPr="00710A6C" w:rsidRDefault="000367D8" w:rsidP="00EE3C0F">
          <w:pPr>
            <w:pStyle w:val="Sidhuvud"/>
            <w:rPr>
              <w:b/>
            </w:rPr>
          </w:pPr>
        </w:p>
        <w:p w14:paraId="0E20BEF0" w14:textId="77777777" w:rsidR="000367D8" w:rsidRDefault="000367D8" w:rsidP="00EE3C0F">
          <w:pPr>
            <w:pStyle w:val="Sidhuvud"/>
          </w:pPr>
        </w:p>
        <w:p w14:paraId="1949B516" w14:textId="77777777" w:rsidR="000367D8" w:rsidRDefault="000367D8" w:rsidP="00EE3C0F">
          <w:pPr>
            <w:pStyle w:val="Sidhuvud"/>
          </w:pPr>
        </w:p>
        <w:p w14:paraId="3BB4D3CD" w14:textId="77777777" w:rsidR="000367D8" w:rsidRDefault="000367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09A2B9530FF43648385900192072E53"/>
            </w:placeholder>
            <w:dataBinding w:prefixMappings="xmlns:ns0='http://lp/documentinfo/RK' " w:xpath="/ns0:DocumentInfo[1]/ns0:BaseInfo[1]/ns0:Dnr[1]" w:storeItemID="{5EFAFECC-B73D-4002-8E05-5FD1B2F0E0E2}"/>
            <w:text/>
          </w:sdtPr>
          <w:sdtEndPr/>
          <w:sdtContent>
            <w:p w14:paraId="232E2BE7" w14:textId="77777777" w:rsidR="000367D8" w:rsidRDefault="000367D8" w:rsidP="00EE3C0F">
              <w:pPr>
                <w:pStyle w:val="Sidhuvud"/>
              </w:pPr>
              <w:r>
                <w:t>Ku2021/00065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97A025240D4D4BB4C4D3526013140A"/>
            </w:placeholder>
            <w:showingPlcHdr/>
            <w:dataBinding w:prefixMappings="xmlns:ns0='http://lp/documentinfo/RK' " w:xpath="/ns0:DocumentInfo[1]/ns0:BaseInfo[1]/ns0:DocNumber[1]" w:storeItemID="{5EFAFECC-B73D-4002-8E05-5FD1B2F0E0E2}"/>
            <w:text/>
          </w:sdtPr>
          <w:sdtEndPr/>
          <w:sdtContent>
            <w:p w14:paraId="3D56FAE2" w14:textId="77777777" w:rsidR="000367D8" w:rsidRDefault="000367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E39242" w14:textId="77777777" w:rsidR="000367D8" w:rsidRDefault="000367D8" w:rsidP="00EE3C0F">
          <w:pPr>
            <w:pStyle w:val="Sidhuvud"/>
          </w:pPr>
        </w:p>
      </w:tc>
      <w:tc>
        <w:tcPr>
          <w:tcW w:w="1134" w:type="dxa"/>
        </w:tcPr>
        <w:p w14:paraId="516EC5DE" w14:textId="77777777" w:rsidR="000367D8" w:rsidRDefault="000367D8" w:rsidP="0094502D">
          <w:pPr>
            <w:pStyle w:val="Sidhuvud"/>
          </w:pPr>
        </w:p>
        <w:p w14:paraId="21A9B1F6" w14:textId="77777777" w:rsidR="000367D8" w:rsidRPr="0094502D" w:rsidRDefault="000367D8" w:rsidP="00EC71A6">
          <w:pPr>
            <w:pStyle w:val="Sidhuvud"/>
          </w:pPr>
        </w:p>
      </w:tc>
    </w:tr>
    <w:tr w:rsidR="000367D8" w14:paraId="799880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100B69054342E38A80E088833D5E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F5456A" w14:textId="77777777" w:rsidR="0063568C" w:rsidRPr="0063568C" w:rsidRDefault="0063568C" w:rsidP="00340DE0">
              <w:pPr>
                <w:pStyle w:val="Sidhuvud"/>
                <w:rPr>
                  <w:b/>
                </w:rPr>
              </w:pPr>
              <w:r w:rsidRPr="0063568C">
                <w:rPr>
                  <w:b/>
                </w:rPr>
                <w:t>Kulturdepartementet</w:t>
              </w:r>
            </w:p>
            <w:p w14:paraId="7C74A7BB" w14:textId="5E48B38C" w:rsidR="000367D8" w:rsidRPr="008F5819" w:rsidRDefault="008F5819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E41F8F21444150929D3CE36E517614"/>
          </w:placeholder>
          <w:dataBinding w:prefixMappings="xmlns:ns0='http://lp/documentinfo/RK' " w:xpath="/ns0:DocumentInfo[1]/ns0:BaseInfo[1]/ns0:Recipient[1]" w:storeItemID="{5EFAFECC-B73D-4002-8E05-5FD1B2F0E0E2}"/>
          <w:text w:multiLine="1"/>
        </w:sdtPr>
        <w:sdtEndPr/>
        <w:sdtContent>
          <w:tc>
            <w:tcPr>
              <w:tcW w:w="3170" w:type="dxa"/>
            </w:tcPr>
            <w:p w14:paraId="2253A1ED" w14:textId="77777777" w:rsidR="000367D8" w:rsidRDefault="000367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77D7A3" w14:textId="77777777" w:rsidR="000367D8" w:rsidRDefault="000367D8" w:rsidP="003E6020">
          <w:pPr>
            <w:pStyle w:val="Sidhuvud"/>
          </w:pPr>
        </w:p>
      </w:tc>
    </w:tr>
  </w:tbl>
  <w:p w14:paraId="6A8870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D8"/>
    <w:rsid w:val="00000290"/>
    <w:rsid w:val="00001068"/>
    <w:rsid w:val="0000412C"/>
    <w:rsid w:val="00004D5C"/>
    <w:rsid w:val="00005F68"/>
    <w:rsid w:val="00006CA7"/>
    <w:rsid w:val="00007EA3"/>
    <w:rsid w:val="000128EB"/>
    <w:rsid w:val="00012B00"/>
    <w:rsid w:val="00014EF6"/>
    <w:rsid w:val="00016730"/>
    <w:rsid w:val="00017197"/>
    <w:rsid w:val="0001725B"/>
    <w:rsid w:val="000203B0"/>
    <w:rsid w:val="000205ED"/>
    <w:rsid w:val="00021357"/>
    <w:rsid w:val="0002213F"/>
    <w:rsid w:val="000241FA"/>
    <w:rsid w:val="00025992"/>
    <w:rsid w:val="00026711"/>
    <w:rsid w:val="0002708E"/>
    <w:rsid w:val="0002763D"/>
    <w:rsid w:val="0003679E"/>
    <w:rsid w:val="000367D8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58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216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150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2E0C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5F3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634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EAC"/>
    <w:rsid w:val="00426213"/>
    <w:rsid w:val="00431A7B"/>
    <w:rsid w:val="0043209A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5F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86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5B8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34F"/>
    <w:rsid w:val="006273E4"/>
    <w:rsid w:val="00631F82"/>
    <w:rsid w:val="00633B59"/>
    <w:rsid w:val="00633C28"/>
    <w:rsid w:val="00634EF4"/>
    <w:rsid w:val="0063568C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7DF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C45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6B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9B8"/>
    <w:rsid w:val="008D7CAF"/>
    <w:rsid w:val="008E02EE"/>
    <w:rsid w:val="008E65A8"/>
    <w:rsid w:val="008E77D6"/>
    <w:rsid w:val="008F581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4B1"/>
    <w:rsid w:val="0097653D"/>
    <w:rsid w:val="00984EA2"/>
    <w:rsid w:val="00986495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4EB1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6CF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37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3A8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54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E4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BDC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B7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D06"/>
    <w:rsid w:val="00BD4D7E"/>
    <w:rsid w:val="00BD668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C15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8CB"/>
    <w:rsid w:val="00CB09E0"/>
    <w:rsid w:val="00CB1C14"/>
    <w:rsid w:val="00CB1E7C"/>
    <w:rsid w:val="00CB2EA1"/>
    <w:rsid w:val="00CB2F84"/>
    <w:rsid w:val="00CB3E75"/>
    <w:rsid w:val="00CB3FBC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C7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00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9A8"/>
    <w:rsid w:val="00F90100"/>
    <w:rsid w:val="00F922B2"/>
    <w:rsid w:val="00F943C8"/>
    <w:rsid w:val="00F96B28"/>
    <w:rsid w:val="00FA1564"/>
    <w:rsid w:val="00FA41B4"/>
    <w:rsid w:val="00FA5DDD"/>
    <w:rsid w:val="00FA6255"/>
    <w:rsid w:val="00FA69E9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BE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AE051"/>
  <w15:docId w15:val="{D9C63587-7950-417A-BAEA-42A3E4EE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9A2B9530FF43648385900192072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4F1B0-D845-40D2-A2E4-1A8A70D7377E}"/>
      </w:docPartPr>
      <w:docPartBody>
        <w:p w:rsidR="00C146B3" w:rsidRDefault="00AD0AAB" w:rsidP="00AD0AAB">
          <w:pPr>
            <w:pStyle w:val="709A2B9530FF43648385900192072E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97A025240D4D4BB4C4D35260131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D272E-37D2-4616-BB22-6C838E0DC38B}"/>
      </w:docPartPr>
      <w:docPartBody>
        <w:p w:rsidR="00C146B3" w:rsidRDefault="00AD0AAB" w:rsidP="00AD0AAB">
          <w:pPr>
            <w:pStyle w:val="E397A025240D4D4BB4C4D352601314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100B69054342E38A80E088833D5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64A85-4D57-4307-A9F7-48C747A912E3}"/>
      </w:docPartPr>
      <w:docPartBody>
        <w:p w:rsidR="00C146B3" w:rsidRDefault="00AD0AAB" w:rsidP="00AD0AAB">
          <w:pPr>
            <w:pStyle w:val="DB100B69054342E38A80E088833D5E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41F8F21444150929D3CE36E51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5EF9C-EE24-487A-88A6-22FC38777F0D}"/>
      </w:docPartPr>
      <w:docPartBody>
        <w:p w:rsidR="00C146B3" w:rsidRDefault="00AD0AAB" w:rsidP="00AD0AAB">
          <w:pPr>
            <w:pStyle w:val="ACE41F8F21444150929D3CE36E5176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4262FB3A9B417994CA999D41D0D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85187-8B68-4C9F-8F1E-4F01A65DFCAB}"/>
      </w:docPartPr>
      <w:docPartBody>
        <w:p w:rsidR="00C146B3" w:rsidRDefault="00AD0AAB" w:rsidP="00AD0AAB">
          <w:pPr>
            <w:pStyle w:val="064262FB3A9B417994CA999D41D0DB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AB"/>
    <w:rsid w:val="000819AD"/>
    <w:rsid w:val="00AD0AAB"/>
    <w:rsid w:val="00C146B3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732C77B6B6411EAB57D20D85AFE162">
    <w:name w:val="7E732C77B6B6411EAB57D20D85AFE162"/>
    <w:rsid w:val="00AD0AAB"/>
  </w:style>
  <w:style w:type="character" w:styleId="Platshllartext">
    <w:name w:val="Placeholder Text"/>
    <w:basedOn w:val="Standardstycketeckensnitt"/>
    <w:uiPriority w:val="99"/>
    <w:semiHidden/>
    <w:rsid w:val="00AD0AAB"/>
    <w:rPr>
      <w:noProof w:val="0"/>
      <w:color w:val="808080"/>
    </w:rPr>
  </w:style>
  <w:style w:type="paragraph" w:customStyle="1" w:styleId="A825EB38E2C840DBA071610F7A13FEBD">
    <w:name w:val="A825EB38E2C840DBA071610F7A13FEBD"/>
    <w:rsid w:val="00AD0AAB"/>
  </w:style>
  <w:style w:type="paragraph" w:customStyle="1" w:styleId="EDC2B56E5A894EDA816DB2306E14E8BA">
    <w:name w:val="EDC2B56E5A894EDA816DB2306E14E8BA"/>
    <w:rsid w:val="00AD0AAB"/>
  </w:style>
  <w:style w:type="paragraph" w:customStyle="1" w:styleId="55596C6375A847D9B7662C31C73D5217">
    <w:name w:val="55596C6375A847D9B7662C31C73D5217"/>
    <w:rsid w:val="00AD0AAB"/>
  </w:style>
  <w:style w:type="paragraph" w:customStyle="1" w:styleId="709A2B9530FF43648385900192072E53">
    <w:name w:val="709A2B9530FF43648385900192072E53"/>
    <w:rsid w:val="00AD0AAB"/>
  </w:style>
  <w:style w:type="paragraph" w:customStyle="1" w:styleId="E397A025240D4D4BB4C4D3526013140A">
    <w:name w:val="E397A025240D4D4BB4C4D3526013140A"/>
    <w:rsid w:val="00AD0AAB"/>
  </w:style>
  <w:style w:type="paragraph" w:customStyle="1" w:styleId="EFA9B8754FD94B3EA789E87462590B09">
    <w:name w:val="EFA9B8754FD94B3EA789E87462590B09"/>
    <w:rsid w:val="00AD0AAB"/>
  </w:style>
  <w:style w:type="paragraph" w:customStyle="1" w:styleId="77F196879A6745439846A488EFF8E974">
    <w:name w:val="77F196879A6745439846A488EFF8E974"/>
    <w:rsid w:val="00AD0AAB"/>
  </w:style>
  <w:style w:type="paragraph" w:customStyle="1" w:styleId="5028301E69C842DBBB53672DBE3482DF">
    <w:name w:val="5028301E69C842DBBB53672DBE3482DF"/>
    <w:rsid w:val="00AD0AAB"/>
  </w:style>
  <w:style w:type="paragraph" w:customStyle="1" w:styleId="DB100B69054342E38A80E088833D5E89">
    <w:name w:val="DB100B69054342E38A80E088833D5E89"/>
    <w:rsid w:val="00AD0AAB"/>
  </w:style>
  <w:style w:type="paragraph" w:customStyle="1" w:styleId="ACE41F8F21444150929D3CE36E517614">
    <w:name w:val="ACE41F8F21444150929D3CE36E517614"/>
    <w:rsid w:val="00AD0AAB"/>
  </w:style>
  <w:style w:type="paragraph" w:customStyle="1" w:styleId="E397A025240D4D4BB4C4D3526013140A1">
    <w:name w:val="E397A025240D4D4BB4C4D3526013140A1"/>
    <w:rsid w:val="00AD0A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100B69054342E38A80E088833D5E891">
    <w:name w:val="DB100B69054342E38A80E088833D5E891"/>
    <w:rsid w:val="00AD0A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3650950ACF4EE9BCCD54F02ECD44AF">
    <w:name w:val="923650950ACF4EE9BCCD54F02ECD44AF"/>
    <w:rsid w:val="00AD0AAB"/>
  </w:style>
  <w:style w:type="paragraph" w:customStyle="1" w:styleId="2CACD92A170942A3805FCAAED97F734D">
    <w:name w:val="2CACD92A170942A3805FCAAED97F734D"/>
    <w:rsid w:val="00AD0AAB"/>
  </w:style>
  <w:style w:type="paragraph" w:customStyle="1" w:styleId="30F2421E0EE54240AD45FBE57A93D057">
    <w:name w:val="30F2421E0EE54240AD45FBE57A93D057"/>
    <w:rsid w:val="00AD0AAB"/>
  </w:style>
  <w:style w:type="paragraph" w:customStyle="1" w:styleId="0C179CF4EDB245AD861B28EB7006186C">
    <w:name w:val="0C179CF4EDB245AD861B28EB7006186C"/>
    <w:rsid w:val="00AD0AAB"/>
  </w:style>
  <w:style w:type="paragraph" w:customStyle="1" w:styleId="A84D7B6373674B95ADD8636212833612">
    <w:name w:val="A84D7B6373674B95ADD8636212833612"/>
    <w:rsid w:val="00AD0AAB"/>
  </w:style>
  <w:style w:type="paragraph" w:customStyle="1" w:styleId="064262FB3A9B417994CA999D41D0DBD7">
    <w:name w:val="064262FB3A9B417994CA999D41D0DBD7"/>
    <w:rsid w:val="00AD0AAB"/>
  </w:style>
  <w:style w:type="paragraph" w:customStyle="1" w:styleId="532F713F43D545DDB2CCABDC3ACA451C">
    <w:name w:val="532F713F43D545DDB2CCABDC3ACA451C"/>
    <w:rsid w:val="00AD0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2021-01-20T00:00:00</HeaderDate>
    <Office/>
    <Dnr>Ku2021/00065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2021-01-20T00:00:00</HeaderDate>
    <Office/>
    <Dnr>Ku2021/00065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277ce802-c93d-4355-9c03-018f87796e84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04D6-A910-4AC3-8089-A265BCB511A2}"/>
</file>

<file path=customXml/itemProps2.xml><?xml version="1.0" encoding="utf-8"?>
<ds:datastoreItem xmlns:ds="http://schemas.openxmlformats.org/officeDocument/2006/customXml" ds:itemID="{5EFAFECC-B73D-4002-8E05-5FD1B2F0E0E2}"/>
</file>

<file path=customXml/itemProps3.xml><?xml version="1.0" encoding="utf-8"?>
<ds:datastoreItem xmlns:ds="http://schemas.openxmlformats.org/officeDocument/2006/customXml" ds:itemID="{2C99071F-FAE4-483A-95A5-8969F5B9F739}"/>
</file>

<file path=customXml/itemProps4.xml><?xml version="1.0" encoding="utf-8"?>
<ds:datastoreItem xmlns:ds="http://schemas.openxmlformats.org/officeDocument/2006/customXml" ds:itemID="{14C579ED-609D-4B62-A44A-5C2E24418C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11A053A-8BB2-46EF-AFB4-FB33DFF25C6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EFAFECC-B73D-4002-8E05-5FD1B2F0E0E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0E57429-6886-47CD-B5BD-D69D8CD86B92}"/>
</file>

<file path=customXml/itemProps8.xml><?xml version="1.0" encoding="utf-8"?>
<ds:datastoreItem xmlns:ds="http://schemas.openxmlformats.org/officeDocument/2006/customXml" ds:itemID="{80616467-3149-439E-8421-1129976224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1219 Införande av ett register över imamer.docx</dc:title>
  <dc:subject/>
  <dc:creator>Kent Eriksson</dc:creator>
  <cp:keywords/>
  <dc:description/>
  <cp:lastModifiedBy>Susanne Levin</cp:lastModifiedBy>
  <cp:revision>2</cp:revision>
  <dcterms:created xsi:type="dcterms:W3CDTF">2021-01-20T09:18:00Z</dcterms:created>
  <dcterms:modified xsi:type="dcterms:W3CDTF">2021-01-20T09:18:00Z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de02cbce-3005-4d94-92f5-0eef001886fb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