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69B69" w14:textId="5ACCE1C6" w:rsidR="009B5360" w:rsidRDefault="009B5360" w:rsidP="00DA0661">
      <w:pPr>
        <w:pStyle w:val="Rubrik"/>
      </w:pPr>
      <w:bookmarkStart w:id="0" w:name="Start"/>
      <w:bookmarkEnd w:id="0"/>
      <w:r>
        <w:t xml:space="preserve">Svar på fråga 2020/21:975 av Mikael </w:t>
      </w:r>
      <w:proofErr w:type="spellStart"/>
      <w:r>
        <w:t>Eskilandersson</w:t>
      </w:r>
      <w:proofErr w:type="spellEnd"/>
      <w:r>
        <w:t xml:space="preserve"> (SD)</w:t>
      </w:r>
      <w:r>
        <w:br/>
        <w:t>Stödperson till barn vid vårdnadstvister</w:t>
      </w:r>
    </w:p>
    <w:p w14:paraId="11350DD3" w14:textId="59940DAD" w:rsidR="009B5360" w:rsidRDefault="009B5360" w:rsidP="002749F7">
      <w:pPr>
        <w:pStyle w:val="Brdtext"/>
      </w:pPr>
      <w:r>
        <w:t xml:space="preserve">Mikael </w:t>
      </w:r>
      <w:proofErr w:type="spellStart"/>
      <w:r>
        <w:t>Eskilandersson</w:t>
      </w:r>
      <w:proofErr w:type="spellEnd"/>
      <w:r>
        <w:t xml:space="preserve"> har frågat mig om jag och regeringen kommer att verka för att särskild stödperson</w:t>
      </w:r>
      <w:bookmarkStart w:id="1" w:name="_GoBack"/>
      <w:bookmarkEnd w:id="1"/>
      <w:r>
        <w:t xml:space="preserve"> till barnet, vid vårdnadstvister mellan barnets vårdnadshavare, ska möjliggöras.</w:t>
      </w:r>
    </w:p>
    <w:p w14:paraId="12B2A89E" w14:textId="00C00225" w:rsidR="00BE2FF8" w:rsidRDefault="00BE2FF8" w:rsidP="009B5360">
      <w:pPr>
        <w:pStyle w:val="Brdtext"/>
      </w:pPr>
      <w:r w:rsidRPr="00BE2FF8">
        <w:t>Det är angeläget att reglerna om vårdnad, boende och umgänge är utformade för att säkerställa barnets bästa och för att minska risken för att barnet kommer till skada på grund av långvariga konflikter.</w:t>
      </w:r>
      <w:r>
        <w:t xml:space="preserve"> </w:t>
      </w:r>
      <w:r w:rsidRPr="00BE2FF8">
        <w:t>Det är viktigt att barn känner att de får komma till tals och att vuxna lyssnar på dem.</w:t>
      </w:r>
      <w:r>
        <w:t xml:space="preserve"> Barn kan också behöva stöd under en vårdnadsprocess. Detta kan ske på olika sätt. </w:t>
      </w:r>
    </w:p>
    <w:p w14:paraId="4A923C2C" w14:textId="5CE47DF8" w:rsidR="00BE2FF8" w:rsidRDefault="009B5360" w:rsidP="009B5360">
      <w:pPr>
        <w:pStyle w:val="Brdtext"/>
      </w:pPr>
      <w:r>
        <w:t xml:space="preserve">I </w:t>
      </w:r>
      <w:r w:rsidR="00BE2FF8">
        <w:t xml:space="preserve">många </w:t>
      </w:r>
      <w:r>
        <w:t xml:space="preserve">fall </w:t>
      </w:r>
      <w:r w:rsidR="00BE2FF8">
        <w:t>finns en eller båda föräldrarna där som barnets stöd under v</w:t>
      </w:r>
      <w:r>
        <w:t>årdnadsprocess</w:t>
      </w:r>
      <w:r w:rsidR="00F84DF3">
        <w:t>en</w:t>
      </w:r>
      <w:r w:rsidR="00BE2FF8">
        <w:t xml:space="preserve">. Det </w:t>
      </w:r>
      <w:r>
        <w:t xml:space="preserve">kan </w:t>
      </w:r>
      <w:r w:rsidR="00BE2FF8">
        <w:t xml:space="preserve">dock </w:t>
      </w:r>
      <w:r>
        <w:t xml:space="preserve">också behövas ett direkt stöd till barnet från samhället. </w:t>
      </w:r>
      <w:r w:rsidR="005A23D1" w:rsidRPr="00EB6BFC">
        <w:t>Socialnämnden ska verka för att barn växer upp under trygga och goda förhållanden</w:t>
      </w:r>
      <w:r w:rsidR="005A23D1">
        <w:t xml:space="preserve"> och har det yttersta ansvaret </w:t>
      </w:r>
      <w:r w:rsidR="005A23D1" w:rsidRPr="003544C5">
        <w:t>att ge stöd och skydd till barn och unga som behöver detta</w:t>
      </w:r>
      <w:r w:rsidR="005A23D1" w:rsidRPr="00EB6BFC">
        <w:t>.</w:t>
      </w:r>
      <w:r w:rsidR="005A23D1">
        <w:t xml:space="preserve"> </w:t>
      </w:r>
      <w:r>
        <w:t xml:space="preserve">Socialnämnden </w:t>
      </w:r>
      <w:r w:rsidR="005A23D1">
        <w:t xml:space="preserve">ska </w:t>
      </w:r>
      <w:r>
        <w:t xml:space="preserve">enligt socialtjänstlagen i sin omsorg om barn tillgodose det särskilda behov av stöd och hjälp som kan finnas sedan ett </w:t>
      </w:r>
      <w:r w:rsidR="00BE2FF8">
        <w:t>vårdnadsm</w:t>
      </w:r>
      <w:r>
        <w:t xml:space="preserve">ål har avgjorts. </w:t>
      </w:r>
    </w:p>
    <w:p w14:paraId="3B6002BD" w14:textId="7B2F0D54" w:rsidR="009B5360" w:rsidRDefault="00BE2FF8" w:rsidP="009B5360">
      <w:pPr>
        <w:pStyle w:val="Brdtext"/>
      </w:pPr>
      <w:r>
        <w:t>Det bästa är naturligtvis att kunna förebygga konflikter mellan föräldrar i vårdnadsfrågor och därigenom minska antalet barn som behöver stöd.</w:t>
      </w:r>
      <w:r w:rsidRPr="009B5360">
        <w:t xml:space="preserve"> </w:t>
      </w:r>
      <w:r>
        <w:t>D</w:t>
      </w:r>
      <w:r w:rsidR="009B5360">
        <w:t xml:space="preserve">et </w:t>
      </w:r>
      <w:r>
        <w:t xml:space="preserve">är då </w:t>
      </w:r>
      <w:r w:rsidR="009B5360">
        <w:t xml:space="preserve">viktigt med tidiga insatser, vilket </w:t>
      </w:r>
      <w:r>
        <w:t xml:space="preserve">en </w:t>
      </w:r>
      <w:r w:rsidR="009B5360">
        <w:t>stärkt samverkan mellan olika aktörer kan bidra till. Myndigheten för familjerätt och föräldraskapsstöd har fått i uppdrag av regeringen att analysera kommuners behov av stöd och förutsättningar för samverkan i familjerättsliga ärenden samt att identifiera framgångsfaktorer. Uppdraget ska redovisas till Socialdepartementet i mars 2021.</w:t>
      </w:r>
    </w:p>
    <w:p w14:paraId="10455308" w14:textId="34B4F72A" w:rsidR="009B5360" w:rsidRDefault="009B5360" w:rsidP="002749F7">
      <w:pPr>
        <w:pStyle w:val="Brdtext"/>
      </w:pPr>
      <w:r>
        <w:lastRenderedPageBreak/>
        <w:t xml:space="preserve">Hur </w:t>
      </w:r>
      <w:r w:rsidR="00D404D6">
        <w:t xml:space="preserve">barnets rätt att komma till tals kan stärkas och hur </w:t>
      </w:r>
      <w:r>
        <w:t xml:space="preserve">föräldrars möjligheter att nå en samförståndslösning kan utvecklas och förbättras är några av de frågor som 2014 års vårdnadsutredning har haft i uppdrag att uppmärksamma och överväga. Utredningen lämnar förslag som syftar bl.a. till att </w:t>
      </w:r>
      <w:r w:rsidR="00D404D6">
        <w:t xml:space="preserve">säkerställa barns rätt och delaktighet i frågor om vårdnad, boende och umgänge och att </w:t>
      </w:r>
      <w:r>
        <w:t xml:space="preserve">öka förutsättningarna för föräldrar att komma överens. Barnet och barnets behov ska vara i centrum. Arbete pågår nu inom Justitiedepartementet med att ta fram en lagrådsremiss som bygger på utredningens betänkande. Målsättningen är att lagrådsremissen ska kunna beslutas </w:t>
      </w:r>
      <w:r w:rsidR="00CB5AA9">
        <w:t>inom kort</w:t>
      </w:r>
      <w:r>
        <w:t>.</w:t>
      </w:r>
    </w:p>
    <w:p w14:paraId="4E8F249C" w14:textId="77777777" w:rsidR="009B5360" w:rsidRDefault="009B5360" w:rsidP="006A12F1">
      <w:pPr>
        <w:pStyle w:val="Brdtext"/>
      </w:pPr>
      <w:r>
        <w:t xml:space="preserve">Stockholm den </w:t>
      </w:r>
      <w:sdt>
        <w:sdtPr>
          <w:id w:val="-1225218591"/>
          <w:placeholder>
            <w:docPart w:val="F8FDF6F5BF574A788167835EE7BBE5C9"/>
          </w:placeholder>
          <w:dataBinding w:prefixMappings="xmlns:ns0='http://lp/documentinfo/RK' " w:xpath="/ns0:DocumentInfo[1]/ns0:BaseInfo[1]/ns0:HeaderDate[1]" w:storeItemID="{A3D4C14E-6BC9-4B8B-8A4C-A81F2F0EB44A}"/>
          <w:date w:fullDate="2021-01-15T00:00:00Z">
            <w:dateFormat w:val="d MMMM yyyy"/>
            <w:lid w:val="sv-SE"/>
            <w:storeMappedDataAs w:val="dateTime"/>
            <w:calendar w:val="gregorian"/>
          </w:date>
        </w:sdtPr>
        <w:sdtEndPr/>
        <w:sdtContent>
          <w:r>
            <w:t>15 januari 2021</w:t>
          </w:r>
        </w:sdtContent>
      </w:sdt>
    </w:p>
    <w:p w14:paraId="1069A2EE" w14:textId="77777777" w:rsidR="009B5360" w:rsidRDefault="009B5360" w:rsidP="004E7A8F">
      <w:pPr>
        <w:pStyle w:val="Brdtextutanavstnd"/>
      </w:pPr>
    </w:p>
    <w:p w14:paraId="3F9C2D5F" w14:textId="77777777" w:rsidR="009B5360" w:rsidRDefault="009B5360" w:rsidP="004E7A8F">
      <w:pPr>
        <w:pStyle w:val="Brdtextutanavstnd"/>
      </w:pPr>
    </w:p>
    <w:p w14:paraId="65857618" w14:textId="348C3C87" w:rsidR="009B5360" w:rsidRDefault="009B5360" w:rsidP="00422A41">
      <w:pPr>
        <w:pStyle w:val="Brdtext"/>
      </w:pPr>
      <w:r>
        <w:t>Morgan Johansson</w:t>
      </w:r>
    </w:p>
    <w:p w14:paraId="4C1055BA" w14:textId="77777777" w:rsidR="009B5360" w:rsidRPr="00DB48AB" w:rsidRDefault="009B5360" w:rsidP="00DB48AB">
      <w:pPr>
        <w:pStyle w:val="Brdtext"/>
      </w:pPr>
    </w:p>
    <w:sectPr w:rsidR="009B536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D2AA4" w14:textId="77777777" w:rsidR="00737892" w:rsidRDefault="00737892" w:rsidP="00A87A54">
      <w:pPr>
        <w:spacing w:after="0" w:line="240" w:lineRule="auto"/>
      </w:pPr>
      <w:r>
        <w:separator/>
      </w:r>
    </w:p>
  </w:endnote>
  <w:endnote w:type="continuationSeparator" w:id="0">
    <w:p w14:paraId="49CD1271" w14:textId="77777777" w:rsidR="00737892" w:rsidRDefault="0073789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0782BB" w14:textId="77777777" w:rsidTr="006A26EC">
      <w:trPr>
        <w:trHeight w:val="227"/>
        <w:jc w:val="right"/>
      </w:trPr>
      <w:tc>
        <w:tcPr>
          <w:tcW w:w="708" w:type="dxa"/>
          <w:vAlign w:val="bottom"/>
        </w:tcPr>
        <w:p w14:paraId="5771CE6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EF0BC18" w14:textId="77777777" w:rsidTr="006A26EC">
      <w:trPr>
        <w:trHeight w:val="850"/>
        <w:jc w:val="right"/>
      </w:trPr>
      <w:tc>
        <w:tcPr>
          <w:tcW w:w="708" w:type="dxa"/>
          <w:vAlign w:val="bottom"/>
        </w:tcPr>
        <w:p w14:paraId="6F2F26CF" w14:textId="77777777" w:rsidR="005606BC" w:rsidRPr="00347E11" w:rsidRDefault="005606BC" w:rsidP="005606BC">
          <w:pPr>
            <w:pStyle w:val="Sidfot"/>
            <w:spacing w:line="276" w:lineRule="auto"/>
            <w:jc w:val="right"/>
          </w:pPr>
        </w:p>
      </w:tc>
    </w:tr>
  </w:tbl>
  <w:p w14:paraId="746CF04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9EEBD32" w14:textId="77777777" w:rsidTr="001F4302">
      <w:trPr>
        <w:trHeight w:val="510"/>
      </w:trPr>
      <w:tc>
        <w:tcPr>
          <w:tcW w:w="8525" w:type="dxa"/>
          <w:gridSpan w:val="2"/>
          <w:vAlign w:val="bottom"/>
        </w:tcPr>
        <w:p w14:paraId="7895E7E9" w14:textId="77777777" w:rsidR="00347E11" w:rsidRPr="00347E11" w:rsidRDefault="00347E11" w:rsidP="00347E11">
          <w:pPr>
            <w:pStyle w:val="Sidfot"/>
            <w:rPr>
              <w:sz w:val="8"/>
            </w:rPr>
          </w:pPr>
        </w:p>
      </w:tc>
    </w:tr>
    <w:tr w:rsidR="00093408" w:rsidRPr="00EE3C0F" w14:paraId="4C3DB1E9" w14:textId="77777777" w:rsidTr="00C26068">
      <w:trPr>
        <w:trHeight w:val="227"/>
      </w:trPr>
      <w:tc>
        <w:tcPr>
          <w:tcW w:w="4074" w:type="dxa"/>
        </w:tcPr>
        <w:p w14:paraId="46DD0234" w14:textId="77777777" w:rsidR="00347E11" w:rsidRPr="00F53AEA" w:rsidRDefault="00347E11" w:rsidP="00C26068">
          <w:pPr>
            <w:pStyle w:val="Sidfot"/>
            <w:spacing w:line="276" w:lineRule="auto"/>
          </w:pPr>
        </w:p>
      </w:tc>
      <w:tc>
        <w:tcPr>
          <w:tcW w:w="4451" w:type="dxa"/>
        </w:tcPr>
        <w:p w14:paraId="27AA52F8" w14:textId="77777777" w:rsidR="00093408" w:rsidRPr="00F53AEA" w:rsidRDefault="00093408" w:rsidP="00F53AEA">
          <w:pPr>
            <w:pStyle w:val="Sidfot"/>
            <w:spacing w:line="276" w:lineRule="auto"/>
          </w:pPr>
        </w:p>
      </w:tc>
    </w:tr>
  </w:tbl>
  <w:p w14:paraId="75DF0BD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3620D" w14:textId="77777777" w:rsidR="00737892" w:rsidRDefault="00737892" w:rsidP="00A87A54">
      <w:pPr>
        <w:spacing w:after="0" w:line="240" w:lineRule="auto"/>
      </w:pPr>
      <w:r>
        <w:separator/>
      </w:r>
    </w:p>
  </w:footnote>
  <w:footnote w:type="continuationSeparator" w:id="0">
    <w:p w14:paraId="7E5F7F5D" w14:textId="77777777" w:rsidR="00737892" w:rsidRDefault="0073789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5360" w14:paraId="295614D7" w14:textId="77777777" w:rsidTr="00C93EBA">
      <w:trPr>
        <w:trHeight w:val="227"/>
      </w:trPr>
      <w:tc>
        <w:tcPr>
          <w:tcW w:w="5534" w:type="dxa"/>
        </w:tcPr>
        <w:p w14:paraId="063C4580" w14:textId="77777777" w:rsidR="009B5360" w:rsidRPr="007D73AB" w:rsidRDefault="009B5360">
          <w:pPr>
            <w:pStyle w:val="Sidhuvud"/>
          </w:pPr>
        </w:p>
      </w:tc>
      <w:tc>
        <w:tcPr>
          <w:tcW w:w="3170" w:type="dxa"/>
          <w:vAlign w:val="bottom"/>
        </w:tcPr>
        <w:p w14:paraId="5142FCCA" w14:textId="77777777" w:rsidR="009B5360" w:rsidRPr="007D73AB" w:rsidRDefault="009B5360" w:rsidP="00340DE0">
          <w:pPr>
            <w:pStyle w:val="Sidhuvud"/>
          </w:pPr>
        </w:p>
      </w:tc>
      <w:tc>
        <w:tcPr>
          <w:tcW w:w="1134" w:type="dxa"/>
        </w:tcPr>
        <w:p w14:paraId="11E8C18E" w14:textId="77777777" w:rsidR="009B5360" w:rsidRDefault="009B5360" w:rsidP="005A703A">
          <w:pPr>
            <w:pStyle w:val="Sidhuvud"/>
          </w:pPr>
        </w:p>
      </w:tc>
    </w:tr>
    <w:tr w:rsidR="009B5360" w14:paraId="458357ED" w14:textId="77777777" w:rsidTr="00C93EBA">
      <w:trPr>
        <w:trHeight w:val="1928"/>
      </w:trPr>
      <w:tc>
        <w:tcPr>
          <w:tcW w:w="5534" w:type="dxa"/>
        </w:tcPr>
        <w:p w14:paraId="666A550B" w14:textId="77777777" w:rsidR="009B5360" w:rsidRPr="00340DE0" w:rsidRDefault="009B5360" w:rsidP="00340DE0">
          <w:pPr>
            <w:pStyle w:val="Sidhuvud"/>
          </w:pPr>
          <w:r>
            <w:rPr>
              <w:noProof/>
            </w:rPr>
            <w:drawing>
              <wp:inline distT="0" distB="0" distL="0" distR="0" wp14:anchorId="68843105" wp14:editId="325986C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84D7824" w14:textId="77777777" w:rsidR="009B5360" w:rsidRPr="00710A6C" w:rsidRDefault="009B5360" w:rsidP="00EE3C0F">
          <w:pPr>
            <w:pStyle w:val="Sidhuvud"/>
            <w:rPr>
              <w:b/>
            </w:rPr>
          </w:pPr>
        </w:p>
        <w:p w14:paraId="6F06BB31" w14:textId="77777777" w:rsidR="009B5360" w:rsidRDefault="009B5360" w:rsidP="00EE3C0F">
          <w:pPr>
            <w:pStyle w:val="Sidhuvud"/>
          </w:pPr>
        </w:p>
        <w:p w14:paraId="704836E4" w14:textId="77777777" w:rsidR="009B5360" w:rsidRDefault="009B5360" w:rsidP="00EE3C0F">
          <w:pPr>
            <w:pStyle w:val="Sidhuvud"/>
          </w:pPr>
        </w:p>
        <w:p w14:paraId="1D6EBED8" w14:textId="77777777" w:rsidR="009B5360" w:rsidRDefault="009B5360" w:rsidP="00EE3C0F">
          <w:pPr>
            <w:pStyle w:val="Sidhuvud"/>
          </w:pPr>
        </w:p>
        <w:sdt>
          <w:sdtPr>
            <w:alias w:val="Dnr"/>
            <w:tag w:val="ccRKShow_Dnr"/>
            <w:id w:val="-829283628"/>
            <w:placeholder>
              <w:docPart w:val="00D8C93897384BB1A12A1A885D09715D"/>
            </w:placeholder>
            <w:dataBinding w:prefixMappings="xmlns:ns0='http://lp/documentinfo/RK' " w:xpath="/ns0:DocumentInfo[1]/ns0:BaseInfo[1]/ns0:Dnr[1]" w:storeItemID="{A3D4C14E-6BC9-4B8B-8A4C-A81F2F0EB44A}"/>
            <w:text/>
          </w:sdtPr>
          <w:sdtEndPr/>
          <w:sdtContent>
            <w:p w14:paraId="3C9C1B3E" w14:textId="77777777" w:rsidR="009B5360" w:rsidRDefault="009B5360" w:rsidP="00EE3C0F">
              <w:pPr>
                <w:pStyle w:val="Sidhuvud"/>
              </w:pPr>
              <w:r>
                <w:t>Ju2020/04613</w:t>
              </w:r>
            </w:p>
          </w:sdtContent>
        </w:sdt>
        <w:sdt>
          <w:sdtPr>
            <w:alias w:val="DocNumber"/>
            <w:tag w:val="DocNumber"/>
            <w:id w:val="1726028884"/>
            <w:placeholder>
              <w:docPart w:val="0BE3D9D18E3B4AA280F102B19F452DF4"/>
            </w:placeholder>
            <w:showingPlcHdr/>
            <w:dataBinding w:prefixMappings="xmlns:ns0='http://lp/documentinfo/RK' " w:xpath="/ns0:DocumentInfo[1]/ns0:BaseInfo[1]/ns0:DocNumber[1]" w:storeItemID="{A3D4C14E-6BC9-4B8B-8A4C-A81F2F0EB44A}"/>
            <w:text/>
          </w:sdtPr>
          <w:sdtEndPr/>
          <w:sdtContent>
            <w:p w14:paraId="4BCDEAE5" w14:textId="77777777" w:rsidR="009B5360" w:rsidRDefault="009B5360" w:rsidP="00EE3C0F">
              <w:pPr>
                <w:pStyle w:val="Sidhuvud"/>
              </w:pPr>
              <w:r>
                <w:rPr>
                  <w:rStyle w:val="Platshllartext"/>
                </w:rPr>
                <w:t xml:space="preserve"> </w:t>
              </w:r>
            </w:p>
          </w:sdtContent>
        </w:sdt>
        <w:p w14:paraId="35B93712" w14:textId="77777777" w:rsidR="009B5360" w:rsidRDefault="009B5360" w:rsidP="00EE3C0F">
          <w:pPr>
            <w:pStyle w:val="Sidhuvud"/>
          </w:pPr>
        </w:p>
      </w:tc>
      <w:tc>
        <w:tcPr>
          <w:tcW w:w="1134" w:type="dxa"/>
        </w:tcPr>
        <w:p w14:paraId="1D828C40" w14:textId="77777777" w:rsidR="009B5360" w:rsidRDefault="009B5360" w:rsidP="0094502D">
          <w:pPr>
            <w:pStyle w:val="Sidhuvud"/>
          </w:pPr>
        </w:p>
        <w:p w14:paraId="344B3D81" w14:textId="77777777" w:rsidR="009B5360" w:rsidRPr="0094502D" w:rsidRDefault="009B5360" w:rsidP="00EC71A6">
          <w:pPr>
            <w:pStyle w:val="Sidhuvud"/>
          </w:pPr>
        </w:p>
      </w:tc>
    </w:tr>
    <w:tr w:rsidR="009B5360" w14:paraId="55E71F5D" w14:textId="77777777" w:rsidTr="00C93EBA">
      <w:trPr>
        <w:trHeight w:val="2268"/>
      </w:trPr>
      <w:sdt>
        <w:sdtPr>
          <w:rPr>
            <w:b/>
          </w:rPr>
          <w:alias w:val="SenderText"/>
          <w:tag w:val="ccRKShow_SenderText"/>
          <w:id w:val="1374046025"/>
          <w:placeholder>
            <w:docPart w:val="F214B4DB44104DB39581ACCC33DD4D63"/>
          </w:placeholder>
        </w:sdtPr>
        <w:sdtEndPr>
          <w:rPr>
            <w:b w:val="0"/>
          </w:rPr>
        </w:sdtEndPr>
        <w:sdtContent>
          <w:tc>
            <w:tcPr>
              <w:tcW w:w="5534" w:type="dxa"/>
              <w:tcMar>
                <w:right w:w="1134" w:type="dxa"/>
              </w:tcMar>
            </w:tcPr>
            <w:p w14:paraId="5AD105AC" w14:textId="77777777" w:rsidR="009B5360" w:rsidRPr="009B5360" w:rsidRDefault="009B5360" w:rsidP="00340DE0">
              <w:pPr>
                <w:pStyle w:val="Sidhuvud"/>
                <w:rPr>
                  <w:b/>
                </w:rPr>
              </w:pPr>
              <w:r w:rsidRPr="009B5360">
                <w:rPr>
                  <w:b/>
                </w:rPr>
                <w:t>Justitiedepartementet</w:t>
              </w:r>
            </w:p>
            <w:p w14:paraId="3208AB38" w14:textId="77777777" w:rsidR="00470F60" w:rsidRDefault="009B5360" w:rsidP="00340DE0">
              <w:pPr>
                <w:pStyle w:val="Sidhuvud"/>
              </w:pPr>
              <w:r w:rsidRPr="009B5360">
                <w:t>Justitie- och migrationsministern</w:t>
              </w:r>
            </w:p>
            <w:p w14:paraId="5C602D81" w14:textId="77777777" w:rsidR="00470F60" w:rsidRDefault="00470F60" w:rsidP="00340DE0">
              <w:pPr>
                <w:pStyle w:val="Sidhuvud"/>
              </w:pPr>
            </w:p>
            <w:p w14:paraId="1FD38AE0" w14:textId="7E84DAF3" w:rsidR="009B5360" w:rsidRPr="00340DE0" w:rsidRDefault="009B5360" w:rsidP="00340DE0">
              <w:pPr>
                <w:pStyle w:val="Sidhuvud"/>
              </w:pPr>
            </w:p>
          </w:tc>
        </w:sdtContent>
      </w:sdt>
      <w:sdt>
        <w:sdtPr>
          <w:alias w:val="Recipient"/>
          <w:tag w:val="ccRKShow_Recipient"/>
          <w:id w:val="-28344517"/>
          <w:placeholder>
            <w:docPart w:val="0BACDB6BC884460DB1A951E7971E7255"/>
          </w:placeholder>
          <w:dataBinding w:prefixMappings="xmlns:ns0='http://lp/documentinfo/RK' " w:xpath="/ns0:DocumentInfo[1]/ns0:BaseInfo[1]/ns0:Recipient[1]" w:storeItemID="{A3D4C14E-6BC9-4B8B-8A4C-A81F2F0EB44A}"/>
          <w:text w:multiLine="1"/>
        </w:sdtPr>
        <w:sdtEndPr/>
        <w:sdtContent>
          <w:tc>
            <w:tcPr>
              <w:tcW w:w="3170" w:type="dxa"/>
            </w:tcPr>
            <w:p w14:paraId="118382BA" w14:textId="77777777" w:rsidR="009B5360" w:rsidRDefault="009B5360" w:rsidP="00547B89">
              <w:pPr>
                <w:pStyle w:val="Sidhuvud"/>
              </w:pPr>
              <w:r>
                <w:t>Till riksdagen</w:t>
              </w:r>
            </w:p>
          </w:tc>
        </w:sdtContent>
      </w:sdt>
      <w:tc>
        <w:tcPr>
          <w:tcW w:w="1134" w:type="dxa"/>
        </w:tcPr>
        <w:p w14:paraId="7D3ADAC1" w14:textId="77777777" w:rsidR="009B5360" w:rsidRDefault="009B5360" w:rsidP="003E6020">
          <w:pPr>
            <w:pStyle w:val="Sidhuvud"/>
          </w:pPr>
        </w:p>
      </w:tc>
    </w:tr>
  </w:tbl>
  <w:p w14:paraId="1EAB195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6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11E1"/>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6CA9"/>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0F60"/>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3D1"/>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31D"/>
    <w:rsid w:val="006D2998"/>
    <w:rsid w:val="006D3188"/>
    <w:rsid w:val="006D5159"/>
    <w:rsid w:val="006D6779"/>
    <w:rsid w:val="006E08FC"/>
    <w:rsid w:val="006E549D"/>
    <w:rsid w:val="006F2588"/>
    <w:rsid w:val="00710A6C"/>
    <w:rsid w:val="00710D98"/>
    <w:rsid w:val="00711CE9"/>
    <w:rsid w:val="00712266"/>
    <w:rsid w:val="00712593"/>
    <w:rsid w:val="00712D82"/>
    <w:rsid w:val="00716E22"/>
    <w:rsid w:val="007171AB"/>
    <w:rsid w:val="007213D0"/>
    <w:rsid w:val="007219C0"/>
    <w:rsid w:val="00731C75"/>
    <w:rsid w:val="00732599"/>
    <w:rsid w:val="00737892"/>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360"/>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5355"/>
    <w:rsid w:val="00BE0567"/>
    <w:rsid w:val="00BE18F0"/>
    <w:rsid w:val="00BE1BAF"/>
    <w:rsid w:val="00BE2FF8"/>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5AA9"/>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4D6"/>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4DF3"/>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953539"/>
  <w15:docId w15:val="{4009A4C9-9CE6-445C-A1E4-D9F0A035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D8C93897384BB1A12A1A885D09715D"/>
        <w:category>
          <w:name w:val="Allmänt"/>
          <w:gallery w:val="placeholder"/>
        </w:category>
        <w:types>
          <w:type w:val="bbPlcHdr"/>
        </w:types>
        <w:behaviors>
          <w:behavior w:val="content"/>
        </w:behaviors>
        <w:guid w:val="{BA62C453-433A-4B9B-AE1D-FCB9C31F0EBF}"/>
      </w:docPartPr>
      <w:docPartBody>
        <w:p w:rsidR="000F5AAC" w:rsidRDefault="0008592E" w:rsidP="0008592E">
          <w:pPr>
            <w:pStyle w:val="00D8C93897384BB1A12A1A885D09715D"/>
          </w:pPr>
          <w:r>
            <w:rPr>
              <w:rStyle w:val="Platshllartext"/>
            </w:rPr>
            <w:t xml:space="preserve"> </w:t>
          </w:r>
        </w:p>
      </w:docPartBody>
    </w:docPart>
    <w:docPart>
      <w:docPartPr>
        <w:name w:val="0BE3D9D18E3B4AA280F102B19F452DF4"/>
        <w:category>
          <w:name w:val="Allmänt"/>
          <w:gallery w:val="placeholder"/>
        </w:category>
        <w:types>
          <w:type w:val="bbPlcHdr"/>
        </w:types>
        <w:behaviors>
          <w:behavior w:val="content"/>
        </w:behaviors>
        <w:guid w:val="{33C7EB8F-248C-4DEC-B52B-FF814E13201F}"/>
      </w:docPartPr>
      <w:docPartBody>
        <w:p w:rsidR="000F5AAC" w:rsidRDefault="0008592E" w:rsidP="0008592E">
          <w:pPr>
            <w:pStyle w:val="0BE3D9D18E3B4AA280F102B19F452DF41"/>
          </w:pPr>
          <w:r>
            <w:rPr>
              <w:rStyle w:val="Platshllartext"/>
            </w:rPr>
            <w:t xml:space="preserve"> </w:t>
          </w:r>
        </w:p>
      </w:docPartBody>
    </w:docPart>
    <w:docPart>
      <w:docPartPr>
        <w:name w:val="F214B4DB44104DB39581ACCC33DD4D63"/>
        <w:category>
          <w:name w:val="Allmänt"/>
          <w:gallery w:val="placeholder"/>
        </w:category>
        <w:types>
          <w:type w:val="bbPlcHdr"/>
        </w:types>
        <w:behaviors>
          <w:behavior w:val="content"/>
        </w:behaviors>
        <w:guid w:val="{FE2ACA65-FB91-4448-AC71-47761A9DD411}"/>
      </w:docPartPr>
      <w:docPartBody>
        <w:p w:rsidR="000F5AAC" w:rsidRDefault="0008592E" w:rsidP="0008592E">
          <w:pPr>
            <w:pStyle w:val="F214B4DB44104DB39581ACCC33DD4D631"/>
          </w:pPr>
          <w:r>
            <w:rPr>
              <w:rStyle w:val="Platshllartext"/>
            </w:rPr>
            <w:t xml:space="preserve"> </w:t>
          </w:r>
        </w:p>
      </w:docPartBody>
    </w:docPart>
    <w:docPart>
      <w:docPartPr>
        <w:name w:val="0BACDB6BC884460DB1A951E7971E7255"/>
        <w:category>
          <w:name w:val="Allmänt"/>
          <w:gallery w:val="placeholder"/>
        </w:category>
        <w:types>
          <w:type w:val="bbPlcHdr"/>
        </w:types>
        <w:behaviors>
          <w:behavior w:val="content"/>
        </w:behaviors>
        <w:guid w:val="{32FAF4AC-B901-439A-9D42-E7BB53A523A2}"/>
      </w:docPartPr>
      <w:docPartBody>
        <w:p w:rsidR="000F5AAC" w:rsidRDefault="0008592E" w:rsidP="0008592E">
          <w:pPr>
            <w:pStyle w:val="0BACDB6BC884460DB1A951E7971E7255"/>
          </w:pPr>
          <w:r>
            <w:rPr>
              <w:rStyle w:val="Platshllartext"/>
            </w:rPr>
            <w:t xml:space="preserve"> </w:t>
          </w:r>
        </w:p>
      </w:docPartBody>
    </w:docPart>
    <w:docPart>
      <w:docPartPr>
        <w:name w:val="F8FDF6F5BF574A788167835EE7BBE5C9"/>
        <w:category>
          <w:name w:val="Allmänt"/>
          <w:gallery w:val="placeholder"/>
        </w:category>
        <w:types>
          <w:type w:val="bbPlcHdr"/>
        </w:types>
        <w:behaviors>
          <w:behavior w:val="content"/>
        </w:behaviors>
        <w:guid w:val="{82F5E7EC-A415-4D1D-AE8A-0F0F4E973116}"/>
      </w:docPartPr>
      <w:docPartBody>
        <w:p w:rsidR="000F5AAC" w:rsidRDefault="0008592E" w:rsidP="0008592E">
          <w:pPr>
            <w:pStyle w:val="F8FDF6F5BF574A788167835EE7BBE5C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2E"/>
    <w:rsid w:val="0008592E"/>
    <w:rsid w:val="000F5AAC"/>
    <w:rsid w:val="00651C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479DAF0557248739D2D2799A5A2A86F">
    <w:name w:val="3479DAF0557248739D2D2799A5A2A86F"/>
    <w:rsid w:val="0008592E"/>
  </w:style>
  <w:style w:type="character" w:styleId="Platshllartext">
    <w:name w:val="Placeholder Text"/>
    <w:basedOn w:val="Standardstycketeckensnitt"/>
    <w:uiPriority w:val="99"/>
    <w:semiHidden/>
    <w:rsid w:val="0008592E"/>
    <w:rPr>
      <w:noProof w:val="0"/>
      <w:color w:val="808080"/>
    </w:rPr>
  </w:style>
  <w:style w:type="paragraph" w:customStyle="1" w:styleId="3CBF8027203846ED9F186DFBAFA08ACC">
    <w:name w:val="3CBF8027203846ED9F186DFBAFA08ACC"/>
    <w:rsid w:val="0008592E"/>
  </w:style>
  <w:style w:type="paragraph" w:customStyle="1" w:styleId="9902C97769504E889595E5CD4BEC7258">
    <w:name w:val="9902C97769504E889595E5CD4BEC7258"/>
    <w:rsid w:val="0008592E"/>
  </w:style>
  <w:style w:type="paragraph" w:customStyle="1" w:styleId="E55134CB558541168566DCB969200057">
    <w:name w:val="E55134CB558541168566DCB969200057"/>
    <w:rsid w:val="0008592E"/>
  </w:style>
  <w:style w:type="paragraph" w:customStyle="1" w:styleId="00D8C93897384BB1A12A1A885D09715D">
    <w:name w:val="00D8C93897384BB1A12A1A885D09715D"/>
    <w:rsid w:val="0008592E"/>
  </w:style>
  <w:style w:type="paragraph" w:customStyle="1" w:styleId="0BE3D9D18E3B4AA280F102B19F452DF4">
    <w:name w:val="0BE3D9D18E3B4AA280F102B19F452DF4"/>
    <w:rsid w:val="0008592E"/>
  </w:style>
  <w:style w:type="paragraph" w:customStyle="1" w:styleId="A6EEBC311CE2464E8FC0262555F315E0">
    <w:name w:val="A6EEBC311CE2464E8FC0262555F315E0"/>
    <w:rsid w:val="0008592E"/>
  </w:style>
  <w:style w:type="paragraph" w:customStyle="1" w:styleId="EC1BCBB5AE0846B3B52070774066D3F6">
    <w:name w:val="EC1BCBB5AE0846B3B52070774066D3F6"/>
    <w:rsid w:val="0008592E"/>
  </w:style>
  <w:style w:type="paragraph" w:customStyle="1" w:styleId="43D51AB4D7C4441EA55B737538DFF562">
    <w:name w:val="43D51AB4D7C4441EA55B737538DFF562"/>
    <w:rsid w:val="0008592E"/>
  </w:style>
  <w:style w:type="paragraph" w:customStyle="1" w:styleId="F214B4DB44104DB39581ACCC33DD4D63">
    <w:name w:val="F214B4DB44104DB39581ACCC33DD4D63"/>
    <w:rsid w:val="0008592E"/>
  </w:style>
  <w:style w:type="paragraph" w:customStyle="1" w:styleId="0BACDB6BC884460DB1A951E7971E7255">
    <w:name w:val="0BACDB6BC884460DB1A951E7971E7255"/>
    <w:rsid w:val="0008592E"/>
  </w:style>
  <w:style w:type="paragraph" w:customStyle="1" w:styleId="0BE3D9D18E3B4AA280F102B19F452DF41">
    <w:name w:val="0BE3D9D18E3B4AA280F102B19F452DF41"/>
    <w:rsid w:val="000859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214B4DB44104DB39581ACCC33DD4D631">
    <w:name w:val="F214B4DB44104DB39581ACCC33DD4D631"/>
    <w:rsid w:val="0008592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8533F8591A4FE78C4C276226AC7636">
    <w:name w:val="DE8533F8591A4FE78C4C276226AC7636"/>
    <w:rsid w:val="0008592E"/>
  </w:style>
  <w:style w:type="paragraph" w:customStyle="1" w:styleId="A6D863B4942946ABB10254251B0660D0">
    <w:name w:val="A6D863B4942946ABB10254251B0660D0"/>
    <w:rsid w:val="0008592E"/>
  </w:style>
  <w:style w:type="paragraph" w:customStyle="1" w:styleId="1EEF08FAB03A411C818AF8C3D743E791">
    <w:name w:val="1EEF08FAB03A411C818AF8C3D743E791"/>
    <w:rsid w:val="0008592E"/>
  </w:style>
  <w:style w:type="paragraph" w:customStyle="1" w:styleId="44D41D7AB06A4421A8ECB80A572AB452">
    <w:name w:val="44D41D7AB06A4421A8ECB80A572AB452"/>
    <w:rsid w:val="0008592E"/>
  </w:style>
  <w:style w:type="paragraph" w:customStyle="1" w:styleId="A5ED505A5C8B46DEA042ACDA852DC205">
    <w:name w:val="A5ED505A5C8B46DEA042ACDA852DC205"/>
    <w:rsid w:val="0008592E"/>
  </w:style>
  <w:style w:type="paragraph" w:customStyle="1" w:styleId="F8FDF6F5BF574A788167835EE7BBE5C9">
    <w:name w:val="F8FDF6F5BF574A788167835EE7BBE5C9"/>
    <w:rsid w:val="0008592E"/>
  </w:style>
  <w:style w:type="paragraph" w:customStyle="1" w:styleId="3FE7015B42444064ABE27D8108650009">
    <w:name w:val="3FE7015B42444064ABE27D8108650009"/>
    <w:rsid w:val="00085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74bf187c-a87e-45bf-9705-f36a5266d2d9</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93DFCC8BC54A93429C22CC3B4B9B45BD" ma:contentTypeVersion="26" ma:contentTypeDescription="Skapa nytt dokument med möjlighet att välja RK-mall" ma:contentTypeScope="" ma:versionID="6da60586c00f9ae734624826feac4023">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b9ae9148-c740-488d-ae69-902b28e2f188" targetNamespace="http://schemas.microsoft.com/office/2006/metadata/properties" ma:root="true" ma:fieldsID="3ff9325b2c75e643c56ec2eee4650d67" ns2:_="" ns4:_="" ns5:_="" ns6:_="" ns7:_="">
    <xsd:import namespace="cc625d36-bb37-4650-91b9-0c96159295ba"/>
    <xsd:import namespace="4e9c2f0c-7bf8-49af-8356-cbf363fc78a7"/>
    <xsd:import namespace="18f3d968-6251-40b0-9f11-012b293496c2"/>
    <xsd:import namespace="9c9941df-7074-4a92-bf99-225d24d78d61"/>
    <xsd:import namespace="b9ae9148-c740-488d-ae69-902b28e2f188"/>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15598411-4fae-4dd3-b66c-40ae0259a008}" ma:internalName="TaxCatchAll" ma:showField="CatchAllData" ma:web="a559c2ef-8676-4740-b57b-0bf6eda2308d">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15598411-4fae-4dd3-b66c-40ae0259a008}" ma:internalName="TaxCatchAllLabel" ma:readOnly="true" ma:showField="CatchAllDataLabel" ma:web="a559c2ef-8676-4740-b57b-0bf6eda2308d">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ae9148-c740-488d-ae69-902b28e2f188"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2021-01-15T00:00:00</HeaderDate>
    <Office/>
    <Dnr>Ju2020/04613</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EA90D-5319-413A-A2DF-09066D5B8C8B}"/>
</file>

<file path=customXml/itemProps2.xml><?xml version="1.0" encoding="utf-8"?>
<ds:datastoreItem xmlns:ds="http://schemas.openxmlformats.org/officeDocument/2006/customXml" ds:itemID="{E64ED574-46C1-4DDC-BE14-E6841AE9BBFE}"/>
</file>

<file path=customXml/itemProps3.xml><?xml version="1.0" encoding="utf-8"?>
<ds:datastoreItem xmlns:ds="http://schemas.openxmlformats.org/officeDocument/2006/customXml" ds:itemID="{E0F46B6D-464B-484A-BA8E-64447504CF1A}"/>
</file>

<file path=customXml/itemProps4.xml><?xml version="1.0" encoding="utf-8"?>
<ds:datastoreItem xmlns:ds="http://schemas.openxmlformats.org/officeDocument/2006/customXml" ds:itemID="{509DF531-DF96-482A-98E4-212ACA153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b9ae9148-c740-488d-ae69-902b28e2f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D6B415-4D07-49D7-8CE4-C447DE3C4CE0}">
  <ds:schemaRefs>
    <ds:schemaRef ds:uri="Microsoft.SharePoint.Taxonomy.ContentTypeSync"/>
  </ds:schemaRefs>
</ds:datastoreItem>
</file>

<file path=customXml/itemProps6.xml><?xml version="1.0" encoding="utf-8"?>
<ds:datastoreItem xmlns:ds="http://schemas.openxmlformats.org/officeDocument/2006/customXml" ds:itemID="{E64ED574-46C1-4DDC-BE14-E6841AE9BBFE}">
  <ds:schemaRefs>
    <ds:schemaRef ds:uri="http://schemas.microsoft.com/sharepoint/v3/contenttype/forms"/>
  </ds:schemaRefs>
</ds:datastoreItem>
</file>

<file path=customXml/itemProps7.xml><?xml version="1.0" encoding="utf-8"?>
<ds:datastoreItem xmlns:ds="http://schemas.openxmlformats.org/officeDocument/2006/customXml" ds:itemID="{A3D4C14E-6BC9-4B8B-8A4C-A81F2F0EB44A}"/>
</file>

<file path=customXml/itemProps8.xml><?xml version="1.0" encoding="utf-8"?>
<ds:datastoreItem xmlns:ds="http://schemas.openxmlformats.org/officeDocument/2006/customXml" ds:itemID="{6C76A004-5533-4A1F-9A17-873EA051903B}"/>
</file>

<file path=docProps/app.xml><?xml version="1.0" encoding="utf-8"?>
<Properties xmlns="http://schemas.openxmlformats.org/officeDocument/2006/extended-properties" xmlns:vt="http://schemas.openxmlformats.org/officeDocument/2006/docPropsVTypes">
  <Template>RK Basmall</Template>
  <TotalTime>0</TotalTime>
  <Pages>2</Pages>
  <Words>380</Words>
  <Characters>2020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975.docx</dc:title>
  <dc:subject/>
  <dc:creator>Magdalena Wikstrand Danelius</dc:creator>
  <cp:keywords/>
  <dc:description/>
  <cp:lastModifiedBy>Tobias Eriksson</cp:lastModifiedBy>
  <cp:revision>5</cp:revision>
  <dcterms:created xsi:type="dcterms:W3CDTF">2020-12-16T07:20:00Z</dcterms:created>
  <dcterms:modified xsi:type="dcterms:W3CDTF">2020-12-30T13:42:00Z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3057c40f-7d0d-4fa9-b487-f2c01df6bb33</vt:lpwstr>
  </property>
</Properties>
</file>