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430F7" w:rsidP="00DA0661">
      <w:pPr>
        <w:pStyle w:val="Title"/>
      </w:pPr>
      <w:bookmarkStart w:id="0" w:name="Start"/>
      <w:bookmarkStart w:id="1" w:name="_Hlk117774542"/>
      <w:bookmarkEnd w:id="0"/>
      <w:r>
        <w:t>Svar på fråga 2022/23:13 av Patrik Björck (S)</w:t>
      </w:r>
      <w:r>
        <w:br/>
        <w:t>Balans i avdragsrätt</w:t>
      </w:r>
    </w:p>
    <w:p w:rsidR="00161DDE" w:rsidP="002749F7">
      <w:pPr>
        <w:pStyle w:val="BodyText"/>
      </w:pPr>
      <w:bookmarkEnd w:id="1"/>
      <w:r>
        <w:t xml:space="preserve">Patrik Björck har frågat mig om </w:t>
      </w:r>
      <w:r w:rsidR="00E329B6">
        <w:t xml:space="preserve">jag </w:t>
      </w:r>
      <w:r>
        <w:t xml:space="preserve">avser att införa en </w:t>
      </w:r>
      <w:r w:rsidR="005001CE">
        <w:t>avdragsrätt</w:t>
      </w:r>
      <w:r>
        <w:t xml:space="preserve"> för fackföreningsavgift så att det </w:t>
      </w:r>
      <w:r w:rsidR="00F17E48">
        <w:t xml:space="preserve">enligt honom </w:t>
      </w:r>
      <w:r>
        <w:t>blir balans i förhållande till arbetsgivares avdragsrätt för serviceavgiften till arbetsgivarorganisation.</w:t>
      </w:r>
    </w:p>
    <w:p w:rsidR="00161DDE" w:rsidP="002749F7">
      <w:pPr>
        <w:pStyle w:val="BodyText"/>
      </w:pPr>
      <w:r>
        <w:t xml:space="preserve">Den 1 juli 2018 infördes </w:t>
      </w:r>
      <w:r w:rsidR="00204617">
        <w:t xml:space="preserve">en </w:t>
      </w:r>
      <w:r>
        <w:t>s</w:t>
      </w:r>
      <w:r>
        <w:t>kattereduktion för fackföreningsavgift</w:t>
      </w:r>
      <w:r>
        <w:t xml:space="preserve"> för fysiska personer. Skattereduktionen avskaffades den 1 april året därefter.</w:t>
      </w:r>
    </w:p>
    <w:p w:rsidR="00161DDE" w:rsidP="002749F7">
      <w:pPr>
        <w:pStyle w:val="BodyText"/>
      </w:pPr>
      <w:r w:rsidRPr="00B27E00">
        <w:t>Regeringens åtgärder på skatteområdet för 2023 kommer att presenteras i kommande budgetproposition.</w:t>
      </w:r>
    </w:p>
    <w:p w:rsidR="00161DD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58AFC7014154D1FA0DC22C356DCA76C"/>
          </w:placeholder>
          <w:dataBinding w:xpath="/ns0:DocumentInfo[1]/ns0:BaseInfo[1]/ns0:HeaderDate[1]" w:storeItemID="{3A8037E7-4BDE-4BC4-927F-D3BF6FC0D137}" w:prefixMappings="xmlns:ns0='http://lp/documentinfo/RK' "/>
          <w:date w:fullDate="2022-11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856DE">
            <w:t>2 november 2022</w:t>
          </w:r>
        </w:sdtContent>
      </w:sdt>
    </w:p>
    <w:p w:rsidR="00161DDE" w:rsidP="004E7A8F">
      <w:pPr>
        <w:pStyle w:val="Brdtextutanavstnd"/>
      </w:pPr>
    </w:p>
    <w:p w:rsidR="00D430F7" w:rsidRPr="00DB48AB" w:rsidP="00DB48AB">
      <w:pPr>
        <w:pStyle w:val="BodyText"/>
      </w:pPr>
      <w:r>
        <w:t>Elisabeth Svantesson</w:t>
      </w:r>
    </w:p>
    <w:sectPr w:rsidSect="00D430F7">
      <w:footerReference w:type="default" r:id="rId9"/>
      <w:headerReference w:type="first" r:id="rId10"/>
      <w:footerReference w:type="first" r:id="rId11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910CD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D430F7" w:rsidRPr="00B62610" w:rsidP="00D430F7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910CD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D430F7" w:rsidRPr="00347E11" w:rsidP="00D430F7">
          <w:pPr>
            <w:pStyle w:val="Footer"/>
            <w:spacing w:line="276" w:lineRule="auto"/>
            <w:jc w:val="right"/>
          </w:pPr>
        </w:p>
      </w:tc>
    </w:tr>
  </w:tbl>
  <w:p w:rsidR="00D430F7" w:rsidRPr="005606BC" w:rsidP="00D430F7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430F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430F7" w:rsidRPr="007D73AB" w:rsidP="00340DE0">
          <w:pPr>
            <w:pStyle w:val="Header"/>
          </w:pPr>
        </w:p>
      </w:tc>
      <w:tc>
        <w:tcPr>
          <w:tcW w:w="1134" w:type="dxa"/>
        </w:tcPr>
        <w:p w:rsidR="00D430F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430F7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A068D" w:rsidP="00DA068D">
          <w:pPr>
            <w:rPr>
              <w:rFonts w:asciiTheme="majorHAnsi" w:hAnsiTheme="majorHAnsi"/>
              <w:noProof/>
              <w:sz w:val="19"/>
            </w:rPr>
          </w:pPr>
        </w:p>
        <w:p w:rsidR="00DA068D" w:rsidRPr="00DA068D" w:rsidP="00DA068D"/>
      </w:tc>
      <w:tc>
        <w:tcPr>
          <w:tcW w:w="3170" w:type="dxa"/>
        </w:tcPr>
        <w:p w:rsidR="00D430F7" w:rsidRPr="00710A6C" w:rsidP="00EE3C0F">
          <w:pPr>
            <w:pStyle w:val="Header"/>
            <w:rPr>
              <w:b/>
            </w:rPr>
          </w:pPr>
        </w:p>
        <w:p w:rsidR="00D430F7" w:rsidP="00EE3C0F">
          <w:pPr>
            <w:pStyle w:val="Header"/>
          </w:pPr>
        </w:p>
        <w:p w:rsidR="00D430F7" w:rsidP="00EE3C0F">
          <w:pPr>
            <w:pStyle w:val="Header"/>
          </w:pPr>
        </w:p>
        <w:p w:rsidR="00D430F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9820F91BBEC47BAB70789C68889A98C"/>
            </w:placeholder>
            <w:dataBinding w:xpath="/ns0:DocumentInfo[1]/ns0:BaseInfo[1]/ns0:Dnr[1]" w:storeItemID="{3A8037E7-4BDE-4BC4-927F-D3BF6FC0D137}" w:prefixMappings="xmlns:ns0='http://lp/documentinfo/RK' "/>
            <w:text/>
          </w:sdtPr>
          <w:sdtContent>
            <w:p w:rsidR="00D430F7" w:rsidP="00EE3C0F">
              <w:pPr>
                <w:pStyle w:val="Header"/>
              </w:pPr>
              <w:bookmarkStart w:id="2" w:name="_Hlk117774529"/>
              <w:r>
                <w:t>Fi2022/02867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035CBEE9714E369AA5C546F42DDBBF"/>
            </w:placeholder>
            <w:showingPlcHdr/>
            <w:dataBinding w:xpath="/ns0:DocumentInfo[1]/ns0:BaseInfo[1]/ns0:DocNumber[1]" w:storeItemID="{3A8037E7-4BDE-4BC4-927F-D3BF6FC0D137}" w:prefixMappings="xmlns:ns0='http://lp/documentinfo/RK' "/>
            <w:text/>
          </w:sdtPr>
          <w:sdtContent>
            <w:p w:rsidR="00D430F7" w:rsidP="00EE3C0F">
              <w:pPr>
                <w:pStyle w:val="Header"/>
              </w:pPr>
              <w:bookmarkEnd w:id="2"/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430F7" w:rsidP="00EE3C0F">
          <w:pPr>
            <w:pStyle w:val="Header"/>
          </w:pPr>
        </w:p>
      </w:tc>
      <w:tc>
        <w:tcPr>
          <w:tcW w:w="1134" w:type="dxa"/>
        </w:tcPr>
        <w:p w:rsidR="00D430F7" w:rsidP="0094502D">
          <w:pPr>
            <w:pStyle w:val="Header"/>
          </w:pPr>
        </w:p>
        <w:p w:rsidR="00D430F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C69D2CBD6D4BCE9D328E92C08F8DF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A068D" w:rsidRPr="00DA068D" w:rsidP="00340DE0">
              <w:pPr>
                <w:pStyle w:val="Header"/>
                <w:rPr>
                  <w:b/>
                </w:rPr>
              </w:pPr>
              <w:r w:rsidRPr="00DA068D">
                <w:rPr>
                  <w:b/>
                </w:rPr>
                <w:t>Finansdepartementet</w:t>
              </w:r>
            </w:p>
            <w:p w:rsidR="00D430F7" w:rsidRPr="00340DE0" w:rsidP="00766427">
              <w:pPr>
                <w:pStyle w:val="Header"/>
              </w:pPr>
              <w:r w:rsidRPr="00DA068D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88245C244F64DB08F19A53BCE2C64BF"/>
          </w:placeholder>
          <w:dataBinding w:xpath="/ns0:DocumentInfo[1]/ns0:BaseInfo[1]/ns0:Recipient[1]" w:storeItemID="{3A8037E7-4BDE-4BC4-927F-D3BF6FC0D137}" w:prefixMappings="xmlns:ns0='http://lp/documentinfo/RK' "/>
          <w:text w:multiLine="1"/>
        </w:sdtPr>
        <w:sdtContent>
          <w:tc>
            <w:tcPr>
              <w:tcW w:w="3170" w:type="dxa"/>
            </w:tcPr>
            <w:p w:rsidR="00D430F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430F7" w:rsidP="003E6020">
          <w:pPr>
            <w:pStyle w:val="Header"/>
          </w:pPr>
        </w:p>
      </w:tc>
    </w:tr>
  </w:tbl>
  <w:p w:rsidR="008D4508" w:rsidP="007953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D430F7"/>
  </w:style>
  <w:style w:type="paragraph" w:styleId="Heading1">
    <w:name w:val="heading 1"/>
    <w:basedOn w:val="BodyText"/>
    <w:next w:val="BodyText"/>
    <w:link w:val="Rubrik1Char"/>
    <w:uiPriority w:val="1"/>
    <w:qFormat/>
    <w:rsid w:val="00D430F7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D430F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D430F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D430F7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D430F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D430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D430F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D430F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D430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D430F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D430F7"/>
  </w:style>
  <w:style w:type="paragraph" w:styleId="BodyTextIndent">
    <w:name w:val="Body Text Indent"/>
    <w:basedOn w:val="Normal"/>
    <w:link w:val="BrdtextmedindragChar"/>
    <w:qFormat/>
    <w:rsid w:val="00D430F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D430F7"/>
  </w:style>
  <w:style w:type="character" w:customStyle="1" w:styleId="Rubrik1Char">
    <w:name w:val="Rubrik 1 Char"/>
    <w:basedOn w:val="DefaultParagraphFont"/>
    <w:link w:val="Heading1"/>
    <w:uiPriority w:val="1"/>
    <w:rsid w:val="00D430F7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D430F7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D430F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D430F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D430F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D430F7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D430F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D430F7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D430F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D430F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D430F7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D430F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D430F7"/>
  </w:style>
  <w:style w:type="paragraph" w:styleId="Caption">
    <w:name w:val="caption"/>
    <w:basedOn w:val="Bildtext"/>
    <w:next w:val="Normal"/>
    <w:uiPriority w:val="35"/>
    <w:semiHidden/>
    <w:qFormat/>
    <w:rsid w:val="00D430F7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D430F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D430F7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D430F7"/>
  </w:style>
  <w:style w:type="paragraph" w:styleId="Header">
    <w:name w:val="header"/>
    <w:basedOn w:val="Normal"/>
    <w:link w:val="SidhuvudChar"/>
    <w:uiPriority w:val="99"/>
    <w:rsid w:val="00D430F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D430F7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D430F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D430F7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D430F7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D430F7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D430F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D430F7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D430F7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D430F7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D4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D430F7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D430F7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0F7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430F7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D430F7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D430F7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D430F7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430F7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D430F7"/>
    <w:pPr>
      <w:numPr>
        <w:numId w:val="34"/>
      </w:numPr>
    </w:pPr>
  </w:style>
  <w:style w:type="numbering" w:customStyle="1" w:styleId="RKPunktlista">
    <w:name w:val="RK Punktlista"/>
    <w:uiPriority w:val="99"/>
    <w:rsid w:val="00D430F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D430F7"/>
    <w:pPr>
      <w:numPr>
        <w:ilvl w:val="1"/>
      </w:numPr>
    </w:pPr>
  </w:style>
  <w:style w:type="numbering" w:customStyle="1" w:styleId="Strecklistan">
    <w:name w:val="Strecklistan"/>
    <w:uiPriority w:val="99"/>
    <w:rsid w:val="00D430F7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D430F7"/>
    <w:rPr>
      <w:noProof w:val="0"/>
      <w:color w:val="808080"/>
    </w:rPr>
  </w:style>
  <w:style w:type="paragraph" w:styleId="ListNumber3">
    <w:name w:val="List Number 3"/>
    <w:basedOn w:val="Normal"/>
    <w:uiPriority w:val="6"/>
    <w:rsid w:val="00D430F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D430F7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D430F7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D430F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D430F7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D430F7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D430F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430F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D430F7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D430F7"/>
  </w:style>
  <w:style w:type="character" w:styleId="FollowedHyperlink">
    <w:name w:val="FollowedHyperlink"/>
    <w:basedOn w:val="DefaultParagraphFont"/>
    <w:uiPriority w:val="99"/>
    <w:semiHidden/>
    <w:unhideWhenUsed/>
    <w:rsid w:val="00D430F7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D430F7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D430F7"/>
  </w:style>
  <w:style w:type="paragraph" w:styleId="EnvelopeReturn">
    <w:name w:val="envelope return"/>
    <w:basedOn w:val="Normal"/>
    <w:uiPriority w:val="99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D43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D430F7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D430F7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D430F7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D430F7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D430F7"/>
  </w:style>
  <w:style w:type="paragraph" w:styleId="BodyText3">
    <w:name w:val="Body Text 3"/>
    <w:basedOn w:val="Normal"/>
    <w:link w:val="Brdtext3Char"/>
    <w:uiPriority w:val="99"/>
    <w:semiHidden/>
    <w:unhideWhenUsed/>
    <w:rsid w:val="00D430F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D430F7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D430F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D430F7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D430F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D430F7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D430F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D430F7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D430F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D430F7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D430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D430F7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430F7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D430F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D430F7"/>
  </w:style>
  <w:style w:type="character" w:customStyle="1" w:styleId="DatumChar">
    <w:name w:val="Datum Char"/>
    <w:basedOn w:val="DefaultParagraphFont"/>
    <w:link w:val="Date"/>
    <w:uiPriority w:val="99"/>
    <w:semiHidden/>
    <w:rsid w:val="00D430F7"/>
  </w:style>
  <w:style w:type="character" w:styleId="SubtleEmphasis">
    <w:name w:val="Subtle Emphasis"/>
    <w:basedOn w:val="DefaultParagraphFont"/>
    <w:uiPriority w:val="19"/>
    <w:semiHidden/>
    <w:qFormat/>
    <w:rsid w:val="00D430F7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D430F7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D430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D430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D430F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D430F7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D430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D430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430F7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D43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D430F7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D430F7"/>
  </w:style>
  <w:style w:type="paragraph" w:styleId="TableofFigures">
    <w:name w:val="table of figures"/>
    <w:basedOn w:val="Normal"/>
    <w:next w:val="Normal"/>
    <w:uiPriority w:val="99"/>
    <w:semiHidden/>
    <w:unhideWhenUsed/>
    <w:rsid w:val="00D430F7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D430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D430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D430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D430F7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D430F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D430F7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D430F7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D430F7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D430F7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D430F7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D430F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D430F7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30F7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30F7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30F7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430F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430F7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30F7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D430F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D430F7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D430F7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D430F7"/>
  </w:style>
  <w:style w:type="paragraph" w:styleId="TOC4">
    <w:name w:val="toc 4"/>
    <w:basedOn w:val="Normal"/>
    <w:next w:val="Normal"/>
    <w:autoRedefine/>
    <w:uiPriority w:val="39"/>
    <w:semiHidden/>
    <w:unhideWhenUsed/>
    <w:rsid w:val="00D430F7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430F7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430F7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430F7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430F7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430F7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D430F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D430F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430F7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D430F7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D430F7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D430F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430F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30F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30F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30F7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430F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30F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30F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30F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30F7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D430F7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D430F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D430F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D430F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D430F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D430F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D430F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D430F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D430F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430F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D430F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D430F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D430F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D430F7"/>
  </w:style>
  <w:style w:type="table" w:styleId="LightList">
    <w:name w:val="Light List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430F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D430F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D430F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D430F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D430F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D430F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D430F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D430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D430F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D430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D430F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D430F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D430F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D430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D430F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430F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430F7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D430F7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430F7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D430F7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D430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D430F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D430F7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430F7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D43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D430F7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430F7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D430F7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D430F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D430F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D430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D430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D430F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D430F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D430F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D430F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D430F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D430F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D430F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D430F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D430F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D430F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D430F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D430F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430F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D430F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D430F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D430F7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D430F7"/>
  </w:style>
  <w:style w:type="character" w:styleId="EndnoteReference">
    <w:name w:val="endnote reference"/>
    <w:basedOn w:val="DefaultParagraphFont"/>
    <w:uiPriority w:val="99"/>
    <w:semiHidden/>
    <w:unhideWhenUsed/>
    <w:rsid w:val="00D430F7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D430F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D430F7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D430F7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D430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D430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D430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D430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D430F7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D430F7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D430F7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D430F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D430F7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D430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D430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D430F7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D430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D430F7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D430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D430F7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430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430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D430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D430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D43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43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D430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430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430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D43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D430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D430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D430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D43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43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430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430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D430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D43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D430F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D430F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D430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D430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D430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F856D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9820F91BBEC47BAB70789C68889A9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D1CEDA-0C76-4909-9984-4B2781E8286F}"/>
      </w:docPartPr>
      <w:docPartBody>
        <w:p w:rsidR="004B4ADF" w:rsidP="0028405D">
          <w:pPr>
            <w:pStyle w:val="09820F91BBEC47BAB70789C68889A98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035CBEE9714E369AA5C546F42DDB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BCAB4B-6B11-4DA2-9E56-220FDCAB7C4C}"/>
      </w:docPartPr>
      <w:docPartBody>
        <w:p w:rsidR="004B4ADF" w:rsidP="0028405D">
          <w:pPr>
            <w:pStyle w:val="D8035CBEE9714E369AA5C546F42DDBB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C69D2CBD6D4BCE9D328E92C08F8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EA94EE-FD6C-4058-AB55-7C80881783F6}"/>
      </w:docPartPr>
      <w:docPartBody>
        <w:p w:rsidR="004B4ADF" w:rsidP="0028405D">
          <w:pPr>
            <w:pStyle w:val="F8C69D2CBD6D4BCE9D328E92C08F8DF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8245C244F64DB08F19A53BCE2C6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885685-2EAE-4C6E-B3BF-7464EAD7C659}"/>
      </w:docPartPr>
      <w:docPartBody>
        <w:p w:rsidR="004B4ADF" w:rsidP="0028405D">
          <w:pPr>
            <w:pStyle w:val="688245C244F64DB08F19A53BCE2C64B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8AFC7014154D1FA0DC22C356DCA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C416-E4B9-41DC-B047-CAD5F5E390D2}"/>
      </w:docPartPr>
      <w:docPartBody>
        <w:p w:rsidR="004B4ADF" w:rsidP="0028405D">
          <w:pPr>
            <w:pStyle w:val="558AFC7014154D1FA0DC22C356DCA76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405D"/>
    <w:rPr>
      <w:noProof w:val="0"/>
      <w:color w:val="808080"/>
    </w:rPr>
  </w:style>
  <w:style w:type="paragraph" w:customStyle="1" w:styleId="09820F91BBEC47BAB70789C68889A98C">
    <w:name w:val="09820F91BBEC47BAB70789C68889A98C"/>
    <w:rsid w:val="0028405D"/>
  </w:style>
  <w:style w:type="paragraph" w:customStyle="1" w:styleId="688245C244F64DB08F19A53BCE2C64BF">
    <w:name w:val="688245C244F64DB08F19A53BCE2C64BF"/>
    <w:rsid w:val="0028405D"/>
  </w:style>
  <w:style w:type="paragraph" w:customStyle="1" w:styleId="D8035CBEE9714E369AA5C546F42DDBBF1">
    <w:name w:val="D8035CBEE9714E369AA5C546F42DDBBF1"/>
    <w:rsid w:val="00284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C69D2CBD6D4BCE9D328E92C08F8DF31">
    <w:name w:val="F8C69D2CBD6D4BCE9D328E92C08F8DF31"/>
    <w:rsid w:val="0028405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8AFC7014154D1FA0DC22C356DCA76C">
    <w:name w:val="558AFC7014154D1FA0DC22C356DCA76C"/>
    <w:rsid w:val="0028405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2022-11-02T00:00:00</HeaderDate>
    <Office/>
    <Dnr>Fi2022/02867</Dnr>
    <ParagrafNr/>
    <DocumentTitle/>
    <VisitingAddress/>
    <Extra1/>
    <Extra2/>
    <Extra3>Patrik Björck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9262da34-9467-4ab3-85bf-59caa61884b7</RD_Svarsid>
  </documentManagement>
</p:properties>
</file>

<file path=customXml/itemProps1.xml><?xml version="1.0" encoding="utf-8"?>
<ds:datastoreItem xmlns:ds="http://schemas.openxmlformats.org/officeDocument/2006/customXml" ds:itemID="{C905A317-03C9-4FED-B1A6-837D2E887B7A}"/>
</file>

<file path=customXml/itemProps2.xml><?xml version="1.0" encoding="utf-8"?>
<ds:datastoreItem xmlns:ds="http://schemas.openxmlformats.org/officeDocument/2006/customXml" ds:itemID="{BBF63D94-45F0-4318-A3F8-72DE814B731E}"/>
</file>

<file path=customXml/itemProps3.xml><?xml version="1.0" encoding="utf-8"?>
<ds:datastoreItem xmlns:ds="http://schemas.openxmlformats.org/officeDocument/2006/customXml" ds:itemID="{E3F8B5AA-EBE4-49CC-B0D1-A9E1ABDC3D19}"/>
</file>

<file path=customXml/itemProps4.xml><?xml version="1.0" encoding="utf-8"?>
<ds:datastoreItem xmlns:ds="http://schemas.openxmlformats.org/officeDocument/2006/customXml" ds:itemID="{3A8037E7-4BDE-4BC4-927F-D3BF6FC0D137}"/>
</file>

<file path=customXml/itemProps5.xml><?xml version="1.0" encoding="utf-8"?>
<ds:datastoreItem xmlns:ds="http://schemas.openxmlformats.org/officeDocument/2006/customXml" ds:itemID="{4F59DEF0-05F0-4B69-9C69-0F19AD5B2CD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20222313 Balans i avdragsrätt.docx</dc:title>
  <cp:revision>2</cp:revision>
  <dcterms:created xsi:type="dcterms:W3CDTF">2022-10-31T14:21:00Z</dcterms:created>
  <dcterms:modified xsi:type="dcterms:W3CDTF">2022-10-31T14:21:00Z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5eb76eff-b077-4070-abe8-192c9dac6d6b</vt:lpwstr>
  </property>
</Properties>
</file>