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B1933" w14:textId="2E78449D" w:rsidR="00FB59AE" w:rsidRDefault="00FB59AE" w:rsidP="00DA0661">
      <w:pPr>
        <w:pStyle w:val="Rubrik"/>
      </w:pPr>
      <w:bookmarkStart w:id="0" w:name="Start"/>
      <w:bookmarkEnd w:id="0"/>
      <w:r>
        <w:t xml:space="preserve">Svar på fråga 2020/21:2594 av </w:t>
      </w:r>
      <w:r w:rsidRPr="00FB59AE">
        <w:t xml:space="preserve">Markus </w:t>
      </w:r>
      <w:proofErr w:type="spellStart"/>
      <w:r w:rsidRPr="00FB59AE">
        <w:t>Wiechel</w:t>
      </w:r>
      <w:proofErr w:type="spellEnd"/>
      <w:r>
        <w:t xml:space="preserve"> (SD)</w:t>
      </w:r>
      <w:r>
        <w:br/>
        <w:t>Utökade sanktioner mot Belarus</w:t>
      </w:r>
    </w:p>
    <w:p w14:paraId="1245EE4F" w14:textId="7F2D9556" w:rsidR="00FB59AE" w:rsidRDefault="00FB59AE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anser att det aldrig kan finnas skäl till att använda sig av nationella </w:t>
      </w:r>
      <w:proofErr w:type="spellStart"/>
      <w:r>
        <w:t>Magnitskijsanktioner</w:t>
      </w:r>
      <w:proofErr w:type="spellEnd"/>
      <w:r>
        <w:t xml:space="preserve">, eller varför regeringen inte möjliggör för en sådan lagstiftning i förebyggande syfte. </w:t>
      </w:r>
      <w:r w:rsidRPr="00FB59AE">
        <w:t>Jag hänvisar till mitt svar på fråga 2020/21:2518 av Björn Söder (SD)</w:t>
      </w:r>
      <w:r>
        <w:t xml:space="preserve"> om politiska sanktioner mot </w:t>
      </w:r>
      <w:proofErr w:type="spellStart"/>
      <w:r>
        <w:t>belarusier</w:t>
      </w:r>
      <w:proofErr w:type="spellEnd"/>
      <w:r>
        <w:t xml:space="preserve"> kopplade till regimen som besvarades den 21 april 202</w:t>
      </w:r>
      <w:r w:rsidR="0038177A">
        <w:t>1</w:t>
      </w:r>
      <w:r>
        <w:t>.</w:t>
      </w:r>
    </w:p>
    <w:p w14:paraId="1FD415D5" w14:textId="14B7625F" w:rsidR="00FB59AE" w:rsidRDefault="00FB59A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DA70449E3A84F238987863F94BACD15"/>
          </w:placeholder>
          <w:dataBinding w:prefixMappings="xmlns:ns0='http://lp/documentinfo/RK' " w:xpath="/ns0:DocumentInfo[1]/ns0:BaseInfo[1]/ns0:HeaderDate[1]" w:storeItemID="{F7ADBB79-D762-4622-915A-7AB767BC022F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april 2021</w:t>
          </w:r>
        </w:sdtContent>
      </w:sdt>
    </w:p>
    <w:p w14:paraId="26564AA5" w14:textId="77777777" w:rsidR="00FB59AE" w:rsidRDefault="00FB59AE" w:rsidP="004E7A8F">
      <w:pPr>
        <w:pStyle w:val="Brdtextutanavstnd"/>
      </w:pPr>
    </w:p>
    <w:p w14:paraId="577A739B" w14:textId="77777777" w:rsidR="00FB59AE" w:rsidRDefault="00FB59AE" w:rsidP="004E7A8F">
      <w:pPr>
        <w:pStyle w:val="Brdtextutanavstnd"/>
      </w:pPr>
    </w:p>
    <w:p w14:paraId="382DB014" w14:textId="799DB1E9" w:rsidR="00FB59AE" w:rsidRDefault="00FB59AE" w:rsidP="00422A41">
      <w:pPr>
        <w:pStyle w:val="Brdtext"/>
      </w:pPr>
      <w:r>
        <w:t>Ann Linde</w:t>
      </w:r>
    </w:p>
    <w:p w14:paraId="456292B1" w14:textId="01C8A515" w:rsidR="00FB59AE" w:rsidRPr="00DB48AB" w:rsidRDefault="00FB59AE" w:rsidP="00DB48AB">
      <w:pPr>
        <w:pStyle w:val="Brdtext"/>
      </w:pPr>
    </w:p>
    <w:sectPr w:rsidR="00FB59A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9A50F" w14:textId="77777777" w:rsidR="00FB59AE" w:rsidRDefault="00FB59AE" w:rsidP="00A87A54">
      <w:pPr>
        <w:spacing w:after="0" w:line="240" w:lineRule="auto"/>
      </w:pPr>
      <w:r>
        <w:separator/>
      </w:r>
    </w:p>
  </w:endnote>
  <w:endnote w:type="continuationSeparator" w:id="0">
    <w:p w14:paraId="58DC3AC7" w14:textId="77777777" w:rsidR="00FB59AE" w:rsidRDefault="00FB59A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0C9D1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64909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E3999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F3753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88FA7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C989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3441B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E1193C" w14:textId="77777777" w:rsidTr="00C26068">
      <w:trPr>
        <w:trHeight w:val="227"/>
      </w:trPr>
      <w:tc>
        <w:tcPr>
          <w:tcW w:w="4074" w:type="dxa"/>
        </w:tcPr>
        <w:p w14:paraId="7BAC0D8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8F9F5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91EE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97E40" w14:textId="77777777" w:rsidR="00FB59AE" w:rsidRDefault="00FB59AE" w:rsidP="00A87A54">
      <w:pPr>
        <w:spacing w:after="0" w:line="240" w:lineRule="auto"/>
      </w:pPr>
      <w:r>
        <w:separator/>
      </w:r>
    </w:p>
  </w:footnote>
  <w:footnote w:type="continuationSeparator" w:id="0">
    <w:p w14:paraId="6B2454C0" w14:textId="77777777" w:rsidR="00FB59AE" w:rsidRDefault="00FB59A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B59AE" w14:paraId="12C87EF9" w14:textId="77777777" w:rsidTr="00C93EBA">
      <w:trPr>
        <w:trHeight w:val="227"/>
      </w:trPr>
      <w:tc>
        <w:tcPr>
          <w:tcW w:w="5534" w:type="dxa"/>
        </w:tcPr>
        <w:p w14:paraId="57CB3514" w14:textId="77777777" w:rsidR="00FB59AE" w:rsidRPr="007D73AB" w:rsidRDefault="00FB59AE">
          <w:pPr>
            <w:pStyle w:val="Sidhuvud"/>
          </w:pPr>
        </w:p>
      </w:tc>
      <w:tc>
        <w:tcPr>
          <w:tcW w:w="3170" w:type="dxa"/>
          <w:vAlign w:val="bottom"/>
        </w:tcPr>
        <w:p w14:paraId="29C02559" w14:textId="77777777" w:rsidR="00FB59AE" w:rsidRPr="007D73AB" w:rsidRDefault="00FB59AE" w:rsidP="00340DE0">
          <w:pPr>
            <w:pStyle w:val="Sidhuvud"/>
          </w:pPr>
        </w:p>
      </w:tc>
      <w:tc>
        <w:tcPr>
          <w:tcW w:w="1134" w:type="dxa"/>
        </w:tcPr>
        <w:p w14:paraId="4B659316" w14:textId="77777777" w:rsidR="00FB59AE" w:rsidRDefault="00FB59AE" w:rsidP="005A703A">
          <w:pPr>
            <w:pStyle w:val="Sidhuvud"/>
          </w:pPr>
        </w:p>
      </w:tc>
    </w:tr>
    <w:tr w:rsidR="00FB59AE" w14:paraId="3E19A971" w14:textId="77777777" w:rsidTr="00C93EBA">
      <w:trPr>
        <w:trHeight w:val="1928"/>
      </w:trPr>
      <w:tc>
        <w:tcPr>
          <w:tcW w:w="5534" w:type="dxa"/>
        </w:tcPr>
        <w:p w14:paraId="30BBD0FA" w14:textId="77777777" w:rsidR="00FB59AE" w:rsidRPr="00340DE0" w:rsidRDefault="00FB59A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7CE911" wp14:editId="6106294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4CDB57" w14:textId="77777777" w:rsidR="00FB59AE" w:rsidRPr="00710A6C" w:rsidRDefault="00FB59AE" w:rsidP="00EE3C0F">
          <w:pPr>
            <w:pStyle w:val="Sidhuvud"/>
            <w:rPr>
              <w:b/>
            </w:rPr>
          </w:pPr>
        </w:p>
        <w:p w14:paraId="0F876E40" w14:textId="77777777" w:rsidR="00FB59AE" w:rsidRDefault="00FB59AE" w:rsidP="00EE3C0F">
          <w:pPr>
            <w:pStyle w:val="Sidhuvud"/>
          </w:pPr>
        </w:p>
        <w:p w14:paraId="599D5854" w14:textId="77777777" w:rsidR="00FB59AE" w:rsidRDefault="00FB59AE" w:rsidP="00EE3C0F">
          <w:pPr>
            <w:pStyle w:val="Sidhuvud"/>
          </w:pPr>
        </w:p>
        <w:p w14:paraId="04526882" w14:textId="77777777" w:rsidR="00FB59AE" w:rsidRDefault="00FB59A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FF1E39E572C45FE935951F6064A8AA2"/>
            </w:placeholder>
            <w:dataBinding w:prefixMappings="xmlns:ns0='http://lp/documentinfo/RK' " w:xpath="/ns0:DocumentInfo[1]/ns0:BaseInfo[1]/ns0:Dnr[1]" w:storeItemID="{F7ADBB79-D762-4622-915A-7AB767BC022F}"/>
            <w:text/>
          </w:sdtPr>
          <w:sdtEndPr/>
          <w:sdtContent>
            <w:p w14:paraId="687FFC78" w14:textId="291B57AF" w:rsidR="00FB59AE" w:rsidRDefault="00FB59AE" w:rsidP="00EE3C0F">
              <w:pPr>
                <w:pStyle w:val="Sidhuvud"/>
              </w:pPr>
              <w:r>
                <w:t>UD2021/</w:t>
              </w:r>
              <w:r w:rsidR="00040FC6">
                <w:t>05999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4A189C1DAA44BAABCB0C1EE7F6EB4B7"/>
            </w:placeholder>
            <w:showingPlcHdr/>
            <w:dataBinding w:prefixMappings="xmlns:ns0='http://lp/documentinfo/RK' " w:xpath="/ns0:DocumentInfo[1]/ns0:BaseInfo[1]/ns0:DocNumber[1]" w:storeItemID="{F7ADBB79-D762-4622-915A-7AB767BC022F}"/>
            <w:text/>
          </w:sdtPr>
          <w:sdtEndPr/>
          <w:sdtContent>
            <w:p w14:paraId="11057F1C" w14:textId="77777777" w:rsidR="00FB59AE" w:rsidRDefault="00FB59A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E9FDC9" w14:textId="77777777" w:rsidR="00FB59AE" w:rsidRDefault="00FB59AE" w:rsidP="00EE3C0F">
          <w:pPr>
            <w:pStyle w:val="Sidhuvud"/>
          </w:pPr>
        </w:p>
      </w:tc>
      <w:tc>
        <w:tcPr>
          <w:tcW w:w="1134" w:type="dxa"/>
        </w:tcPr>
        <w:p w14:paraId="1DB9CCBB" w14:textId="77777777" w:rsidR="00FB59AE" w:rsidRDefault="00FB59AE" w:rsidP="0094502D">
          <w:pPr>
            <w:pStyle w:val="Sidhuvud"/>
          </w:pPr>
        </w:p>
        <w:p w14:paraId="7BEFEB0F" w14:textId="77777777" w:rsidR="00FB59AE" w:rsidRPr="0094502D" w:rsidRDefault="00FB59AE" w:rsidP="00EC71A6">
          <w:pPr>
            <w:pStyle w:val="Sidhuvud"/>
          </w:pPr>
        </w:p>
      </w:tc>
    </w:tr>
    <w:tr w:rsidR="00FB59AE" w14:paraId="303F3B1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2466DFC580B487E89D03502C87447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AA972F" w14:textId="77777777" w:rsidR="00FB59AE" w:rsidRPr="00FB59AE" w:rsidRDefault="00FB59AE" w:rsidP="00340DE0">
              <w:pPr>
                <w:pStyle w:val="Sidhuvud"/>
                <w:rPr>
                  <w:b/>
                </w:rPr>
              </w:pPr>
              <w:r w:rsidRPr="00FB59AE">
                <w:rPr>
                  <w:b/>
                </w:rPr>
                <w:t>Utrikesdepartementet</w:t>
              </w:r>
            </w:p>
            <w:p w14:paraId="0CDE4769" w14:textId="77777777" w:rsidR="00040FC6" w:rsidRDefault="00FB59AE" w:rsidP="00340DE0">
              <w:pPr>
                <w:pStyle w:val="Sidhuvud"/>
              </w:pPr>
              <w:r w:rsidRPr="00FB59AE">
                <w:t>Utrikesministern</w:t>
              </w:r>
            </w:p>
            <w:p w14:paraId="5DD1F5AE" w14:textId="77777777" w:rsidR="00040FC6" w:rsidRDefault="00040FC6" w:rsidP="00340DE0">
              <w:pPr>
                <w:pStyle w:val="Sidhuvud"/>
              </w:pPr>
            </w:p>
            <w:p w14:paraId="79862BCA" w14:textId="30B2EDB8" w:rsidR="00FB59AE" w:rsidRPr="00340DE0" w:rsidRDefault="00FB59A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99CB977EA642D094AB90F33446CA10"/>
          </w:placeholder>
          <w:dataBinding w:prefixMappings="xmlns:ns0='http://lp/documentinfo/RK' " w:xpath="/ns0:DocumentInfo[1]/ns0:BaseInfo[1]/ns0:Recipient[1]" w:storeItemID="{F7ADBB79-D762-4622-915A-7AB767BC022F}"/>
          <w:text w:multiLine="1"/>
        </w:sdtPr>
        <w:sdtEndPr/>
        <w:sdtContent>
          <w:tc>
            <w:tcPr>
              <w:tcW w:w="3170" w:type="dxa"/>
            </w:tcPr>
            <w:p w14:paraId="2B4AD91F" w14:textId="1EF82512" w:rsidR="00FB59AE" w:rsidRDefault="00FB59AE" w:rsidP="00547B89">
              <w:pPr>
                <w:pStyle w:val="Sidhuvud"/>
              </w:pPr>
              <w:r>
                <w:t>Till riksdagen</w:t>
              </w:r>
              <w:r w:rsidR="00040FC6">
                <w:br/>
              </w:r>
              <w:r w:rsidR="00040FC6">
                <w:br/>
                <w:t>.</w:t>
              </w:r>
            </w:p>
          </w:tc>
        </w:sdtContent>
      </w:sdt>
      <w:tc>
        <w:tcPr>
          <w:tcW w:w="1134" w:type="dxa"/>
        </w:tcPr>
        <w:p w14:paraId="71785419" w14:textId="77777777" w:rsidR="00FB59AE" w:rsidRDefault="00FB59AE" w:rsidP="003E6020">
          <w:pPr>
            <w:pStyle w:val="Sidhuvud"/>
          </w:pPr>
        </w:p>
      </w:tc>
    </w:tr>
  </w:tbl>
  <w:p w14:paraId="04CBC77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A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0FC6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177A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93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9AE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D042D8"/>
  <w15:docId w15:val="{8D3D3C07-10B2-48FF-B592-D9C387C7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FF1E39E572C45FE935951F6064A8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27570-DD86-43B8-B1D8-1553B8CA0D46}"/>
      </w:docPartPr>
      <w:docPartBody>
        <w:p w:rsidR="002F1ECD" w:rsidRDefault="006B6C99" w:rsidP="006B6C99">
          <w:pPr>
            <w:pStyle w:val="0FF1E39E572C45FE935951F6064A8A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A189C1DAA44BAABCB0C1EE7F6EB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B9A4D-FA3C-4346-ADAA-C78074C90493}"/>
      </w:docPartPr>
      <w:docPartBody>
        <w:p w:rsidR="002F1ECD" w:rsidRDefault="006B6C99" w:rsidP="006B6C99">
          <w:pPr>
            <w:pStyle w:val="F4A189C1DAA44BAABCB0C1EE7F6EB4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466DFC580B487E89D03502C8744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B3545-3270-474B-9C76-DF081E4BEFBF}"/>
      </w:docPartPr>
      <w:docPartBody>
        <w:p w:rsidR="002F1ECD" w:rsidRDefault="006B6C99" w:rsidP="006B6C99">
          <w:pPr>
            <w:pStyle w:val="C2466DFC580B487E89D03502C87447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99CB977EA642D094AB90F33446C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E43E6B-A48E-4B11-BB84-64DC095A4A60}"/>
      </w:docPartPr>
      <w:docPartBody>
        <w:p w:rsidR="002F1ECD" w:rsidRDefault="006B6C99" w:rsidP="006B6C99">
          <w:pPr>
            <w:pStyle w:val="E599CB977EA642D094AB90F33446CA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A70449E3A84F238987863F94BAC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A6119-9289-4361-B937-8173E71BE779}"/>
      </w:docPartPr>
      <w:docPartBody>
        <w:p w:rsidR="002F1ECD" w:rsidRDefault="006B6C99" w:rsidP="006B6C99">
          <w:pPr>
            <w:pStyle w:val="ADA70449E3A84F238987863F94BACD1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99"/>
    <w:rsid w:val="002F1ECD"/>
    <w:rsid w:val="006B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F12512DF35458882832FE4E76F99A7">
    <w:name w:val="00F12512DF35458882832FE4E76F99A7"/>
    <w:rsid w:val="006B6C99"/>
  </w:style>
  <w:style w:type="character" w:styleId="Platshllartext">
    <w:name w:val="Placeholder Text"/>
    <w:basedOn w:val="Standardstycketeckensnitt"/>
    <w:uiPriority w:val="99"/>
    <w:semiHidden/>
    <w:rsid w:val="006B6C99"/>
    <w:rPr>
      <w:noProof w:val="0"/>
      <w:color w:val="808080"/>
    </w:rPr>
  </w:style>
  <w:style w:type="paragraph" w:customStyle="1" w:styleId="DA4E07203D6B42249E3A2EE2C43F3182">
    <w:name w:val="DA4E07203D6B42249E3A2EE2C43F3182"/>
    <w:rsid w:val="006B6C99"/>
  </w:style>
  <w:style w:type="paragraph" w:customStyle="1" w:styleId="85D339227BCD423E92DBECD3065E7429">
    <w:name w:val="85D339227BCD423E92DBECD3065E7429"/>
    <w:rsid w:val="006B6C99"/>
  </w:style>
  <w:style w:type="paragraph" w:customStyle="1" w:styleId="FB8B58CB9A10418A872358AC34C2D111">
    <w:name w:val="FB8B58CB9A10418A872358AC34C2D111"/>
    <w:rsid w:val="006B6C99"/>
  </w:style>
  <w:style w:type="paragraph" w:customStyle="1" w:styleId="0FF1E39E572C45FE935951F6064A8AA2">
    <w:name w:val="0FF1E39E572C45FE935951F6064A8AA2"/>
    <w:rsid w:val="006B6C99"/>
  </w:style>
  <w:style w:type="paragraph" w:customStyle="1" w:styleId="F4A189C1DAA44BAABCB0C1EE7F6EB4B7">
    <w:name w:val="F4A189C1DAA44BAABCB0C1EE7F6EB4B7"/>
    <w:rsid w:val="006B6C99"/>
  </w:style>
  <w:style w:type="paragraph" w:customStyle="1" w:styleId="BFE8A817BDE44E008FD763B86C7F5F8E">
    <w:name w:val="BFE8A817BDE44E008FD763B86C7F5F8E"/>
    <w:rsid w:val="006B6C99"/>
  </w:style>
  <w:style w:type="paragraph" w:customStyle="1" w:styleId="6FA749F87D89453C8E76550F5CBE1170">
    <w:name w:val="6FA749F87D89453C8E76550F5CBE1170"/>
    <w:rsid w:val="006B6C99"/>
  </w:style>
  <w:style w:type="paragraph" w:customStyle="1" w:styleId="12629C65C15A4557AB06ED4AA7D54F1B">
    <w:name w:val="12629C65C15A4557AB06ED4AA7D54F1B"/>
    <w:rsid w:val="006B6C99"/>
  </w:style>
  <w:style w:type="paragraph" w:customStyle="1" w:styleId="C2466DFC580B487E89D03502C874478A">
    <w:name w:val="C2466DFC580B487E89D03502C874478A"/>
    <w:rsid w:val="006B6C99"/>
  </w:style>
  <w:style w:type="paragraph" w:customStyle="1" w:styleId="E599CB977EA642D094AB90F33446CA10">
    <w:name w:val="E599CB977EA642D094AB90F33446CA10"/>
    <w:rsid w:val="006B6C99"/>
  </w:style>
  <w:style w:type="paragraph" w:customStyle="1" w:styleId="F4A189C1DAA44BAABCB0C1EE7F6EB4B71">
    <w:name w:val="F4A189C1DAA44BAABCB0C1EE7F6EB4B71"/>
    <w:rsid w:val="006B6C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466DFC580B487E89D03502C874478A1">
    <w:name w:val="C2466DFC580B487E89D03502C874478A1"/>
    <w:rsid w:val="006B6C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83198D042948C587722DB05990F02B">
    <w:name w:val="9E83198D042948C587722DB05990F02B"/>
    <w:rsid w:val="006B6C99"/>
  </w:style>
  <w:style w:type="paragraph" w:customStyle="1" w:styleId="A0B41D4D17D1473CB7ADF9A2EA64CDCB">
    <w:name w:val="A0B41D4D17D1473CB7ADF9A2EA64CDCB"/>
    <w:rsid w:val="006B6C99"/>
  </w:style>
  <w:style w:type="paragraph" w:customStyle="1" w:styleId="B71E9D474634470A9AFD2A5C07532264">
    <w:name w:val="B71E9D474634470A9AFD2A5C07532264"/>
    <w:rsid w:val="006B6C99"/>
  </w:style>
  <w:style w:type="paragraph" w:customStyle="1" w:styleId="17138452C63B4C5E973640A090120382">
    <w:name w:val="17138452C63B4C5E973640A090120382"/>
    <w:rsid w:val="006B6C99"/>
  </w:style>
  <w:style w:type="paragraph" w:customStyle="1" w:styleId="7065D0F527B14FA8B7595D3394DB5C0C">
    <w:name w:val="7065D0F527B14FA8B7595D3394DB5C0C"/>
    <w:rsid w:val="006B6C99"/>
  </w:style>
  <w:style w:type="paragraph" w:customStyle="1" w:styleId="ADA70449E3A84F238987863F94BACD15">
    <w:name w:val="ADA70449E3A84F238987863F94BACD15"/>
    <w:rsid w:val="006B6C99"/>
  </w:style>
  <w:style w:type="paragraph" w:customStyle="1" w:styleId="024FE7E457194EA48327DDDC9141C2B5">
    <w:name w:val="024FE7E457194EA48327DDDC9141C2B5"/>
    <w:rsid w:val="006B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2021-04-28T00:00:00</HeaderDate>
    <Office/>
    <Dnr>UD2021/05999</Dnr>
    <ParagrafNr/>
    <DocumentTitle/>
    <VisitingAddress/>
    <Extra1/>
    <Extra2/>
    <Extra3>Markus Wiechel</Extra3>
    <Number/>
    <Recipient>Till riksdagen
.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f0296459-7c13-448b-a0b6-c68c86bbaec1</RD_Svarsid>
  </documentManagement>
</p:properties>
</file>

<file path=customXml/itemProps1.xml><?xml version="1.0" encoding="utf-8"?>
<ds:datastoreItem xmlns:ds="http://schemas.openxmlformats.org/officeDocument/2006/customXml" ds:itemID="{31FA0502-4C7A-4687-AA9D-1F6EA4B8BE2B}"/>
</file>

<file path=customXml/itemProps2.xml><?xml version="1.0" encoding="utf-8"?>
<ds:datastoreItem xmlns:ds="http://schemas.openxmlformats.org/officeDocument/2006/customXml" ds:itemID="{B1887FB7-1E57-4C0D-9584-880E6391CAD3}"/>
</file>

<file path=customXml/itemProps3.xml><?xml version="1.0" encoding="utf-8"?>
<ds:datastoreItem xmlns:ds="http://schemas.openxmlformats.org/officeDocument/2006/customXml" ds:itemID="{F7ADBB79-D762-4622-915A-7AB767BC022F}"/>
</file>

<file path=customXml/itemProps4.xml><?xml version="1.0" encoding="utf-8"?>
<ds:datastoreItem xmlns:ds="http://schemas.openxmlformats.org/officeDocument/2006/customXml" ds:itemID="{4A5DA07C-3C02-47DD-BC27-7CA04EA20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887FB7-1E57-4C0D-9584-880E6391CAD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E5AC3D25-8B1B-4F34-A66C-1AA2B571B0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80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2594 av Markus Wiechel (SD) Utökade sanktioner mot Belarus.docx</dc:title>
  <dc:subject/>
  <dc:creator>Danilo Dovgoborets</dc:creator>
  <cp:keywords/>
  <dc:description/>
  <cp:lastModifiedBy>Eva-Lena Gustafsson</cp:lastModifiedBy>
  <cp:revision>2</cp:revision>
  <dcterms:created xsi:type="dcterms:W3CDTF">2021-04-26T13:58:00Z</dcterms:created>
  <dcterms:modified xsi:type="dcterms:W3CDTF">2021-04-26T13:58:00Z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cc3bd754-7764-4204-92c6-2a64a47c10e2</vt:lpwstr>
  </property>
</Properties>
</file>