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B4A1" w14:textId="5DCA3C84" w:rsidR="00B76778" w:rsidRDefault="00B76778" w:rsidP="00DA0661">
      <w:pPr>
        <w:pStyle w:val="Rubrik"/>
      </w:pPr>
      <w:r>
        <w:t xml:space="preserve">Svar på fråga 2020/21:1665 av </w:t>
      </w:r>
      <w:r w:rsidRPr="00B76778">
        <w:t>Angelica Lundberg</w:t>
      </w:r>
      <w:r>
        <w:t xml:space="preserve"> (SD)</w:t>
      </w:r>
      <w:r>
        <w:br/>
      </w:r>
      <w:r w:rsidRPr="00B76778">
        <w:t>Otillåtet kemikalieinnehåll i importerade produkter</w:t>
      </w:r>
    </w:p>
    <w:p w14:paraId="6EA2E8FC" w14:textId="0DBA2027" w:rsidR="00B76778" w:rsidRDefault="00B76778" w:rsidP="00B76778">
      <w:pPr>
        <w:pStyle w:val="Brdtext"/>
      </w:pPr>
      <w:r>
        <w:t xml:space="preserve">Angelica Lundberg har frågat civilministern om </w:t>
      </w:r>
      <w:r w:rsidR="00213371">
        <w:t xml:space="preserve">hur </w:t>
      </w:r>
      <w:r>
        <w:t xml:space="preserve">hon avser </w:t>
      </w:r>
      <w:r w:rsidRPr="00B76778">
        <w:t>att följa upp Kemikalieinspektionens förslag till åtgärder</w:t>
      </w:r>
      <w:r>
        <w:t xml:space="preserve"> </w:t>
      </w:r>
      <w:r w:rsidRPr="00B76778">
        <w:t>för att bidra till en säker e-handel för en trygg konsumtion gällande</w:t>
      </w:r>
      <w:r>
        <w:t xml:space="preserve"> </w:t>
      </w:r>
      <w:r w:rsidRPr="00B76778">
        <w:t>kemikalieinnehållet i produkter</w:t>
      </w:r>
      <w:r>
        <w:t xml:space="preserve">. </w:t>
      </w:r>
    </w:p>
    <w:p w14:paraId="7AD0FF9C" w14:textId="79F06BC5" w:rsidR="00B76778" w:rsidRDefault="00B76778" w:rsidP="006A12F1">
      <w:pPr>
        <w:pStyle w:val="Brdtext"/>
      </w:pPr>
      <w:r>
        <w:t>Arbetet inom regeringen är så fördelat att det är jag som ska svara på frågan.</w:t>
      </w:r>
    </w:p>
    <w:p w14:paraId="7175E13B" w14:textId="77777777" w:rsidR="00582635" w:rsidRDefault="00507064" w:rsidP="006A12F1">
      <w:pPr>
        <w:pStyle w:val="Brdtext"/>
      </w:pPr>
      <w:bookmarkStart w:id="0" w:name="_Hlk64024221"/>
      <w:r>
        <w:t>Regeringen är väl medveten om de utmaningar som e-handeln innebär för kemikaliekontrollen</w:t>
      </w:r>
      <w:r w:rsidR="00567F36">
        <w:t xml:space="preserve"> och </w:t>
      </w:r>
      <w:r w:rsidR="0005029B">
        <w:t>skyddet för människors hälsa och miljön</w:t>
      </w:r>
      <w:r>
        <w:t xml:space="preserve">. </w:t>
      </w:r>
      <w:bookmarkEnd w:id="0"/>
      <w:r w:rsidR="00B76778" w:rsidRPr="00B76778">
        <w:t xml:space="preserve">Kemikalieinspektionen fick </w:t>
      </w:r>
      <w:r>
        <w:t xml:space="preserve">därför </w:t>
      </w:r>
      <w:r w:rsidR="00B76778" w:rsidRPr="00B76778">
        <w:t xml:space="preserve">i </w:t>
      </w:r>
      <w:r w:rsidR="00B76778">
        <w:t xml:space="preserve">regleringsbrevet för 2020 i </w:t>
      </w:r>
      <w:r w:rsidR="00B76778" w:rsidRPr="00B76778">
        <w:t>uppdrag av regeringen att redovisa en analys av e-handelns särskilda utmaningar vad gäller varors innehåll av reglerade kemiska ämnen samt vid behov föreslå samhällsekonomiskt effektiva åtgärder för att komma till rätta med eventuella problem.</w:t>
      </w:r>
      <w:r w:rsidR="00B76778">
        <w:t xml:space="preserve"> </w:t>
      </w:r>
      <w:r w:rsidR="00A85437">
        <w:t xml:space="preserve">Rapporten överlämnades den 29 januari och bereds just nu i Regeringskansliet. </w:t>
      </w:r>
    </w:p>
    <w:p w14:paraId="188396C4" w14:textId="44352198" w:rsidR="00B76778" w:rsidRDefault="00B76778" w:rsidP="00582635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2032990546"/>
          <w:placeholder>
            <w:docPart w:val="65377DEBB76F447CA3D4E8F459988226"/>
          </w:placeholder>
          <w:dataBinding w:prefixMappings="xmlns:ns0='http://lp/documentinfo/RK' " w:xpath="/ns0:DocumentInfo[1]/ns0:BaseInfo[1]/ns0:HeaderDate[1]" w:storeItemID="{8C2BADDF-6B1A-4A31-8BC8-141CF6474390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2635">
            <w:t>17 februari 2021</w:t>
          </w:r>
        </w:sdtContent>
      </w:sdt>
      <w:r w:rsidR="00582635">
        <w:tab/>
      </w:r>
    </w:p>
    <w:sdt>
      <w:sdtPr>
        <w:alias w:val="Klicka på listpilen"/>
        <w:tag w:val="run-loadAllMinistersFromDep"/>
        <w:id w:val="908118230"/>
        <w:placeholder>
          <w:docPart w:val="449168953E734B7BA608E569D7F721B0"/>
        </w:placeholder>
        <w:dataBinding w:prefixMappings="xmlns:ns0='http://lp/documentinfo/RK' " w:xpath="/ns0:DocumentInfo[1]/ns0:BaseInfo[1]/ns0:TopSender[1]" w:storeItemID="{8C2BADDF-6B1A-4A31-8BC8-141CF6474390}"/>
        <w:comboBox w:lastValue="Per Bolund">
          <w:listItem w:displayText="Isabella Lövin" w:value="Miljö- och klimatministern samt vice statsministern"/>
        </w:comboBox>
      </w:sdtPr>
      <w:sdtEndPr/>
      <w:sdtContent>
        <w:p w14:paraId="0F8A60CE" w14:textId="764482C0" w:rsidR="00B76778" w:rsidRPr="00DB48AB" w:rsidRDefault="00B76778" w:rsidP="00DB48AB">
          <w:pPr>
            <w:pStyle w:val="Brdtext"/>
          </w:pPr>
          <w:r>
            <w:t>Per Bolund</w:t>
          </w:r>
        </w:p>
      </w:sdtContent>
    </w:sdt>
    <w:sectPr w:rsidR="00B7677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4DF04" w14:textId="77777777" w:rsidR="00775CAF" w:rsidRDefault="00775CAF" w:rsidP="00A87A54">
      <w:pPr>
        <w:spacing w:after="0" w:line="240" w:lineRule="auto"/>
      </w:pPr>
      <w:r>
        <w:separator/>
      </w:r>
    </w:p>
  </w:endnote>
  <w:endnote w:type="continuationSeparator" w:id="0">
    <w:p w14:paraId="463A599C" w14:textId="77777777" w:rsidR="00775CAF" w:rsidRDefault="00775C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3A9C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6588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4D74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9738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8029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7D21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FCC7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86C917" w14:textId="77777777" w:rsidTr="00C26068">
      <w:trPr>
        <w:trHeight w:val="227"/>
      </w:trPr>
      <w:tc>
        <w:tcPr>
          <w:tcW w:w="4074" w:type="dxa"/>
        </w:tcPr>
        <w:p w14:paraId="2282F1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82FF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DD297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B7AEB" w14:textId="77777777" w:rsidR="00775CAF" w:rsidRDefault="00775CAF" w:rsidP="00A87A54">
      <w:pPr>
        <w:spacing w:after="0" w:line="240" w:lineRule="auto"/>
      </w:pPr>
      <w:r>
        <w:separator/>
      </w:r>
    </w:p>
  </w:footnote>
  <w:footnote w:type="continuationSeparator" w:id="0">
    <w:p w14:paraId="761A09C9" w14:textId="77777777" w:rsidR="00775CAF" w:rsidRDefault="00775C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6778" w14:paraId="68F37FEB" w14:textId="77777777" w:rsidTr="00C93EBA">
      <w:trPr>
        <w:trHeight w:val="227"/>
      </w:trPr>
      <w:tc>
        <w:tcPr>
          <w:tcW w:w="5534" w:type="dxa"/>
        </w:tcPr>
        <w:p w14:paraId="7F04D663" w14:textId="77777777" w:rsidR="00B76778" w:rsidRPr="007D73AB" w:rsidRDefault="00B76778">
          <w:pPr>
            <w:pStyle w:val="Sidhuvud"/>
          </w:pPr>
        </w:p>
      </w:tc>
      <w:tc>
        <w:tcPr>
          <w:tcW w:w="3170" w:type="dxa"/>
          <w:vAlign w:val="bottom"/>
        </w:tcPr>
        <w:p w14:paraId="77A1A1BA" w14:textId="77777777" w:rsidR="00B76778" w:rsidRPr="007D73AB" w:rsidRDefault="00B76778" w:rsidP="00340DE0">
          <w:pPr>
            <w:pStyle w:val="Sidhuvud"/>
          </w:pPr>
        </w:p>
      </w:tc>
      <w:tc>
        <w:tcPr>
          <w:tcW w:w="1134" w:type="dxa"/>
        </w:tcPr>
        <w:p w14:paraId="0EC64FE3" w14:textId="77777777" w:rsidR="00B76778" w:rsidRDefault="00B76778" w:rsidP="005A703A">
          <w:pPr>
            <w:pStyle w:val="Sidhuvud"/>
          </w:pPr>
        </w:p>
      </w:tc>
    </w:tr>
    <w:tr w:rsidR="00B76778" w14:paraId="1038323D" w14:textId="77777777" w:rsidTr="00C93EBA">
      <w:trPr>
        <w:trHeight w:val="1928"/>
      </w:trPr>
      <w:tc>
        <w:tcPr>
          <w:tcW w:w="5534" w:type="dxa"/>
        </w:tcPr>
        <w:p w14:paraId="607F4D02" w14:textId="77777777" w:rsidR="00B76778" w:rsidRPr="00340DE0" w:rsidRDefault="00B767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DEA253" wp14:editId="5C061E3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BA427C" w14:textId="77777777" w:rsidR="00B76778" w:rsidRPr="00710A6C" w:rsidRDefault="00B76778" w:rsidP="00EE3C0F">
          <w:pPr>
            <w:pStyle w:val="Sidhuvud"/>
            <w:rPr>
              <w:b/>
            </w:rPr>
          </w:pPr>
        </w:p>
        <w:p w14:paraId="1A955316" w14:textId="77777777" w:rsidR="00B76778" w:rsidRDefault="00B76778" w:rsidP="00EE3C0F">
          <w:pPr>
            <w:pStyle w:val="Sidhuvud"/>
          </w:pPr>
        </w:p>
        <w:p w14:paraId="6DA123C5" w14:textId="77777777" w:rsidR="00B76778" w:rsidRDefault="00B76778" w:rsidP="00EE3C0F">
          <w:pPr>
            <w:pStyle w:val="Sidhuvud"/>
          </w:pPr>
        </w:p>
        <w:p w14:paraId="59E61FEC" w14:textId="77777777" w:rsidR="00B76778" w:rsidRDefault="00B76778" w:rsidP="00EE3C0F">
          <w:pPr>
            <w:pStyle w:val="Sidhuvud"/>
          </w:pPr>
        </w:p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-829283628"/>
            <w:placeholder>
              <w:docPart w:val="A2FF892C3DE742BCA8B32D84D2208552"/>
            </w:placeholder>
            <w:dataBinding w:prefixMappings="xmlns:ns0='http://lp/documentinfo/RK' " w:xpath="/ns0:DocumentInfo[1]/ns0:BaseInfo[1]/ns0:Dnr[1]" w:storeItemID="{8C2BADDF-6B1A-4A31-8BC8-141CF6474390}"/>
            <w:text/>
          </w:sdtPr>
          <w:sdtEndPr/>
          <w:sdtContent>
            <w:p w14:paraId="6C63752D" w14:textId="63764130" w:rsidR="00B76778" w:rsidRDefault="00582635" w:rsidP="00EE3C0F">
              <w:pPr>
                <w:pStyle w:val="Sidhuvud"/>
              </w:pPr>
              <w:r w:rsidRPr="00582635">
                <w:rPr>
                  <w:rFonts w:ascii="Calibri" w:hAnsi="Calibri" w:cs="Calibri"/>
                  <w:sz w:val="22"/>
                  <w:szCs w:val="22"/>
                </w:rPr>
                <w:t>M2021/00273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CA78F94BB94072B52E8514B5526EBF"/>
            </w:placeholder>
            <w:showingPlcHdr/>
            <w:dataBinding w:prefixMappings="xmlns:ns0='http://lp/documentinfo/RK' " w:xpath="/ns0:DocumentInfo[1]/ns0:BaseInfo[1]/ns0:DocNumber[1]" w:storeItemID="{8C2BADDF-6B1A-4A31-8BC8-141CF6474390}"/>
            <w:text/>
          </w:sdtPr>
          <w:sdtEndPr/>
          <w:sdtContent>
            <w:p w14:paraId="3E933463" w14:textId="77777777" w:rsidR="00B76778" w:rsidRDefault="00B767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4D8951" w14:textId="77777777" w:rsidR="00B76778" w:rsidRDefault="00B76778" w:rsidP="00EE3C0F">
          <w:pPr>
            <w:pStyle w:val="Sidhuvud"/>
          </w:pPr>
        </w:p>
      </w:tc>
      <w:tc>
        <w:tcPr>
          <w:tcW w:w="1134" w:type="dxa"/>
        </w:tcPr>
        <w:p w14:paraId="2999A99D" w14:textId="77777777" w:rsidR="00B76778" w:rsidRDefault="00B76778" w:rsidP="0094502D">
          <w:pPr>
            <w:pStyle w:val="Sidhuvud"/>
          </w:pPr>
        </w:p>
        <w:p w14:paraId="070CC6ED" w14:textId="77777777" w:rsidR="00B76778" w:rsidRPr="0094502D" w:rsidRDefault="00B76778" w:rsidP="00EC71A6">
          <w:pPr>
            <w:pStyle w:val="Sidhuvud"/>
          </w:pPr>
        </w:p>
      </w:tc>
    </w:tr>
    <w:tr w:rsidR="00B76778" w14:paraId="19574E1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4938FC6CE95479C93B88C0BB4CF0F42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98BBA4" w14:textId="77777777" w:rsidR="00B76778" w:rsidRPr="00B76778" w:rsidRDefault="00B76778" w:rsidP="00340DE0">
              <w:pPr>
                <w:pStyle w:val="Sidhuvud"/>
                <w:rPr>
                  <w:b/>
                </w:rPr>
              </w:pPr>
              <w:r w:rsidRPr="00B76778">
                <w:rPr>
                  <w:b/>
                </w:rPr>
                <w:t>Miljödepartementet</w:t>
              </w:r>
            </w:p>
            <w:p w14:paraId="56EC1438" w14:textId="73A4CA2D" w:rsidR="00582635" w:rsidRPr="00582635" w:rsidRDefault="00B76778" w:rsidP="004C2ED9">
              <w:pPr>
                <w:pStyle w:val="Sidhuvud"/>
              </w:pPr>
              <w:r w:rsidRPr="00B76778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083F8E6AE8491BBFA1B9EBB65DC580"/>
          </w:placeholder>
          <w:dataBinding w:prefixMappings="xmlns:ns0='http://lp/documentinfo/RK' " w:xpath="/ns0:DocumentInfo[1]/ns0:BaseInfo[1]/ns0:Recipient[1]" w:storeItemID="{8C2BADDF-6B1A-4A31-8BC8-141CF6474390}"/>
          <w:text w:multiLine="1"/>
        </w:sdtPr>
        <w:sdtEndPr/>
        <w:sdtContent>
          <w:tc>
            <w:tcPr>
              <w:tcW w:w="3170" w:type="dxa"/>
            </w:tcPr>
            <w:p w14:paraId="39D07BD1" w14:textId="77777777" w:rsidR="00B76778" w:rsidRDefault="00B767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2AC1BE" w14:textId="77777777" w:rsidR="00B76778" w:rsidRDefault="00B76778" w:rsidP="003E6020">
          <w:pPr>
            <w:pStyle w:val="Sidhuvud"/>
          </w:pPr>
        </w:p>
      </w:tc>
    </w:tr>
  </w:tbl>
  <w:p w14:paraId="455ADD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7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29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05E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24"/>
    <w:rsid w:val="001F6BBE"/>
    <w:rsid w:val="00201498"/>
    <w:rsid w:val="00204079"/>
    <w:rsid w:val="00210223"/>
    <w:rsid w:val="002102FD"/>
    <w:rsid w:val="002116FE"/>
    <w:rsid w:val="00211B4E"/>
    <w:rsid w:val="00213204"/>
    <w:rsid w:val="00213258"/>
    <w:rsid w:val="0021337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ED9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064"/>
    <w:rsid w:val="00511A1B"/>
    <w:rsid w:val="00511A68"/>
    <w:rsid w:val="005121C0"/>
    <w:rsid w:val="00513E7D"/>
    <w:rsid w:val="00514A67"/>
    <w:rsid w:val="00514D8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F36"/>
    <w:rsid w:val="005710DE"/>
    <w:rsid w:val="00571A0B"/>
    <w:rsid w:val="00573DFD"/>
    <w:rsid w:val="005747D0"/>
    <w:rsid w:val="0058263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80C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5CAF"/>
    <w:rsid w:val="00776254"/>
    <w:rsid w:val="007769FC"/>
    <w:rsid w:val="00777CFF"/>
    <w:rsid w:val="007815BC"/>
    <w:rsid w:val="00782B3F"/>
    <w:rsid w:val="00782E3C"/>
    <w:rsid w:val="007900CC"/>
    <w:rsid w:val="0079081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B76"/>
    <w:rsid w:val="00935814"/>
    <w:rsid w:val="00936FE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437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778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196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69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41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D7BB9"/>
  <w15:docId w15:val="{66F24DDA-2942-4C46-9715-C760D72E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13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FF892C3DE742BCA8B32D84D2208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51341-E740-4DF6-AB5A-A1D654C5D1E1}"/>
      </w:docPartPr>
      <w:docPartBody>
        <w:p w:rsidR="008A50A4" w:rsidRDefault="00D126FA" w:rsidP="00D126FA">
          <w:pPr>
            <w:pStyle w:val="A2FF892C3DE742BCA8B32D84D22085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A78F94BB94072B52E8514B5526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1F2-B54A-42FB-8282-89B1C8935A55}"/>
      </w:docPartPr>
      <w:docPartBody>
        <w:p w:rsidR="008A50A4" w:rsidRDefault="00D126FA" w:rsidP="00D126FA">
          <w:pPr>
            <w:pStyle w:val="31CA78F94BB94072B52E8514B5526E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38FC6CE95479C93B88C0BB4CF0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E2963-980C-448F-B7CC-4A47D7FB13B5}"/>
      </w:docPartPr>
      <w:docPartBody>
        <w:p w:rsidR="008A50A4" w:rsidRDefault="00D126FA" w:rsidP="00D126FA">
          <w:pPr>
            <w:pStyle w:val="C4938FC6CE95479C93B88C0BB4CF0F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83F8E6AE8491BBFA1B9EBB65DC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08D55-CE4C-469A-9777-58CF7E02951F}"/>
      </w:docPartPr>
      <w:docPartBody>
        <w:p w:rsidR="008A50A4" w:rsidRDefault="00D126FA" w:rsidP="00D126FA">
          <w:pPr>
            <w:pStyle w:val="DC083F8E6AE8491BBFA1B9EBB65DC5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77DEBB76F447CA3D4E8F459988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D6B80-E0D6-4AAC-8FCB-0E5FD41EFA5D}"/>
      </w:docPartPr>
      <w:docPartBody>
        <w:p w:rsidR="008A50A4" w:rsidRDefault="00D126FA" w:rsidP="00D126FA">
          <w:pPr>
            <w:pStyle w:val="65377DEBB76F447CA3D4E8F45998822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49168953E734B7BA608E569D7F72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22F89-D4A0-442E-B354-5E97CABAE613}"/>
      </w:docPartPr>
      <w:docPartBody>
        <w:p w:rsidR="008A50A4" w:rsidRDefault="00D126FA" w:rsidP="00D126FA">
          <w:pPr>
            <w:pStyle w:val="449168953E734B7BA608E569D7F721B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FA"/>
    <w:rsid w:val="002142E0"/>
    <w:rsid w:val="00387241"/>
    <w:rsid w:val="008A50A4"/>
    <w:rsid w:val="008B74A0"/>
    <w:rsid w:val="00CE0618"/>
    <w:rsid w:val="00D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B0DCD38B4E415EA0BA88CF399DC26E">
    <w:name w:val="EBB0DCD38B4E415EA0BA88CF399DC26E"/>
    <w:rsid w:val="00D126FA"/>
  </w:style>
  <w:style w:type="character" w:styleId="Platshllartext">
    <w:name w:val="Placeholder Text"/>
    <w:basedOn w:val="Standardstycketeckensnitt"/>
    <w:uiPriority w:val="99"/>
    <w:semiHidden/>
    <w:rsid w:val="00D126FA"/>
    <w:rPr>
      <w:noProof w:val="0"/>
      <w:color w:val="808080"/>
    </w:rPr>
  </w:style>
  <w:style w:type="paragraph" w:customStyle="1" w:styleId="677C80D458FF4A11B004AE466732BDEC">
    <w:name w:val="677C80D458FF4A11B004AE466732BDEC"/>
    <w:rsid w:val="00D126FA"/>
  </w:style>
  <w:style w:type="paragraph" w:customStyle="1" w:styleId="CBB65E47A41D4BCEB08B22CC4C94D4EE">
    <w:name w:val="CBB65E47A41D4BCEB08B22CC4C94D4EE"/>
    <w:rsid w:val="00D126FA"/>
  </w:style>
  <w:style w:type="paragraph" w:customStyle="1" w:styleId="FAABCEFBE059470CAC818E9C3FFF1000">
    <w:name w:val="FAABCEFBE059470CAC818E9C3FFF1000"/>
    <w:rsid w:val="00D126FA"/>
  </w:style>
  <w:style w:type="paragraph" w:customStyle="1" w:styleId="A2FF892C3DE742BCA8B32D84D2208552">
    <w:name w:val="A2FF892C3DE742BCA8B32D84D2208552"/>
    <w:rsid w:val="00D126FA"/>
  </w:style>
  <w:style w:type="paragraph" w:customStyle="1" w:styleId="31CA78F94BB94072B52E8514B5526EBF">
    <w:name w:val="31CA78F94BB94072B52E8514B5526EBF"/>
    <w:rsid w:val="00D126FA"/>
  </w:style>
  <w:style w:type="paragraph" w:customStyle="1" w:styleId="5296B9371D5146888A227BAB3C6684B4">
    <w:name w:val="5296B9371D5146888A227BAB3C6684B4"/>
    <w:rsid w:val="00D126FA"/>
  </w:style>
  <w:style w:type="paragraph" w:customStyle="1" w:styleId="C6A231F5488C4974827C128D1B7B0D0C">
    <w:name w:val="C6A231F5488C4974827C128D1B7B0D0C"/>
    <w:rsid w:val="00D126FA"/>
  </w:style>
  <w:style w:type="paragraph" w:customStyle="1" w:styleId="63DF558A97BC4C85B1972994B795A6EC">
    <w:name w:val="63DF558A97BC4C85B1972994B795A6EC"/>
    <w:rsid w:val="00D126FA"/>
  </w:style>
  <w:style w:type="paragraph" w:customStyle="1" w:styleId="C4938FC6CE95479C93B88C0BB4CF0F42">
    <w:name w:val="C4938FC6CE95479C93B88C0BB4CF0F42"/>
    <w:rsid w:val="00D126FA"/>
  </w:style>
  <w:style w:type="paragraph" w:customStyle="1" w:styleId="DC083F8E6AE8491BBFA1B9EBB65DC580">
    <w:name w:val="DC083F8E6AE8491BBFA1B9EBB65DC580"/>
    <w:rsid w:val="00D126FA"/>
  </w:style>
  <w:style w:type="paragraph" w:customStyle="1" w:styleId="31CA78F94BB94072B52E8514B5526EBF1">
    <w:name w:val="31CA78F94BB94072B52E8514B5526EBF1"/>
    <w:rsid w:val="00D126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938FC6CE95479C93B88C0BB4CF0F421">
    <w:name w:val="C4938FC6CE95479C93B88C0BB4CF0F421"/>
    <w:rsid w:val="00D126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92B3E1A1D4912B4E6A1A9D2F388B1">
    <w:name w:val="62D92B3E1A1D4912B4E6A1A9D2F388B1"/>
    <w:rsid w:val="00D126FA"/>
  </w:style>
  <w:style w:type="paragraph" w:customStyle="1" w:styleId="40BF10BAC51A4FB59C3849A19D831ABB">
    <w:name w:val="40BF10BAC51A4FB59C3849A19D831ABB"/>
    <w:rsid w:val="00D126FA"/>
  </w:style>
  <w:style w:type="paragraph" w:customStyle="1" w:styleId="EFB215AE35224EC4B6149FA103BEE41A">
    <w:name w:val="EFB215AE35224EC4B6149FA103BEE41A"/>
    <w:rsid w:val="00D126FA"/>
  </w:style>
  <w:style w:type="paragraph" w:customStyle="1" w:styleId="0398F9A596304F769FF6D4887767F1DE">
    <w:name w:val="0398F9A596304F769FF6D4887767F1DE"/>
    <w:rsid w:val="00D126FA"/>
  </w:style>
  <w:style w:type="paragraph" w:customStyle="1" w:styleId="781F68882D284DB686F746A5BF3FEA98">
    <w:name w:val="781F68882D284DB686F746A5BF3FEA98"/>
    <w:rsid w:val="00D126FA"/>
  </w:style>
  <w:style w:type="paragraph" w:customStyle="1" w:styleId="011F815F18E94A7BA06AB660F35F7F10">
    <w:name w:val="011F815F18E94A7BA06AB660F35F7F10"/>
    <w:rsid w:val="00D126FA"/>
  </w:style>
  <w:style w:type="paragraph" w:customStyle="1" w:styleId="64485164ACB64DE49EAC2841572B48FA">
    <w:name w:val="64485164ACB64DE49EAC2841572B48FA"/>
    <w:rsid w:val="00D126FA"/>
  </w:style>
  <w:style w:type="paragraph" w:customStyle="1" w:styleId="5A90602ADE794C27B2B26527D487C97A">
    <w:name w:val="5A90602ADE794C27B2B26527D487C97A"/>
    <w:rsid w:val="00D126FA"/>
  </w:style>
  <w:style w:type="paragraph" w:customStyle="1" w:styleId="74C1F152555241A2B3F0FCF60FA4BB91">
    <w:name w:val="74C1F152555241A2B3F0FCF60FA4BB91"/>
    <w:rsid w:val="00D126FA"/>
  </w:style>
  <w:style w:type="paragraph" w:customStyle="1" w:styleId="C7AE32F8BDE74AD6B0F4B0A57C97487F">
    <w:name w:val="C7AE32F8BDE74AD6B0F4B0A57C97487F"/>
    <w:rsid w:val="00D126FA"/>
  </w:style>
  <w:style w:type="paragraph" w:customStyle="1" w:styleId="65377DEBB76F447CA3D4E8F459988226">
    <w:name w:val="65377DEBB76F447CA3D4E8F459988226"/>
    <w:rsid w:val="00D126FA"/>
  </w:style>
  <w:style w:type="paragraph" w:customStyle="1" w:styleId="449168953E734B7BA608E569D7F721B0">
    <w:name w:val="449168953E734B7BA608E569D7F721B0"/>
    <w:rsid w:val="00D12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Bolund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2021-02-17T00:00:00</HeaderDate>
    <Office/>
    <Dnr>M2021/00273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HEK6HJ6Z3E2X-448895130-56973</_dlc_DocId>
    <_dlc_DocIdUrl xmlns="113ebbd8-4892-4e50-a6e6-d9cebc31fe4c">
      <Url>https://dhs.sp.regeringskansliet.se/yta/m-Ke/_layouts/15/DocIdRedir.aspx?ID=HEK6HJ6Z3E2X-448895130-56973</Url>
      <Description>HEK6HJ6Z3E2X-448895130-56973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90a0924c-671a-438f-ade4-7924dc33494e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CEE4-10B1-483A-8318-8D4BBE0A39CA}"/>
</file>

<file path=customXml/itemProps2.xml><?xml version="1.0" encoding="utf-8"?>
<ds:datastoreItem xmlns:ds="http://schemas.openxmlformats.org/officeDocument/2006/customXml" ds:itemID="{E9135E18-2D83-4C3F-9677-D95A9D398071}"/>
</file>

<file path=customXml/itemProps3.xml><?xml version="1.0" encoding="utf-8"?>
<ds:datastoreItem xmlns:ds="http://schemas.openxmlformats.org/officeDocument/2006/customXml" ds:itemID="{8C2BADDF-6B1A-4A31-8BC8-141CF6474390}"/>
</file>

<file path=customXml/itemProps4.xml><?xml version="1.0" encoding="utf-8"?>
<ds:datastoreItem xmlns:ds="http://schemas.openxmlformats.org/officeDocument/2006/customXml" ds:itemID="{E9135E18-2D83-4C3F-9677-D95A9D3980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B859A5-826A-4357-93E6-269EFCCB72F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9BB1555-C5E8-464A-A808-A489DBCDAA8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113ebbd8-4892-4e50-a6e6-d9cebc31fe4c"/>
  </ds:schemaRefs>
</ds:datastoreItem>
</file>

<file path=customXml/itemProps7.xml><?xml version="1.0" encoding="utf-8"?>
<ds:datastoreItem xmlns:ds="http://schemas.openxmlformats.org/officeDocument/2006/customXml" ds:itemID="{E9BB1555-C5E8-464A-A808-A489DBCDAA8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1665 Otillåtet kemikalieinnehåll i importerade produkter.docx</dc:title>
  <dc:subject/>
  <dc:creator>Maria Wallin</dc:creator>
  <cp:keywords/>
  <dc:description/>
  <cp:lastModifiedBy>Jesper Wistrand</cp:lastModifiedBy>
  <cp:revision>6</cp:revision>
  <dcterms:created xsi:type="dcterms:W3CDTF">2021-02-12T17:30:00Z</dcterms:created>
  <dcterms:modified xsi:type="dcterms:W3CDTF">2021-02-17T09:32:00Z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cfbc722f-c106-4534-b81d-eb7a1ff15358</vt:lpwstr>
  </property>
</Properties>
</file>