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757C" w14:textId="36A98D20" w:rsidR="00542A07" w:rsidRDefault="00001C7F" w:rsidP="00DA0661">
      <w:pPr>
        <w:pStyle w:val="Rubrik"/>
      </w:pPr>
      <w:bookmarkStart w:id="0" w:name="Start"/>
      <w:bookmarkEnd w:id="0"/>
      <w:r w:rsidRPr="00001C7F">
        <w:t xml:space="preserve">Svar </w:t>
      </w:r>
      <w:r w:rsidR="0089627B" w:rsidRPr="0089627B">
        <w:t>på fråga 2020</w:t>
      </w:r>
      <w:r w:rsidR="0089627B">
        <w:t>/</w:t>
      </w:r>
      <w:r w:rsidR="0089627B" w:rsidRPr="0089627B">
        <w:t>21</w:t>
      </w:r>
      <w:r w:rsidR="0089627B">
        <w:t>:</w:t>
      </w:r>
      <w:r w:rsidR="0089627B" w:rsidRPr="0089627B">
        <w:t>1975 av Betty Malmberg (M) Småskaligt fiske</w:t>
      </w:r>
    </w:p>
    <w:p w14:paraId="5629283D" w14:textId="4C42613D" w:rsidR="00251D65" w:rsidRDefault="0089627B" w:rsidP="0089627B">
      <w:pPr>
        <w:pStyle w:val="Brdtext"/>
      </w:pPr>
      <w:r w:rsidRPr="0089627B">
        <w:t xml:space="preserve">Betty Malmberg </w:t>
      </w:r>
      <w:r w:rsidR="00542A07">
        <w:t xml:space="preserve">har frågat mig </w:t>
      </w:r>
      <w:r>
        <w:t>vilka åtgärder jag kommer att vidta för att de facto värna det småskaliga fisket för personer med enskilt fiskevatten och som är näringsidkare i kust och skärgård</w:t>
      </w:r>
      <w:r w:rsidR="000A111D">
        <w:t>.</w:t>
      </w:r>
      <w:r w:rsidR="000A111D" w:rsidDel="000A111D">
        <w:t xml:space="preserve"> </w:t>
      </w:r>
    </w:p>
    <w:p w14:paraId="024AE544" w14:textId="4E4A4D2F" w:rsidR="003C5438" w:rsidRDefault="003C5438" w:rsidP="003C5438">
      <w:pPr>
        <w:pStyle w:val="Brdtext"/>
      </w:pPr>
      <w:r>
        <w:t xml:space="preserve">Det småskaliga och kustnära fiskets konkurrenskraft är en </w:t>
      </w:r>
      <w:r w:rsidR="00B20555">
        <w:t>viktig</w:t>
      </w:r>
      <w:r>
        <w:t xml:space="preserve"> fråga för mig och regeringen. </w:t>
      </w:r>
      <w:r w:rsidR="003D032A">
        <w:t xml:space="preserve">I livsmedelsstrategin (prop. 2016/17:104) bedömer regeringen att de marina livsmedlen och resurserna har förutsättningar att möta en ökad efterfrågan. </w:t>
      </w:r>
      <w:r w:rsidRPr="000233DC">
        <w:t>Regeringens övergripande inställning är att arbeta för ett hållbart fiske</w:t>
      </w:r>
      <w:r>
        <w:t>, ökad resurseffektivitet</w:t>
      </w:r>
      <w:r w:rsidRPr="000233DC">
        <w:t xml:space="preserve"> och för </w:t>
      </w:r>
      <w:r>
        <w:t>m</w:t>
      </w:r>
      <w:r w:rsidRPr="000233DC">
        <w:t>er hållbara fiskemetoder och redskap.</w:t>
      </w:r>
      <w:r>
        <w:t xml:space="preserve"> En förbättrad havsmiljö och livskraftiga fiskbestånd skapar </w:t>
      </w:r>
      <w:r w:rsidRPr="00CB3696">
        <w:t>långsiktiga</w:t>
      </w:r>
      <w:r>
        <w:t xml:space="preserve"> och </w:t>
      </w:r>
      <w:r w:rsidRPr="00CB3696">
        <w:t>nödvändiga förutsättningar för fiske</w:t>
      </w:r>
      <w:r>
        <w:t>ts utveckling.</w:t>
      </w:r>
      <w:r w:rsidRPr="00CB3696">
        <w:t xml:space="preserve"> </w:t>
      </w:r>
      <w:r>
        <w:t xml:space="preserve"> </w:t>
      </w:r>
      <w:r w:rsidRPr="00183E29">
        <w:t xml:space="preserve">Jag och regeringen har </w:t>
      </w:r>
      <w:r>
        <w:t xml:space="preserve">därför </w:t>
      </w:r>
      <w:r w:rsidRPr="00183E29">
        <w:t xml:space="preserve">vidtagit en rad olika åtgärder som syftar till att </w:t>
      </w:r>
      <w:r>
        <w:t xml:space="preserve">förbättra havsmiljön samt </w:t>
      </w:r>
      <w:r w:rsidRPr="00183E29">
        <w:t xml:space="preserve">främja och utveckla det svenska fisket på </w:t>
      </w:r>
      <w:r>
        <w:t xml:space="preserve">både </w:t>
      </w:r>
      <w:r w:rsidRPr="00183E29">
        <w:t>kort och lång sikt</w:t>
      </w:r>
      <w:r w:rsidRPr="003C5438">
        <w:t xml:space="preserve"> </w:t>
      </w:r>
      <w:r>
        <w:t xml:space="preserve">så att det ska </w:t>
      </w:r>
      <w:r w:rsidRPr="00990336">
        <w:t>kunna fortsätta bedriva och utveckla sin verksamhet i syfte att bidra till den svenska livsmedelsproduktionen</w:t>
      </w:r>
      <w:r w:rsidR="00FE2D9F">
        <w:t>.</w:t>
      </w:r>
    </w:p>
    <w:p w14:paraId="4D7BF6B7" w14:textId="3B5190AD" w:rsidR="003D032A" w:rsidRDefault="003D032A" w:rsidP="00992FFF">
      <w:pPr>
        <w:pStyle w:val="Brdtextutanavstnd"/>
      </w:pPr>
      <w:r>
        <w:t>Vad det gäller fiskelicens</w:t>
      </w:r>
      <w:r w:rsidR="009F4355">
        <w:t>er</w:t>
      </w:r>
      <w:r>
        <w:t xml:space="preserve"> som också nämns i frågan så de</w:t>
      </w:r>
      <w:r w:rsidR="009F4355">
        <w:t>ssa</w:t>
      </w:r>
      <w:r>
        <w:t xml:space="preserve"> är ett krav </w:t>
      </w:r>
      <w:r w:rsidR="009F4355">
        <w:t xml:space="preserve">enligt EU:s </w:t>
      </w:r>
      <w:r w:rsidR="009F4355" w:rsidRPr="009F4355">
        <w:t>kontrollförordning (1224/2009) där fiskefartyg endast får användas för yrkesmässigt nyttjande av levande akvatiska resurser om de har en giltig fiskelicens.</w:t>
      </w:r>
    </w:p>
    <w:p w14:paraId="2B7CAB2A" w14:textId="77777777" w:rsidR="003D032A" w:rsidRDefault="003D032A" w:rsidP="006A12F1">
      <w:pPr>
        <w:pStyle w:val="Brdtext"/>
      </w:pPr>
    </w:p>
    <w:p w14:paraId="584B2252" w14:textId="137FDE37" w:rsidR="00542A07" w:rsidRPr="00461186" w:rsidRDefault="00542A07" w:rsidP="006A12F1">
      <w:pPr>
        <w:pStyle w:val="Brdtext"/>
      </w:pPr>
      <w:r w:rsidRPr="00461186">
        <w:t xml:space="preserve">Stockholm den </w:t>
      </w:r>
      <w:sdt>
        <w:sdtPr>
          <w:rPr>
            <w:lang w:val="de-DE"/>
          </w:rPr>
          <w:id w:val="-1225218591"/>
          <w:placeholder>
            <w:docPart w:val="E79C227438744C64B98ED59EA12B59CF"/>
          </w:placeholder>
          <w:dataBinding w:prefixMappings="xmlns:ns0='http://lp/documentinfo/RK' " w:xpath="/ns0:DocumentInfo[1]/ns0:BaseInfo[1]/ns0:HeaderDate[1]" w:storeItemID="{C40AD2F7-0B7D-47FF-AD67-2DAF360C147F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6DFC">
            <w:t>10 mars 2021</w:t>
          </w:r>
        </w:sdtContent>
      </w:sdt>
    </w:p>
    <w:p w14:paraId="5570886B" w14:textId="77777777" w:rsidR="00542A07" w:rsidRPr="00461186" w:rsidRDefault="00542A07" w:rsidP="004E7A8F">
      <w:pPr>
        <w:pStyle w:val="Brdtextutanavstnd"/>
      </w:pPr>
    </w:p>
    <w:p w14:paraId="562594F1" w14:textId="333BEFEB" w:rsidR="00542A07" w:rsidRPr="00157830" w:rsidRDefault="00542A07" w:rsidP="00422A41">
      <w:pPr>
        <w:pStyle w:val="Brdtext"/>
      </w:pPr>
      <w:r w:rsidRPr="00157830">
        <w:t>Jennie Nilsson</w:t>
      </w:r>
    </w:p>
    <w:sectPr w:rsidR="00542A07" w:rsidRPr="001578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7D3E6" w14:textId="77777777" w:rsidR="00237509" w:rsidRDefault="00237509" w:rsidP="00A87A54">
      <w:pPr>
        <w:spacing w:after="0" w:line="240" w:lineRule="auto"/>
      </w:pPr>
      <w:r>
        <w:separator/>
      </w:r>
    </w:p>
  </w:endnote>
  <w:endnote w:type="continuationSeparator" w:id="0">
    <w:p w14:paraId="78AB32A4" w14:textId="77777777" w:rsidR="00237509" w:rsidRDefault="002375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37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7D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DF6C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51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F2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EF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FEF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574044" w14:textId="77777777" w:rsidTr="00C26068">
      <w:trPr>
        <w:trHeight w:val="227"/>
      </w:trPr>
      <w:tc>
        <w:tcPr>
          <w:tcW w:w="4074" w:type="dxa"/>
        </w:tcPr>
        <w:p w14:paraId="004DC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48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96A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69A9" w14:textId="77777777" w:rsidR="00237509" w:rsidRDefault="00237509" w:rsidP="00A87A54">
      <w:pPr>
        <w:spacing w:after="0" w:line="240" w:lineRule="auto"/>
      </w:pPr>
      <w:r>
        <w:separator/>
      </w:r>
    </w:p>
  </w:footnote>
  <w:footnote w:type="continuationSeparator" w:id="0">
    <w:p w14:paraId="4E3D2FB6" w14:textId="77777777" w:rsidR="00237509" w:rsidRDefault="002375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07" w14:paraId="52E51B2D" w14:textId="77777777" w:rsidTr="00C93EBA">
      <w:trPr>
        <w:trHeight w:val="227"/>
      </w:trPr>
      <w:tc>
        <w:tcPr>
          <w:tcW w:w="5534" w:type="dxa"/>
        </w:tcPr>
        <w:p w14:paraId="36E3C986" w14:textId="77777777" w:rsidR="00542A07" w:rsidRPr="007D73AB" w:rsidRDefault="00542A07">
          <w:pPr>
            <w:pStyle w:val="Sidhuvud"/>
          </w:pPr>
        </w:p>
      </w:tc>
      <w:tc>
        <w:tcPr>
          <w:tcW w:w="3170" w:type="dxa"/>
          <w:vAlign w:val="bottom"/>
        </w:tcPr>
        <w:p w14:paraId="5BB6F7B7" w14:textId="77777777" w:rsidR="00542A07" w:rsidRPr="007D73AB" w:rsidRDefault="00542A07" w:rsidP="00340DE0">
          <w:pPr>
            <w:pStyle w:val="Sidhuvud"/>
          </w:pPr>
        </w:p>
      </w:tc>
      <w:tc>
        <w:tcPr>
          <w:tcW w:w="1134" w:type="dxa"/>
        </w:tcPr>
        <w:p w14:paraId="1549FFC0" w14:textId="77777777" w:rsidR="00542A07" w:rsidRDefault="00542A07" w:rsidP="005A703A">
          <w:pPr>
            <w:pStyle w:val="Sidhuvud"/>
          </w:pPr>
        </w:p>
      </w:tc>
    </w:tr>
    <w:tr w:rsidR="00542A07" w14:paraId="5222A34A" w14:textId="77777777" w:rsidTr="00C93EBA">
      <w:trPr>
        <w:trHeight w:val="1928"/>
      </w:trPr>
      <w:tc>
        <w:tcPr>
          <w:tcW w:w="5534" w:type="dxa"/>
        </w:tcPr>
        <w:p w14:paraId="3A50708E" w14:textId="77777777" w:rsidR="00542A07" w:rsidRPr="00340DE0" w:rsidRDefault="00542A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CF01C" wp14:editId="3D145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ABDF2" w14:textId="77777777" w:rsidR="00542A07" w:rsidRPr="00710A6C" w:rsidRDefault="00542A07" w:rsidP="00EE3C0F">
          <w:pPr>
            <w:pStyle w:val="Sidhuvud"/>
            <w:rPr>
              <w:b/>
            </w:rPr>
          </w:pPr>
        </w:p>
        <w:p w14:paraId="4055B5E5" w14:textId="77777777" w:rsidR="00542A07" w:rsidRDefault="00542A07" w:rsidP="00EE3C0F">
          <w:pPr>
            <w:pStyle w:val="Sidhuvud"/>
          </w:pPr>
        </w:p>
        <w:p w14:paraId="332FE8E2" w14:textId="77777777" w:rsidR="00542A07" w:rsidRDefault="00542A07" w:rsidP="00EE3C0F">
          <w:pPr>
            <w:pStyle w:val="Sidhuvud"/>
          </w:pPr>
        </w:p>
        <w:p w14:paraId="50060602" w14:textId="77777777" w:rsidR="00542A07" w:rsidRDefault="00542A07" w:rsidP="00EE3C0F">
          <w:pPr>
            <w:pStyle w:val="Sidhuvud"/>
          </w:pPr>
        </w:p>
        <w:p w14:paraId="2695EF3E" w14:textId="7BCFA94C" w:rsidR="00542A07" w:rsidRDefault="0012212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FAE12A11C164552BDDC526D1ACB3470"/>
              </w:placeholder>
              <w:showingPlcHdr/>
              <w:dataBinding w:prefixMappings="xmlns:ns0='http://lp/documentinfo/RK' " w:xpath="/ns0:DocumentInfo[1]/ns0:BaseInfo[1]/ns0:Dnr[1]" w:storeItemID="{C40AD2F7-0B7D-47FF-AD67-2DAF360C147F}"/>
              <w:text/>
            </w:sdtPr>
            <w:sdtEndPr/>
            <w:sdtContent>
              <w:r w:rsidR="0089627B">
                <w:rPr>
                  <w:rStyle w:val="Platshllartext"/>
                </w:rPr>
                <w:t xml:space="preserve"> </w:t>
              </w:r>
            </w:sdtContent>
          </w:sdt>
          <w:r w:rsidR="0089627B" w:rsidRPr="0089627B">
            <w:t xml:space="preserve">N2021/00674 </w:t>
          </w:r>
          <w:sdt>
            <w:sdtPr>
              <w:alias w:val="DocNumber"/>
              <w:tag w:val="DocNumber"/>
              <w:id w:val="1726028884"/>
              <w:placeholder>
                <w:docPart w:val="252BFFD156B24E6793655E4F5689D850"/>
              </w:placeholder>
              <w:showingPlcHdr/>
              <w:dataBinding w:prefixMappings="xmlns:ns0='http://lp/documentinfo/RK' " w:xpath="/ns0:DocumentInfo[1]/ns0:BaseInfo[1]/ns0:DocNumber[1]" w:storeItemID="{C40AD2F7-0B7D-47FF-AD67-2DAF360C147F}"/>
              <w:text/>
            </w:sdtPr>
            <w:sdtEndPr/>
            <w:sdtContent>
              <w:r w:rsidR="00542A07">
                <w:rPr>
                  <w:rStyle w:val="Platshllartext"/>
                </w:rPr>
                <w:t xml:space="preserve"> </w:t>
              </w:r>
            </w:sdtContent>
          </w:sdt>
        </w:p>
        <w:p w14:paraId="6107E3BB" w14:textId="77777777" w:rsidR="00542A07" w:rsidRDefault="00542A07" w:rsidP="00EE3C0F">
          <w:pPr>
            <w:pStyle w:val="Sidhuvud"/>
          </w:pPr>
        </w:p>
      </w:tc>
      <w:tc>
        <w:tcPr>
          <w:tcW w:w="1134" w:type="dxa"/>
        </w:tcPr>
        <w:p w14:paraId="06B85E58" w14:textId="77777777" w:rsidR="00542A07" w:rsidRDefault="00542A07" w:rsidP="0094502D">
          <w:pPr>
            <w:pStyle w:val="Sidhuvud"/>
          </w:pPr>
        </w:p>
        <w:p w14:paraId="6A080E8A" w14:textId="77777777" w:rsidR="00542A07" w:rsidRPr="0094502D" w:rsidRDefault="00542A07" w:rsidP="00EC71A6">
          <w:pPr>
            <w:pStyle w:val="Sidhuvud"/>
          </w:pPr>
        </w:p>
      </w:tc>
    </w:tr>
    <w:tr w:rsidR="00542A07" w14:paraId="066231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999A01BD448609548A28424929B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3782A" w14:textId="77777777" w:rsidR="00542A07" w:rsidRPr="00542A07" w:rsidRDefault="00542A07" w:rsidP="00340DE0">
              <w:pPr>
                <w:pStyle w:val="Sidhuvud"/>
                <w:rPr>
                  <w:b/>
                </w:rPr>
              </w:pPr>
              <w:r w:rsidRPr="00542A07">
                <w:rPr>
                  <w:b/>
                </w:rPr>
                <w:t>Näringsdepartementet</w:t>
              </w:r>
            </w:p>
            <w:p w14:paraId="1914E9A5" w14:textId="77777777" w:rsidR="00906859" w:rsidRDefault="00542A07" w:rsidP="00340DE0">
              <w:pPr>
                <w:pStyle w:val="Sidhuvud"/>
              </w:pPr>
              <w:r w:rsidRPr="00542A07">
                <w:t>Landsbygdsministern</w:t>
              </w:r>
            </w:p>
            <w:p w14:paraId="15DF41F3" w14:textId="248850CD" w:rsidR="00542A07" w:rsidRPr="00340DE0" w:rsidRDefault="00542A0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4887920A54EF6B0834BEA39E9D565"/>
          </w:placeholder>
          <w:dataBinding w:prefixMappings="xmlns:ns0='http://lp/documentinfo/RK' " w:xpath="/ns0:DocumentInfo[1]/ns0:BaseInfo[1]/ns0:Recipient[1]" w:storeItemID="{C40AD2F7-0B7D-47FF-AD67-2DAF360C147F}"/>
          <w:text w:multiLine="1"/>
        </w:sdtPr>
        <w:sdtEndPr/>
        <w:sdtContent>
          <w:tc>
            <w:tcPr>
              <w:tcW w:w="3170" w:type="dxa"/>
            </w:tcPr>
            <w:p w14:paraId="30F1C89E" w14:textId="77777777" w:rsidR="00542A07" w:rsidRDefault="00542A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AA17DC" w14:textId="77777777" w:rsidR="00542A07" w:rsidRDefault="00542A07" w:rsidP="003E6020">
          <w:pPr>
            <w:pStyle w:val="Sidhuvud"/>
          </w:pPr>
        </w:p>
      </w:tc>
    </w:tr>
  </w:tbl>
  <w:p w14:paraId="00059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7"/>
    <w:rsid w:val="00000290"/>
    <w:rsid w:val="00001068"/>
    <w:rsid w:val="00001C7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0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3C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11D"/>
    <w:rsid w:val="000A13CA"/>
    <w:rsid w:val="000A456A"/>
    <w:rsid w:val="000A5E43"/>
    <w:rsid w:val="000A653D"/>
    <w:rsid w:val="000B56A9"/>
    <w:rsid w:val="000C61D1"/>
    <w:rsid w:val="000D26B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FD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ED1"/>
    <w:rsid w:val="00121FFC"/>
    <w:rsid w:val="0012212F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674"/>
    <w:rsid w:val="00154315"/>
    <w:rsid w:val="0015513C"/>
    <w:rsid w:val="0015724F"/>
    <w:rsid w:val="0015783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AE0"/>
    <w:rsid w:val="001B4824"/>
    <w:rsid w:val="001C10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1AD"/>
    <w:rsid w:val="00222258"/>
    <w:rsid w:val="00223AD6"/>
    <w:rsid w:val="0022666A"/>
    <w:rsid w:val="00227E43"/>
    <w:rsid w:val="002315F5"/>
    <w:rsid w:val="00232EC3"/>
    <w:rsid w:val="00233D52"/>
    <w:rsid w:val="00237147"/>
    <w:rsid w:val="00237509"/>
    <w:rsid w:val="00242AD1"/>
    <w:rsid w:val="0024412C"/>
    <w:rsid w:val="0024537C"/>
    <w:rsid w:val="00251D6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B81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B"/>
    <w:rsid w:val="002E5668"/>
    <w:rsid w:val="002E61A5"/>
    <w:rsid w:val="002F230D"/>
    <w:rsid w:val="002F356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60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0D3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6CB"/>
    <w:rsid w:val="00380663"/>
    <w:rsid w:val="003812C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438"/>
    <w:rsid w:val="003C7BE0"/>
    <w:rsid w:val="003D032A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D2"/>
    <w:rsid w:val="00431A7B"/>
    <w:rsid w:val="00434DAC"/>
    <w:rsid w:val="0043623F"/>
    <w:rsid w:val="00437459"/>
    <w:rsid w:val="00441D70"/>
    <w:rsid w:val="004425C2"/>
    <w:rsid w:val="00444CEF"/>
    <w:rsid w:val="004451EF"/>
    <w:rsid w:val="00445604"/>
    <w:rsid w:val="00446BAE"/>
    <w:rsid w:val="004508BA"/>
    <w:rsid w:val="0045311D"/>
    <w:rsid w:val="004557F3"/>
    <w:rsid w:val="0045607E"/>
    <w:rsid w:val="00456DC3"/>
    <w:rsid w:val="00461186"/>
    <w:rsid w:val="0046337E"/>
    <w:rsid w:val="00464CA1"/>
    <w:rsid w:val="00465577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DF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037"/>
    <w:rsid w:val="004E4419"/>
    <w:rsid w:val="004E6D22"/>
    <w:rsid w:val="004F0448"/>
    <w:rsid w:val="004F1EA0"/>
    <w:rsid w:val="004F4021"/>
    <w:rsid w:val="004F5640"/>
    <w:rsid w:val="004F6169"/>
    <w:rsid w:val="004F6525"/>
    <w:rsid w:val="004F6FE2"/>
    <w:rsid w:val="004F79F2"/>
    <w:rsid w:val="005011D9"/>
    <w:rsid w:val="0050238B"/>
    <w:rsid w:val="00502BF9"/>
    <w:rsid w:val="00505905"/>
    <w:rsid w:val="0051008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A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BF6"/>
    <w:rsid w:val="00604782"/>
    <w:rsid w:val="00605718"/>
    <w:rsid w:val="00605C66"/>
    <w:rsid w:val="00606310"/>
    <w:rsid w:val="00607814"/>
    <w:rsid w:val="00610D87"/>
    <w:rsid w:val="00610E88"/>
    <w:rsid w:val="00612BDC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4F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56"/>
    <w:rsid w:val="00691AEE"/>
    <w:rsid w:val="0069523C"/>
    <w:rsid w:val="006962CA"/>
    <w:rsid w:val="00696A95"/>
    <w:rsid w:val="006976B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B98"/>
    <w:rsid w:val="006D7943"/>
    <w:rsid w:val="006E08FC"/>
    <w:rsid w:val="006E73C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792"/>
    <w:rsid w:val="00731C75"/>
    <w:rsid w:val="00732599"/>
    <w:rsid w:val="007434EC"/>
    <w:rsid w:val="00743E09"/>
    <w:rsid w:val="00744FCC"/>
    <w:rsid w:val="00747B9C"/>
    <w:rsid w:val="00750C93"/>
    <w:rsid w:val="00754E24"/>
    <w:rsid w:val="007552B3"/>
    <w:rsid w:val="00756A09"/>
    <w:rsid w:val="00757B3B"/>
    <w:rsid w:val="007618C5"/>
    <w:rsid w:val="00764FA6"/>
    <w:rsid w:val="00765294"/>
    <w:rsid w:val="00770DB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1E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629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7A5"/>
    <w:rsid w:val="008639D3"/>
    <w:rsid w:val="00863BB7"/>
    <w:rsid w:val="00866E07"/>
    <w:rsid w:val="0087127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27B"/>
    <w:rsid w:val="008A02D5"/>
    <w:rsid w:val="008A03E9"/>
    <w:rsid w:val="008A0A0D"/>
    <w:rsid w:val="008A26C5"/>
    <w:rsid w:val="008A3961"/>
    <w:rsid w:val="008A4CEA"/>
    <w:rsid w:val="008A7506"/>
    <w:rsid w:val="008B1603"/>
    <w:rsid w:val="008B20ED"/>
    <w:rsid w:val="008B3B0B"/>
    <w:rsid w:val="008B6135"/>
    <w:rsid w:val="008B7BEB"/>
    <w:rsid w:val="008C02B8"/>
    <w:rsid w:val="008C4538"/>
    <w:rsid w:val="008C562B"/>
    <w:rsid w:val="008C6717"/>
    <w:rsid w:val="008C69A2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6B"/>
    <w:rsid w:val="008E65A8"/>
    <w:rsid w:val="008E77D6"/>
    <w:rsid w:val="008F6151"/>
    <w:rsid w:val="009036E7"/>
    <w:rsid w:val="0090605F"/>
    <w:rsid w:val="00906859"/>
    <w:rsid w:val="0091053B"/>
    <w:rsid w:val="00912158"/>
    <w:rsid w:val="00912945"/>
    <w:rsid w:val="009144EE"/>
    <w:rsid w:val="00915D4C"/>
    <w:rsid w:val="009242A9"/>
    <w:rsid w:val="009279B2"/>
    <w:rsid w:val="00935814"/>
    <w:rsid w:val="0094502D"/>
    <w:rsid w:val="00946561"/>
    <w:rsid w:val="00946B39"/>
    <w:rsid w:val="00947013"/>
    <w:rsid w:val="0095062C"/>
    <w:rsid w:val="00951097"/>
    <w:rsid w:val="00956EA9"/>
    <w:rsid w:val="00966E40"/>
    <w:rsid w:val="00971BC4"/>
    <w:rsid w:val="00972E9F"/>
    <w:rsid w:val="00973084"/>
    <w:rsid w:val="00973CBD"/>
    <w:rsid w:val="00974520"/>
    <w:rsid w:val="00974B59"/>
    <w:rsid w:val="00975341"/>
    <w:rsid w:val="0097653D"/>
    <w:rsid w:val="00984EA2"/>
    <w:rsid w:val="00986CC3"/>
    <w:rsid w:val="00990336"/>
    <w:rsid w:val="0099068E"/>
    <w:rsid w:val="00991A11"/>
    <w:rsid w:val="009920AA"/>
    <w:rsid w:val="00992943"/>
    <w:rsid w:val="00992FFF"/>
    <w:rsid w:val="009931B3"/>
    <w:rsid w:val="00996279"/>
    <w:rsid w:val="009965F7"/>
    <w:rsid w:val="009A0866"/>
    <w:rsid w:val="009A302B"/>
    <w:rsid w:val="009A4D0A"/>
    <w:rsid w:val="009A73E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355"/>
    <w:rsid w:val="009F505F"/>
    <w:rsid w:val="00A00AE4"/>
    <w:rsid w:val="00A00D24"/>
    <w:rsid w:val="00A0129C"/>
    <w:rsid w:val="00A01F5C"/>
    <w:rsid w:val="00A07D2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1FC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1D2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AD"/>
    <w:rsid w:val="00AD5FAA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55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00A"/>
    <w:rsid w:val="00B82A05"/>
    <w:rsid w:val="00B84409"/>
    <w:rsid w:val="00B84E2D"/>
    <w:rsid w:val="00B8746A"/>
    <w:rsid w:val="00B9277F"/>
    <w:rsid w:val="00B927C9"/>
    <w:rsid w:val="00B96EFA"/>
    <w:rsid w:val="00B976EC"/>
    <w:rsid w:val="00B97CCF"/>
    <w:rsid w:val="00BA61AC"/>
    <w:rsid w:val="00BB17B0"/>
    <w:rsid w:val="00BB28BF"/>
    <w:rsid w:val="00BB2F42"/>
    <w:rsid w:val="00BB4AC0"/>
    <w:rsid w:val="00BB5683"/>
    <w:rsid w:val="00BB7F41"/>
    <w:rsid w:val="00BC112B"/>
    <w:rsid w:val="00BC17DF"/>
    <w:rsid w:val="00BC6832"/>
    <w:rsid w:val="00BD0826"/>
    <w:rsid w:val="00BD15AB"/>
    <w:rsid w:val="00BD181D"/>
    <w:rsid w:val="00BD4D7E"/>
    <w:rsid w:val="00BD5DA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9F9"/>
    <w:rsid w:val="00C55FE8"/>
    <w:rsid w:val="00C63EC4"/>
    <w:rsid w:val="00C64CD9"/>
    <w:rsid w:val="00C670F8"/>
    <w:rsid w:val="00C6780B"/>
    <w:rsid w:val="00C7304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EDD"/>
    <w:rsid w:val="00CF6E13"/>
    <w:rsid w:val="00CF7776"/>
    <w:rsid w:val="00D00E9E"/>
    <w:rsid w:val="00D021D2"/>
    <w:rsid w:val="00D061BB"/>
    <w:rsid w:val="00D07BE1"/>
    <w:rsid w:val="00D11628"/>
    <w:rsid w:val="00D116C0"/>
    <w:rsid w:val="00D13433"/>
    <w:rsid w:val="00D13D8A"/>
    <w:rsid w:val="00D20DA7"/>
    <w:rsid w:val="00D21E1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489"/>
    <w:rsid w:val="00D65E43"/>
    <w:rsid w:val="00D6730A"/>
    <w:rsid w:val="00D674A6"/>
    <w:rsid w:val="00D7168E"/>
    <w:rsid w:val="00D72719"/>
    <w:rsid w:val="00D72BED"/>
    <w:rsid w:val="00D73F9D"/>
    <w:rsid w:val="00D74B7C"/>
    <w:rsid w:val="00D76068"/>
    <w:rsid w:val="00D76B01"/>
    <w:rsid w:val="00D804A2"/>
    <w:rsid w:val="00D84704"/>
    <w:rsid w:val="00D84BF9"/>
    <w:rsid w:val="00D8669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83D"/>
    <w:rsid w:val="00DC3E45"/>
    <w:rsid w:val="00DC4598"/>
    <w:rsid w:val="00DD0722"/>
    <w:rsid w:val="00DD0B3D"/>
    <w:rsid w:val="00DD212F"/>
    <w:rsid w:val="00DD6E5A"/>
    <w:rsid w:val="00DE18F5"/>
    <w:rsid w:val="00DE5CF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71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E53"/>
    <w:rsid w:val="00EE05BD"/>
    <w:rsid w:val="00EE3AF5"/>
    <w:rsid w:val="00EE3C0F"/>
    <w:rsid w:val="00EE5EB8"/>
    <w:rsid w:val="00EE66E5"/>
    <w:rsid w:val="00EE6810"/>
    <w:rsid w:val="00EF0F88"/>
    <w:rsid w:val="00EF1601"/>
    <w:rsid w:val="00EF21FE"/>
    <w:rsid w:val="00EF2A7F"/>
    <w:rsid w:val="00EF2D58"/>
    <w:rsid w:val="00EF37C2"/>
    <w:rsid w:val="00EF4388"/>
    <w:rsid w:val="00EF4803"/>
    <w:rsid w:val="00EF5127"/>
    <w:rsid w:val="00EF548E"/>
    <w:rsid w:val="00EF6D62"/>
    <w:rsid w:val="00F0202A"/>
    <w:rsid w:val="00F03EAC"/>
    <w:rsid w:val="00F04B7C"/>
    <w:rsid w:val="00F078B5"/>
    <w:rsid w:val="00F1005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FF"/>
    <w:rsid w:val="00F403BF"/>
    <w:rsid w:val="00F41CB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F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D9F"/>
    <w:rsid w:val="00FF0538"/>
    <w:rsid w:val="00FF1556"/>
    <w:rsid w:val="00FF29E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DC42B3"/>
  <w15:docId w15:val="{C5FFAFEE-5194-43EE-A5CE-A1AAB1F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E12A11C164552BDDC526D1ACB3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F1B7-28BA-4D0C-940F-83457E0EF783}"/>
      </w:docPartPr>
      <w:docPartBody>
        <w:p w:rsidR="00C44116" w:rsidRDefault="007B1834" w:rsidP="007B1834">
          <w:pPr>
            <w:pStyle w:val="FFAE12A11C164552BDDC526D1ACB3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BFFD156B24E6793655E4F5689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4152-F9F4-4D58-A36D-AA86E79E40C8}"/>
      </w:docPartPr>
      <w:docPartBody>
        <w:p w:rsidR="00C44116" w:rsidRDefault="007B1834" w:rsidP="007B1834">
          <w:pPr>
            <w:pStyle w:val="252BFFD156B24E6793655E4F5689D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999A01BD448609548A2842492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AF9E-C9DA-4AC8-8BE3-112DA7D16EF1}"/>
      </w:docPartPr>
      <w:docPartBody>
        <w:p w:rsidR="00C44116" w:rsidRDefault="007B1834" w:rsidP="007B1834">
          <w:pPr>
            <w:pStyle w:val="4B6999A01BD448609548A28424929B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4887920A54EF6B0834BEA39E9D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4755-1E98-4F49-8437-374DC6F048A9}"/>
      </w:docPartPr>
      <w:docPartBody>
        <w:p w:rsidR="00C44116" w:rsidRDefault="007B1834" w:rsidP="007B1834">
          <w:pPr>
            <w:pStyle w:val="E014887920A54EF6B0834BEA39E9D5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C227438744C64B98ED59EA12B5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63456-93EE-4012-A04F-FFC2B0D1B616}"/>
      </w:docPartPr>
      <w:docPartBody>
        <w:p w:rsidR="00C44116" w:rsidRDefault="007B1834" w:rsidP="007B1834">
          <w:pPr>
            <w:pStyle w:val="E79C227438744C64B98ED59EA12B59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4"/>
    <w:rsid w:val="001F1700"/>
    <w:rsid w:val="00233E49"/>
    <w:rsid w:val="003E6919"/>
    <w:rsid w:val="007B1834"/>
    <w:rsid w:val="00BF227A"/>
    <w:rsid w:val="00C27AC0"/>
    <w:rsid w:val="00C44116"/>
    <w:rsid w:val="00D23434"/>
    <w:rsid w:val="00D37820"/>
    <w:rsid w:val="00F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C9A82D234398BD3161403FB86D27">
    <w:name w:val="33D0C9A82D234398BD3161403FB86D27"/>
    <w:rsid w:val="007B1834"/>
  </w:style>
  <w:style w:type="character" w:styleId="Platshllartext">
    <w:name w:val="Placeholder Text"/>
    <w:basedOn w:val="Standardstycketeckensnitt"/>
    <w:uiPriority w:val="99"/>
    <w:semiHidden/>
    <w:rsid w:val="007B1834"/>
    <w:rPr>
      <w:noProof w:val="0"/>
      <w:color w:val="808080"/>
    </w:rPr>
  </w:style>
  <w:style w:type="paragraph" w:customStyle="1" w:styleId="790BF15CC99C469B9FAF852588C234C6">
    <w:name w:val="790BF15CC99C469B9FAF852588C234C6"/>
    <w:rsid w:val="007B1834"/>
  </w:style>
  <w:style w:type="paragraph" w:customStyle="1" w:styleId="DF3BED5534E54914B9D3C0B253E44D84">
    <w:name w:val="DF3BED5534E54914B9D3C0B253E44D84"/>
    <w:rsid w:val="007B1834"/>
  </w:style>
  <w:style w:type="paragraph" w:customStyle="1" w:styleId="EBDEB99540154672A2A244DFD1396B51">
    <w:name w:val="EBDEB99540154672A2A244DFD1396B51"/>
    <w:rsid w:val="007B1834"/>
  </w:style>
  <w:style w:type="paragraph" w:customStyle="1" w:styleId="FFAE12A11C164552BDDC526D1ACB3470">
    <w:name w:val="FFAE12A11C164552BDDC526D1ACB3470"/>
    <w:rsid w:val="007B1834"/>
  </w:style>
  <w:style w:type="paragraph" w:customStyle="1" w:styleId="252BFFD156B24E6793655E4F5689D850">
    <w:name w:val="252BFFD156B24E6793655E4F5689D850"/>
    <w:rsid w:val="007B1834"/>
  </w:style>
  <w:style w:type="paragraph" w:customStyle="1" w:styleId="EBBEDCBCD4D046419111CCE7E1F78727">
    <w:name w:val="EBBEDCBCD4D046419111CCE7E1F78727"/>
    <w:rsid w:val="007B1834"/>
  </w:style>
  <w:style w:type="paragraph" w:customStyle="1" w:styleId="13440D12144E49FAADF2AEA1B02B8E27">
    <w:name w:val="13440D12144E49FAADF2AEA1B02B8E27"/>
    <w:rsid w:val="007B1834"/>
  </w:style>
  <w:style w:type="paragraph" w:customStyle="1" w:styleId="6107CEA943EA4D23B89E47753A99E6B0">
    <w:name w:val="6107CEA943EA4D23B89E47753A99E6B0"/>
    <w:rsid w:val="007B1834"/>
  </w:style>
  <w:style w:type="paragraph" w:customStyle="1" w:styleId="4B6999A01BD448609548A28424929B76">
    <w:name w:val="4B6999A01BD448609548A28424929B76"/>
    <w:rsid w:val="007B1834"/>
  </w:style>
  <w:style w:type="paragraph" w:customStyle="1" w:styleId="E014887920A54EF6B0834BEA39E9D565">
    <w:name w:val="E014887920A54EF6B0834BEA39E9D565"/>
    <w:rsid w:val="007B1834"/>
  </w:style>
  <w:style w:type="paragraph" w:customStyle="1" w:styleId="252BFFD156B24E6793655E4F5689D8501">
    <w:name w:val="252BFFD156B24E6793655E4F5689D850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999A01BD448609548A28424929B761">
    <w:name w:val="4B6999A01BD448609548A28424929B76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C7C9E93F4EA58901945B5C8BDCEF">
    <w:name w:val="17E1C7C9E93F4EA58901945B5C8BDCEF"/>
    <w:rsid w:val="007B1834"/>
  </w:style>
  <w:style w:type="paragraph" w:customStyle="1" w:styleId="B8DDBEB263104DA790AE141453397547">
    <w:name w:val="B8DDBEB263104DA790AE141453397547"/>
    <w:rsid w:val="007B1834"/>
  </w:style>
  <w:style w:type="paragraph" w:customStyle="1" w:styleId="0C1D15C5A104462684155BBCE3EB0198">
    <w:name w:val="0C1D15C5A104462684155BBCE3EB0198"/>
    <w:rsid w:val="007B1834"/>
  </w:style>
  <w:style w:type="paragraph" w:customStyle="1" w:styleId="3E65D5407ACE44D9A26595D3D9957A3A">
    <w:name w:val="3E65D5407ACE44D9A26595D3D9957A3A"/>
    <w:rsid w:val="007B1834"/>
  </w:style>
  <w:style w:type="paragraph" w:customStyle="1" w:styleId="BEA18748C6204DC6B6B5D148A0BBC710">
    <w:name w:val="BEA18748C6204DC6B6B5D148A0BBC710"/>
    <w:rsid w:val="007B1834"/>
  </w:style>
  <w:style w:type="paragraph" w:customStyle="1" w:styleId="E79C227438744C64B98ED59EA12B59CF">
    <w:name w:val="E79C227438744C64B98ED59EA12B59CF"/>
    <w:rsid w:val="007B1834"/>
  </w:style>
  <w:style w:type="paragraph" w:customStyle="1" w:styleId="E87CCE88FDBF45288D393278C8A42018">
    <w:name w:val="E87CCE88FDBF45288D393278C8A42018"/>
    <w:rsid w:val="007B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fd725e6f-810b-4ee9-a8b2-a71a9e41092c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SNWENR3PSMA7-960071464-711</_dlc_DocId>
    <_dlc_DocIdUrl xmlns="35670e95-d5a3-4c2b-9f0d-a339565e4e06">
      <Url>https://dhs.sp.regeringskansliet.se/yta/n-lb/fjr/_layouts/15/DocIdRedir.aspx?ID=SNWENR3PSMA7-960071464-711</Url>
      <Description>SNWENR3PSMA7-960071464-711</Description>
    </_dlc_DocIdUrl>
    <Datum xmlns="400be4d9-93ad-45ec-bd97-8834fb3cb124" xsi:nil="true"/>
    <Fr_x00e5_gest_x00e4_llare xmlns="2eab4429-82ef-4a15-830e-1cb72d496e73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_x00c4_mne xmlns="2eab4429-82ef-4a15-830e-1cb72d496e7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EFEF61D-693A-4937-AE7A-4D0A54BE9785}"/>
</file>

<file path=customXml/itemProps2.xml><?xml version="1.0" encoding="utf-8"?>
<ds:datastoreItem xmlns:ds="http://schemas.openxmlformats.org/officeDocument/2006/customXml" ds:itemID="{4AACBBB5-A852-4422-BF9F-A59D9CF30DA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AACBBB5-A852-4422-BF9F-A59D9CF30DAB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cc625d36-bb37-4650-91b9-0c96159295ba"/>
    <ds:schemaRef ds:uri="4e9c2f0c-7bf8-49af-8356-cbf363fc78a7"/>
    <ds:schemaRef ds:uri="400be4d9-93ad-45ec-bd97-8834fb3cb124"/>
    <ds:schemaRef ds:uri="2eab4429-82ef-4a15-830e-1cb72d496e73"/>
  </ds:schemaRefs>
</ds:datastoreItem>
</file>

<file path=customXml/itemProps5.xml><?xml version="1.0" encoding="utf-8"?>
<ds:datastoreItem xmlns:ds="http://schemas.openxmlformats.org/officeDocument/2006/customXml" ds:itemID="{2CBEA051-3D5A-4DD0-9BB5-F1235C4ED92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BEA051-3D5A-4DD0-9BB5-F1235C4ED928}"/>
</file>

<file path=customXml/itemProps8.xml><?xml version="1.0" encoding="utf-8"?>
<ds:datastoreItem xmlns:ds="http://schemas.openxmlformats.org/officeDocument/2006/customXml" ds:itemID="{C40AD2F7-0B7D-47FF-AD67-2DAF360C14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1975 av Betty Malmberg (M) Småskaligt fiske_.docx</dc:title>
  <dc:subject/>
  <dc:creator>Nils Henriksson</dc:creator>
  <cp:keywords/>
  <dc:description/>
  <cp:lastModifiedBy>Agneta Kling</cp:lastModifiedBy>
  <cp:revision>2</cp:revision>
  <dcterms:created xsi:type="dcterms:W3CDTF">2021-03-10T10:12:00Z</dcterms:created>
  <dcterms:modified xsi:type="dcterms:W3CDTF">2021-03-10T10:12:00Z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5bd669ed-8674-41c7-83b7-965be94bcabf</vt:lpwstr>
  </property>
</Properties>
</file>