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4712" w:rsidP="0090343A">
      <w:pPr>
        <w:pStyle w:val="Title"/>
      </w:pPr>
      <w:r>
        <w:t xml:space="preserve">Meddelande om uteblivet svar på fråga </w:t>
      </w:r>
      <w:r w:rsidRPr="00314712">
        <w:t>2020/21:3293</w:t>
      </w:r>
      <w:r>
        <w:t xml:space="preserve"> </w:t>
      </w:r>
      <w:r>
        <w:br/>
        <w:t xml:space="preserve">av </w:t>
      </w:r>
      <w:r w:rsidRPr="00314712">
        <w:t>Linda Lindberg</w:t>
      </w:r>
      <w:r>
        <w:t xml:space="preserve"> (SD) </w:t>
      </w:r>
      <w:r w:rsidRPr="00314712">
        <w:t>Felaktiga utbetalningar från Pensionsmyndigheten</w:t>
      </w:r>
    </w:p>
    <w:p w:rsidR="00314712" w:rsidRPr="0090343A" w:rsidP="0090343A">
      <w:pPr>
        <w:pStyle w:val="BodyText"/>
      </w:pPr>
      <w:r w:rsidRPr="00684F96">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5961CB" w:rsidP="0090343A">
      <w:pPr>
        <w:pStyle w:val="BodyText"/>
      </w:pPr>
    </w:p>
    <w:p w:rsidR="00314712" w:rsidP="0090343A">
      <w:pPr>
        <w:pStyle w:val="BodyText"/>
      </w:pPr>
      <w:r>
        <w:t>Stockholm den</w:t>
      </w:r>
      <w:r w:rsidRPr="003426DA">
        <w:t xml:space="preserve"> </w:t>
      </w:r>
      <w:sdt>
        <w:sdtPr>
          <w:id w:val="-729995539"/>
          <w:placeholder>
            <w:docPart w:val="5ED39AE5A8B84420A368F03F6782D49C"/>
          </w:placeholder>
          <w:date w:fullDate="2021-06-30T00:00:00Z">
            <w:dateFormat w:val="d MMMM yyyy"/>
            <w:lid w:val="sv-SE"/>
            <w:storeMappedDataAs w:val="dateTime"/>
            <w:calendar w:val="gregorian"/>
          </w:date>
        </w:sdtPr>
        <w:sdtContent>
          <w:r>
            <w:t>30 juni 2021</w:t>
          </w:r>
        </w:sdtContent>
      </w:sdt>
      <w:r>
        <w:t xml:space="preserve"> </w:t>
      </w:r>
    </w:p>
    <w:p w:rsidR="005961CB" w:rsidP="0090343A">
      <w:pPr>
        <w:pStyle w:val="BodyText"/>
      </w:pPr>
    </w:p>
    <w:p w:rsidR="00314712" w:rsidP="0090343A">
      <w:pPr>
        <w:pStyle w:val="BodyText"/>
      </w:pPr>
      <w:r>
        <w:t>Enligt uppdrag</w:t>
      </w:r>
    </w:p>
    <w:p w:rsidR="00314712" w:rsidP="00F923D9">
      <w:pPr>
        <w:pStyle w:val="Brdtextutanavstnd"/>
      </w:pPr>
    </w:p>
    <w:p w:rsidR="00314712" w:rsidP="00F923D9">
      <w:pPr>
        <w:pStyle w:val="Brdtextutanavstnd"/>
      </w:pPr>
    </w:p>
    <w:p w:rsidR="00314712" w:rsidP="00F923D9">
      <w:pPr>
        <w:pStyle w:val="Brdtextutanavstnd"/>
      </w:pPr>
    </w:p>
    <w:p w:rsidR="00314712" w:rsidRPr="00642115" w:rsidP="007B7219">
      <w:pPr>
        <w:pStyle w:val="Brdtextutanavstnd"/>
      </w:pPr>
      <w:r>
        <w:t>Marianne Jenryd</w:t>
      </w:r>
    </w:p>
    <w:p w:rsidR="00314712" w:rsidRPr="00642115" w:rsidP="006273E4">
      <w:r>
        <w:t>Expeditionschef</w:t>
      </w:r>
    </w:p>
    <w:p w:rsidR="00314712" w:rsidP="006273E4">
      <w:pPr>
        <w:rPr>
          <w: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14712" w:rsidRPr="007D73AB">
          <w:pPr>
            <w:pStyle w:val="Header"/>
          </w:pPr>
        </w:p>
      </w:tc>
      <w:tc>
        <w:tcPr>
          <w:tcW w:w="3170" w:type="dxa"/>
          <w:vAlign w:val="bottom"/>
        </w:tcPr>
        <w:p w:rsidR="00314712" w:rsidRPr="007D73AB" w:rsidP="00340DE0">
          <w:pPr>
            <w:pStyle w:val="Header"/>
          </w:pPr>
        </w:p>
      </w:tc>
      <w:tc>
        <w:tcPr>
          <w:tcW w:w="1134" w:type="dxa"/>
        </w:tcPr>
        <w:p w:rsidR="003147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147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14712" w:rsidRPr="00710A6C" w:rsidP="00EE3C0F">
          <w:pPr>
            <w:pStyle w:val="Header"/>
            <w:rPr>
              <w:b/>
            </w:rPr>
          </w:pPr>
        </w:p>
        <w:p w:rsidR="00314712" w:rsidP="00EE3C0F">
          <w:pPr>
            <w:pStyle w:val="Header"/>
          </w:pPr>
        </w:p>
        <w:p w:rsidR="00314712" w:rsidP="00EE3C0F">
          <w:pPr>
            <w:pStyle w:val="Header"/>
          </w:pPr>
        </w:p>
        <w:p w:rsidR="00314712" w:rsidP="00EE3C0F">
          <w:pPr>
            <w:pStyle w:val="Header"/>
          </w:pPr>
        </w:p>
        <w:sdt>
          <w:sdtPr>
            <w:alias w:val="Dnr"/>
            <w:tag w:val="ccRKShow_Dnr"/>
            <w:id w:val="-829283628"/>
            <w:placeholder>
              <w:docPart w:val="9A38BD1479D94805BB9A3061BD14C51A"/>
            </w:placeholder>
            <w:dataBinding w:xpath="/ns0:DocumentInfo[1]/ns0:BaseInfo[1]/ns0:Dnr[1]" w:storeItemID="{FCEC872A-3C0A-4094-AE46-3AB776ED4A69}" w:prefixMappings="xmlns:ns0='http://lp/documentinfo/RK' "/>
            <w:text/>
          </w:sdtPr>
          <w:sdtContent>
            <w:p w:rsidR="00314712" w:rsidP="00EE3C0F">
              <w:pPr>
                <w:pStyle w:val="Header"/>
              </w:pPr>
              <w:r>
                <w:t xml:space="preserve">S2021/05235 </w:t>
              </w:r>
            </w:p>
          </w:sdtContent>
        </w:sdt>
        <w:sdt>
          <w:sdtPr>
            <w:alias w:val="DocNumber"/>
            <w:tag w:val="DocNumber"/>
            <w:id w:val="1726028884"/>
            <w:placeholder>
              <w:docPart w:val="659B21C43BA34BB6AE519AD1C285BB4C"/>
            </w:placeholder>
            <w:showingPlcHdr/>
            <w:dataBinding w:xpath="/ns0:DocumentInfo[1]/ns0:BaseInfo[1]/ns0:DocNumber[1]" w:storeItemID="{FCEC872A-3C0A-4094-AE46-3AB776ED4A69}" w:prefixMappings="xmlns:ns0='http://lp/documentinfo/RK' "/>
            <w:text/>
          </w:sdtPr>
          <w:sdtContent>
            <w:p w:rsidR="00314712" w:rsidP="00EE3C0F">
              <w:pPr>
                <w:pStyle w:val="Header"/>
              </w:pPr>
              <w:r>
                <w:rPr>
                  <w:rStyle w:val="PlaceholderText"/>
                </w:rPr>
                <w:t xml:space="preserve"> </w:t>
              </w:r>
            </w:p>
          </w:sdtContent>
        </w:sdt>
        <w:p w:rsidR="00314712" w:rsidP="00EE3C0F">
          <w:pPr>
            <w:pStyle w:val="Header"/>
          </w:pPr>
        </w:p>
      </w:tc>
      <w:tc>
        <w:tcPr>
          <w:tcW w:w="1134" w:type="dxa"/>
        </w:tcPr>
        <w:p w:rsidR="00314712" w:rsidP="0094502D">
          <w:pPr>
            <w:pStyle w:val="Header"/>
          </w:pPr>
        </w:p>
        <w:p w:rsidR="003147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8C15004726A405C99462E73C74652DF"/>
          </w:placeholder>
          <w:showingPlcHdr/>
          <w:richText/>
        </w:sdtPr>
        <w:sdtContent>
          <w:tc>
            <w:tcPr>
              <w:tcW w:w="5534" w:type="dxa"/>
              <w:tcMar>
                <w:right w:w="1134" w:type="dxa"/>
              </w:tcMar>
            </w:tcPr>
            <w:p w:rsidR="00314712" w:rsidRPr="00340DE0" w:rsidP="00340DE0">
              <w:pPr>
                <w:pStyle w:val="Header"/>
              </w:pPr>
              <w:r>
                <w:rPr>
                  <w:rStyle w:val="PlaceholderText"/>
                </w:rPr>
                <w:t xml:space="preserve"> </w:t>
              </w:r>
            </w:p>
          </w:tc>
        </w:sdtContent>
      </w:sdt>
      <w:sdt>
        <w:sdtPr>
          <w:alias w:val="Recipient"/>
          <w:tag w:val="ccRKShow_Recipient"/>
          <w:id w:val="-28344517"/>
          <w:placeholder>
            <w:docPart w:val="FDA774C76B574B5CAACCECA2D7C37975"/>
          </w:placeholder>
          <w:dataBinding w:xpath="/ns0:DocumentInfo[1]/ns0:BaseInfo[1]/ns0:Recipient[1]" w:storeItemID="{FCEC872A-3C0A-4094-AE46-3AB776ED4A69}" w:prefixMappings="xmlns:ns0='http://lp/documentinfo/RK' "/>
          <w:text w:multiLine="1"/>
        </w:sdtPr>
        <w:sdtContent>
          <w:tc>
            <w:tcPr>
              <w:tcW w:w="3170" w:type="dxa"/>
            </w:tcPr>
            <w:p w:rsidR="00314712" w:rsidP="00547B89">
              <w:pPr>
                <w:pStyle w:val="Header"/>
              </w:pPr>
              <w:r>
                <w:t>Till riksdagen</w:t>
              </w:r>
            </w:p>
          </w:tc>
        </w:sdtContent>
      </w:sdt>
      <w:tc>
        <w:tcPr>
          <w:tcW w:w="1134" w:type="dxa"/>
        </w:tcPr>
        <w:p w:rsidR="003147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38BD1479D94805BB9A3061BD14C51A"/>
        <w:category>
          <w:name w:val="Allmänt"/>
          <w:gallery w:val="placeholder"/>
        </w:category>
        <w:types>
          <w:type w:val="bbPlcHdr"/>
        </w:types>
        <w:behaviors>
          <w:behavior w:val="content"/>
        </w:behaviors>
        <w:guid w:val="{12619DF8-9AC0-4FAA-9C30-0A8CBAA0A0AD}"/>
      </w:docPartPr>
      <w:docPartBody>
        <w:p w:rsidR="004741F6" w:rsidP="006C14E5">
          <w:pPr>
            <w:pStyle w:val="9A38BD1479D94805BB9A3061BD14C51A"/>
          </w:pPr>
          <w:r>
            <w:rPr>
              <w:rStyle w:val="PlaceholderText"/>
            </w:rPr>
            <w:t xml:space="preserve"> </w:t>
          </w:r>
        </w:p>
      </w:docPartBody>
    </w:docPart>
    <w:docPart>
      <w:docPartPr>
        <w:name w:val="659B21C43BA34BB6AE519AD1C285BB4C"/>
        <w:category>
          <w:name w:val="Allmänt"/>
          <w:gallery w:val="placeholder"/>
        </w:category>
        <w:types>
          <w:type w:val="bbPlcHdr"/>
        </w:types>
        <w:behaviors>
          <w:behavior w:val="content"/>
        </w:behaviors>
        <w:guid w:val="{23F03FF1-838B-416B-94BE-55783A091D4E}"/>
      </w:docPartPr>
      <w:docPartBody>
        <w:p w:rsidR="004741F6" w:rsidP="006C14E5">
          <w:pPr>
            <w:pStyle w:val="659B21C43BA34BB6AE519AD1C285BB4C1"/>
          </w:pPr>
          <w:r>
            <w:rPr>
              <w:rStyle w:val="PlaceholderText"/>
            </w:rPr>
            <w:t xml:space="preserve"> </w:t>
          </w:r>
        </w:p>
      </w:docPartBody>
    </w:docPart>
    <w:docPart>
      <w:docPartPr>
        <w:name w:val="48C15004726A405C99462E73C74652DF"/>
        <w:category>
          <w:name w:val="Allmänt"/>
          <w:gallery w:val="placeholder"/>
        </w:category>
        <w:types>
          <w:type w:val="bbPlcHdr"/>
        </w:types>
        <w:behaviors>
          <w:behavior w:val="content"/>
        </w:behaviors>
        <w:guid w:val="{538C7202-9E40-47EC-B02F-8FDB33B23962}"/>
      </w:docPartPr>
      <w:docPartBody>
        <w:p w:rsidR="004741F6" w:rsidP="006C14E5">
          <w:pPr>
            <w:pStyle w:val="48C15004726A405C99462E73C74652DF1"/>
          </w:pPr>
          <w:r>
            <w:rPr>
              <w:rStyle w:val="PlaceholderText"/>
            </w:rPr>
            <w:t xml:space="preserve"> </w:t>
          </w:r>
        </w:p>
      </w:docPartBody>
    </w:docPart>
    <w:docPart>
      <w:docPartPr>
        <w:name w:val="FDA774C76B574B5CAACCECA2D7C37975"/>
        <w:category>
          <w:name w:val="Allmänt"/>
          <w:gallery w:val="placeholder"/>
        </w:category>
        <w:types>
          <w:type w:val="bbPlcHdr"/>
        </w:types>
        <w:behaviors>
          <w:behavior w:val="content"/>
        </w:behaviors>
        <w:guid w:val="{426CF101-CE3D-4B22-BF9C-3A0AC5BBA381}"/>
      </w:docPartPr>
      <w:docPartBody>
        <w:p w:rsidR="004741F6" w:rsidP="006C14E5">
          <w:pPr>
            <w:pStyle w:val="FDA774C76B574B5CAACCECA2D7C37975"/>
          </w:pPr>
          <w:r>
            <w:rPr>
              <w:rStyle w:val="PlaceholderText"/>
            </w:rPr>
            <w:t xml:space="preserve"> </w:t>
          </w:r>
        </w:p>
      </w:docPartBody>
    </w:docPart>
    <w:docPart>
      <w:docPartPr>
        <w:name w:val="5ED39AE5A8B84420A368F03F6782D49C"/>
        <w:category>
          <w:name w:val="Allmänt"/>
          <w:gallery w:val="placeholder"/>
        </w:category>
        <w:types>
          <w:type w:val="bbPlcHdr"/>
        </w:types>
        <w:behaviors>
          <w:behavior w:val="content"/>
        </w:behaviors>
        <w:guid w:val="{5EBBCF3E-C0D9-4EE4-B032-B8722622098F}"/>
      </w:docPartPr>
      <w:docPartBody>
        <w:p w:rsidR="004741F6" w:rsidP="006C14E5">
          <w:pPr>
            <w:pStyle w:val="5ED39AE5A8B84420A368F03F6782D49C"/>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074FFE91464D398DA857C6A12FFF77">
    <w:name w:val="49074FFE91464D398DA857C6A12FFF77"/>
    <w:rsid w:val="006C14E5"/>
  </w:style>
  <w:style w:type="character" w:styleId="PlaceholderText">
    <w:name w:val="Placeholder Text"/>
    <w:basedOn w:val="DefaultParagraphFont"/>
    <w:uiPriority w:val="99"/>
    <w:semiHidden/>
    <w:rsid w:val="006C14E5"/>
    <w:rPr>
      <w:noProof w:val="0"/>
      <w:color w:val="808080"/>
    </w:rPr>
  </w:style>
  <w:style w:type="paragraph" w:customStyle="1" w:styleId="72107A24CAC94FCFAB5B6F719BAE5682">
    <w:name w:val="72107A24CAC94FCFAB5B6F719BAE5682"/>
    <w:rsid w:val="006C14E5"/>
  </w:style>
  <w:style w:type="paragraph" w:customStyle="1" w:styleId="6C22DB6D29254E089CEB2688553F25C7">
    <w:name w:val="6C22DB6D29254E089CEB2688553F25C7"/>
    <w:rsid w:val="006C14E5"/>
  </w:style>
  <w:style w:type="paragraph" w:customStyle="1" w:styleId="AAA05EFABADB4150806859C893C98C23">
    <w:name w:val="AAA05EFABADB4150806859C893C98C23"/>
    <w:rsid w:val="006C14E5"/>
  </w:style>
  <w:style w:type="paragraph" w:customStyle="1" w:styleId="9A38BD1479D94805BB9A3061BD14C51A">
    <w:name w:val="9A38BD1479D94805BB9A3061BD14C51A"/>
    <w:rsid w:val="006C14E5"/>
  </w:style>
  <w:style w:type="paragraph" w:customStyle="1" w:styleId="659B21C43BA34BB6AE519AD1C285BB4C">
    <w:name w:val="659B21C43BA34BB6AE519AD1C285BB4C"/>
    <w:rsid w:val="006C14E5"/>
  </w:style>
  <w:style w:type="paragraph" w:customStyle="1" w:styleId="79078525C86F41C79758F472F3995A0A">
    <w:name w:val="79078525C86F41C79758F472F3995A0A"/>
    <w:rsid w:val="006C14E5"/>
  </w:style>
  <w:style w:type="paragraph" w:customStyle="1" w:styleId="1CEE4EF4D58C4B1C991A437C8D10A688">
    <w:name w:val="1CEE4EF4D58C4B1C991A437C8D10A688"/>
    <w:rsid w:val="006C14E5"/>
  </w:style>
  <w:style w:type="paragraph" w:customStyle="1" w:styleId="6EB386C5665D44CA8F29807C5D0A2089">
    <w:name w:val="6EB386C5665D44CA8F29807C5D0A2089"/>
    <w:rsid w:val="006C14E5"/>
  </w:style>
  <w:style w:type="paragraph" w:customStyle="1" w:styleId="48C15004726A405C99462E73C74652DF">
    <w:name w:val="48C15004726A405C99462E73C74652DF"/>
    <w:rsid w:val="006C14E5"/>
  </w:style>
  <w:style w:type="paragraph" w:customStyle="1" w:styleId="FDA774C76B574B5CAACCECA2D7C37975">
    <w:name w:val="FDA774C76B574B5CAACCECA2D7C37975"/>
    <w:rsid w:val="006C14E5"/>
  </w:style>
  <w:style w:type="paragraph" w:customStyle="1" w:styleId="659B21C43BA34BB6AE519AD1C285BB4C1">
    <w:name w:val="659B21C43BA34BB6AE519AD1C285BB4C1"/>
    <w:rsid w:val="006C14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C15004726A405C99462E73C74652DF1">
    <w:name w:val="48C15004726A405C99462E73C74652DF1"/>
    <w:rsid w:val="006C14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8F198D40B848F79EF2E24DA299C882">
    <w:name w:val="BA8F198D40B848F79EF2E24DA299C882"/>
    <w:rsid w:val="006C14E5"/>
  </w:style>
  <w:style w:type="paragraph" w:customStyle="1" w:styleId="EADD68BC3BCF44DA9612AED4DD503256">
    <w:name w:val="EADD68BC3BCF44DA9612AED4DD503256"/>
    <w:rsid w:val="006C14E5"/>
  </w:style>
  <w:style w:type="paragraph" w:customStyle="1" w:styleId="6B88147120634254BACA955D4036154D">
    <w:name w:val="6B88147120634254BACA955D4036154D"/>
    <w:rsid w:val="006C14E5"/>
  </w:style>
  <w:style w:type="paragraph" w:customStyle="1" w:styleId="32DC2DF6E84C491186EA0CE78A135BAE">
    <w:name w:val="32DC2DF6E84C491186EA0CE78A135BAE"/>
    <w:rsid w:val="006C14E5"/>
  </w:style>
  <w:style w:type="paragraph" w:customStyle="1" w:styleId="5ED39AE5A8B84420A368F03F6782D49C">
    <w:name w:val="5ED39AE5A8B84420A368F03F6782D49C"/>
    <w:rsid w:val="006C14E5"/>
  </w:style>
  <w:style w:type="paragraph" w:customStyle="1" w:styleId="19DB57455F314DBE8339C414A1C6E2E6">
    <w:name w:val="19DB57455F314DBE8339C414A1C6E2E6"/>
    <w:rsid w:val="006C14E5"/>
  </w:style>
  <w:style w:type="paragraph" w:customStyle="1" w:styleId="F6D45DEEA8C444A387FCF2DB9243A7CB">
    <w:name w:val="F6D45DEEA8C444A387FCF2DB9243A7CB"/>
    <w:rsid w:val="006C14E5"/>
  </w:style>
  <w:style w:type="paragraph" w:customStyle="1" w:styleId="74131F51B5B94C6EB6331B0D7C4B5902">
    <w:name w:val="74131F51B5B94C6EB6331B0D7C4B5902"/>
    <w:rsid w:val="006C14E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fe764949-82bf-4f63-b88d-55dc2e13163d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2021-06-30</HeaderDate>
    <Office/>
    <Dnr>S2021/05235 </Dnr>
    <ParagrafNr/>
    <DocumentTitle/>
    <VisitingAddress/>
    <Extra1/>
    <Extra2/>
    <Extra3>Linda Lindberg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2A89D-5DF4-4815-9469-48B5C2F18027}"/>
</file>

<file path=customXml/itemProps2.xml><?xml version="1.0" encoding="utf-8"?>
<ds:datastoreItem xmlns:ds="http://schemas.openxmlformats.org/officeDocument/2006/customXml" ds:itemID="{75A423B9-2120-43ED-8246-FEBDDE7B9939}"/>
</file>

<file path=customXml/itemProps3.xml><?xml version="1.0" encoding="utf-8"?>
<ds:datastoreItem xmlns:ds="http://schemas.openxmlformats.org/officeDocument/2006/customXml" ds:itemID="{FCEC872A-3C0A-4094-AE46-3AB776ED4A6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DC4D1D7-A73E-4D5C-A5E9-D2FEE876AA60}"/>
</file>

<file path=docProps/app.xml><?xml version="1.0" encoding="utf-8"?>
<Properties xmlns="http://schemas.openxmlformats.org/officeDocument/2006/extended-properties" xmlns:vt="http://schemas.openxmlformats.org/officeDocument/2006/docPropsVTypes">
  <Template>RK Basmall</Template>
  <TotalTime>0</TotalTime>
  <Pages>1</Pages>
  <Words>88</Words>
  <Characters>468</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2020 21 3293.docx</dc:title>
  <cp:revision>5</cp:revision>
  <dcterms:created xsi:type="dcterms:W3CDTF">2021-06-30T09:30:00Z</dcterms:created>
  <dcterms:modified xsi:type="dcterms:W3CDTF">2021-06-30T13:29:00Z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