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630901" w:rsidP="00630901">
      <w:pPr>
        <w:pStyle w:val="Title"/>
      </w:pPr>
      <w:bookmarkStart w:id="0" w:name="Start"/>
      <w:bookmarkEnd w:id="0"/>
      <w:r>
        <w:t xml:space="preserve">Svar på fråga 2021/22:1269 av </w:t>
      </w:r>
      <w:sdt>
        <w:sdtPr>
          <w:alias w:val="Frågeställare"/>
          <w:tag w:val="delete"/>
          <w:id w:val="1193186934"/>
          <w:placeholder>
            <w:docPart w:val="B945636743EE446D9801D63E205EACF1"/>
          </w:placeholder>
          <w:dataBinding w:xpath="/ns0:DocumentInfo[1]/ns0:BaseInfo[1]/ns0:Extra3[1]" w:storeItemID="{02A27E2B-D64B-473B-82DE-073BB44F7F0D}" w:prefixMappings="xmlns:ns0='http://lp/documentinfo/RK' "/>
          <w:text/>
        </w:sdtPr>
        <w:sdtContent>
          <w:r>
            <w:t>Ludvig Aspling</w:t>
          </w:r>
        </w:sdtContent>
      </w:sdt>
      <w:r>
        <w:t xml:space="preserve"> (</w:t>
      </w:r>
      <w:sdt>
        <w:sdtPr>
          <w:alias w:val="Parti"/>
          <w:tag w:val="Parti_delete"/>
          <w:id w:val="-1614434491"/>
          <w:placeholder>
            <w:docPart w:val="FE70CEE904DF4FB688A4AB6C4B2D6C06"/>
          </w:placeholder>
          <w:comboBox w:lastValue="SD">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SD</w:t>
          </w:r>
        </w:sdtContent>
      </w:sdt>
      <w:r>
        <w:t>)</w:t>
      </w:r>
      <w:r>
        <w:br/>
        <w:t>Flyktingkvoten för 2022</w:t>
      </w:r>
    </w:p>
    <w:p w:rsidR="00630901" w:rsidP="00630901">
      <w:pPr>
        <w:pStyle w:val="BodyText"/>
        <w:rPr>
          <w:sz w:val="24"/>
          <w:szCs w:val="24"/>
        </w:rPr>
      </w:pPr>
      <w:sdt>
        <w:sdtPr>
          <w:rPr>
            <w:sz w:val="24"/>
            <w:szCs w:val="24"/>
          </w:rPr>
          <w:alias w:val="Frågeställare"/>
          <w:tag w:val="delete"/>
          <w:id w:val="1454822556"/>
          <w:placeholder>
            <w:docPart w:val="CFD00BDF3FCB4A28BE571EFAC507E8DF"/>
          </w:placeholder>
          <w:dataBinding w:xpath="/ns0:DocumentInfo[1]/ns0:BaseInfo[1]/ns0:Extra3[1]" w:storeItemID="{02A27E2B-D64B-473B-82DE-073BB44F7F0D}" w:prefixMappings="xmlns:ns0='http://lp/documentinfo/RK' "/>
          <w:text/>
        </w:sdtPr>
        <w:sdtContent>
          <w:r>
            <w:rPr>
              <w:sz w:val="24"/>
              <w:szCs w:val="24"/>
            </w:rPr>
            <w:t>Ludvig Aspling</w:t>
          </w:r>
        </w:sdtContent>
      </w:sdt>
      <w:r w:rsidRPr="007A4F65">
        <w:rPr>
          <w:sz w:val="24"/>
          <w:szCs w:val="24"/>
        </w:rPr>
        <w:t xml:space="preserve"> har frågat mig om regeringen kommer att reservera flyktingkvoten för 2022 för flyktingar från Ukraina.</w:t>
      </w:r>
    </w:p>
    <w:p w:rsidR="00630901" w:rsidP="00630901">
      <w:pPr>
        <w:pStyle w:val="BodyText"/>
      </w:pPr>
      <w:r>
        <w:t xml:space="preserve">Vi står nu </w:t>
      </w:r>
      <w:r w:rsidRPr="00A948CD">
        <w:t xml:space="preserve">mitt i den </w:t>
      </w:r>
      <w:r>
        <w:t xml:space="preserve">största och </w:t>
      </w:r>
      <w:r w:rsidRPr="00A948CD">
        <w:t>snabbast växande flyktingkrisen i Europa sedan andra världskriget</w:t>
      </w:r>
      <w:r>
        <w:t>. Antalet personer som söker skydd i Sverige har ökat kraftigt efter att Ryssland invaderade Ukraina. Sverige ska ta sitt ansvar för att ta emot dem som flyr från kriget, men vi förväntar oss också att andra länder tar sitt ansvar.</w:t>
      </w:r>
    </w:p>
    <w:p w:rsidR="00630901" w:rsidP="00630901">
      <w:pPr>
        <w:rPr>
          <w:sz w:val="24"/>
          <w:szCs w:val="24"/>
        </w:rPr>
      </w:pPr>
      <w:r>
        <w:rPr>
          <w:sz w:val="24"/>
          <w:szCs w:val="24"/>
        </w:rPr>
        <w:t>EU:s medlemsstater har beslutat att aktivera massflyktsdirektivet. Det innebär att en person som är ukrainsk medborgare eller som beviljats skyddsstatus i Ukraina före den 24 februari 2022, samt familjemedlemmar till personer i dessa två kategorier kan få tillfälligt skydd i Sverige och ett tidsbegränsat uppehållstillstånd.</w:t>
      </w:r>
    </w:p>
    <w:p w:rsidR="00630901" w:rsidP="00630901">
      <w:pPr>
        <w:rPr>
          <w:rFonts w:cs="Arial"/>
          <w:sz w:val="24"/>
          <w:szCs w:val="24"/>
        </w:rPr>
      </w:pPr>
      <w:r>
        <w:rPr>
          <w:sz w:val="24"/>
          <w:szCs w:val="24"/>
        </w:rPr>
        <w:t xml:space="preserve">När det gäller genomförandet av </w:t>
      </w:r>
      <w:r w:rsidRPr="007A4F65">
        <w:rPr>
          <w:sz w:val="24"/>
          <w:szCs w:val="24"/>
        </w:rPr>
        <w:t>S</w:t>
      </w:r>
      <w:r w:rsidRPr="007A4F65">
        <w:rPr>
          <w:rFonts w:cs="Arial"/>
          <w:sz w:val="24"/>
          <w:szCs w:val="24"/>
        </w:rPr>
        <w:t>veriges flyktingkvot</w:t>
      </w:r>
      <w:r>
        <w:rPr>
          <w:rFonts w:cs="Arial"/>
          <w:sz w:val="24"/>
          <w:szCs w:val="24"/>
        </w:rPr>
        <w:t xml:space="preserve"> för 2022 har 2775 personer redan beviljats uppehållstillstånd för vidarebosättning i Sverige. Hur resterande andel av kvoten ska fördelas avser regeringen återkomma till. </w:t>
      </w:r>
    </w:p>
    <w:p w:rsidR="00630901" w:rsidRPr="007A4F65" w:rsidP="00630901">
      <w:pPr>
        <w:pStyle w:val="BodyText"/>
        <w:rPr>
          <w:sz w:val="24"/>
          <w:szCs w:val="24"/>
        </w:rPr>
      </w:pPr>
      <w:r w:rsidRPr="007A4F65">
        <w:rPr>
          <w:sz w:val="24"/>
          <w:szCs w:val="24"/>
        </w:rPr>
        <w:t xml:space="preserve">Stockholm den </w:t>
      </w:r>
      <w:sdt>
        <w:sdtPr>
          <w:rPr>
            <w:sz w:val="24"/>
            <w:szCs w:val="24"/>
          </w:rPr>
          <w:id w:val="-1225218591"/>
          <w:placeholder>
            <w:docPart w:val="DEC90F9F6BDF4271965D4E41267DBF99"/>
          </w:placeholder>
          <w:dataBinding w:xpath="/ns0:DocumentInfo[1]/ns0:BaseInfo[1]/ns0:HeaderDate[1]" w:storeItemID="{02A27E2B-D64B-473B-82DE-073BB44F7F0D}" w:prefixMappings="xmlns:ns0='http://lp/documentinfo/RK' "/>
          <w:date w:fullDate="2022-03-23T00:00:00Z">
            <w:dateFormat w:val="d MMMM yyyy"/>
            <w:lid w:val="sv-SE"/>
            <w:storeMappedDataAs w:val="dateTime"/>
            <w:calendar w:val="gregorian"/>
          </w:date>
        </w:sdtPr>
        <w:sdtContent>
          <w:r w:rsidR="00AD659F">
            <w:rPr>
              <w:sz w:val="24"/>
              <w:szCs w:val="24"/>
            </w:rPr>
            <w:t>23</w:t>
          </w:r>
          <w:r>
            <w:rPr>
              <w:sz w:val="24"/>
              <w:szCs w:val="24"/>
            </w:rPr>
            <w:t xml:space="preserve"> mars 2022</w:t>
          </w:r>
        </w:sdtContent>
      </w:sdt>
    </w:p>
    <w:p w:rsidR="00630901" w:rsidRPr="007A4F65" w:rsidP="00630901">
      <w:pPr>
        <w:pStyle w:val="Brdtextutanavstnd"/>
        <w:rPr>
          <w:sz w:val="24"/>
          <w:szCs w:val="24"/>
        </w:rPr>
      </w:pPr>
    </w:p>
    <w:p w:rsidR="00630901" w:rsidRPr="007A4F65" w:rsidP="00630901">
      <w:pPr>
        <w:pStyle w:val="Brdtextutanavstnd"/>
        <w:rPr>
          <w:sz w:val="24"/>
          <w:szCs w:val="24"/>
        </w:rPr>
      </w:pPr>
    </w:p>
    <w:p w:rsidR="00630901" w:rsidRPr="007A4F65" w:rsidP="00630901">
      <w:pPr>
        <w:pStyle w:val="BodyText"/>
        <w:rPr>
          <w:sz w:val="24"/>
          <w:szCs w:val="24"/>
        </w:rPr>
      </w:pPr>
      <w:sdt>
        <w:sdtPr>
          <w:rPr>
            <w:sz w:val="24"/>
            <w:szCs w:val="24"/>
          </w:rPr>
          <w:alias w:val="Klicka på listpilen"/>
          <w:tag w:val="run-loadAllMinistersFromDep_delete"/>
          <w:id w:val="-122627287"/>
          <w:placeholder>
            <w:docPart w:val="D5788F157CB949A895B50195E5775A72"/>
          </w:placeholder>
          <w:dataBinding w:xpath="/ns0:DocumentInfo[1]/ns0:BaseInfo[1]/ns0:TopSender[1]" w:storeItemID="{02A27E2B-D64B-473B-82DE-073BB44F7F0D}" w:prefixMappings="xmlns:ns0='http://lp/documentinfo/RK' "/>
          <w:comboBox w:lastValue="Integrations- och migrationsministern">
            <w:listItem w:value="Justitie- och inrikesministern" w:displayText="Morgan Johansson"/>
            <w:listItem w:value="Integrations- och migrationsministern" w:displayText="Anders Ygeman"/>
          </w:comboBox>
        </w:sdtPr>
        <w:sdtContent>
          <w:r>
            <w:rPr>
              <w:rStyle w:val="DefaultParagraphFont"/>
              <w:sz w:val="24"/>
              <w:szCs w:val="24"/>
            </w:rPr>
            <w:t>Anders Ygeman</w:t>
          </w:r>
        </w:sdtContent>
      </w:sdt>
    </w:p>
    <w:p w:rsidR="001A0ABE"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1A0ABE" w:rsidRPr="007D73AB">
          <w:pPr>
            <w:pStyle w:val="Header"/>
          </w:pPr>
        </w:p>
      </w:tc>
      <w:tc>
        <w:tcPr>
          <w:tcW w:w="3170" w:type="dxa"/>
          <w:vAlign w:val="bottom"/>
        </w:tcPr>
        <w:p w:rsidR="001A0ABE" w:rsidRPr="007D73AB" w:rsidP="00340DE0">
          <w:pPr>
            <w:pStyle w:val="Header"/>
          </w:pPr>
        </w:p>
      </w:tc>
      <w:tc>
        <w:tcPr>
          <w:tcW w:w="1134" w:type="dxa"/>
        </w:tcPr>
        <w:p w:rsidR="001A0ABE"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1A0ABE"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1A0ABE" w:rsidRPr="00710A6C" w:rsidP="00EE3C0F">
          <w:pPr>
            <w:pStyle w:val="Header"/>
            <w:rPr>
              <w:b/>
            </w:rPr>
          </w:pPr>
        </w:p>
        <w:p w:rsidR="001A0ABE" w:rsidP="00EE3C0F">
          <w:pPr>
            <w:pStyle w:val="Header"/>
          </w:pPr>
        </w:p>
        <w:p w:rsidR="001A0ABE" w:rsidP="00EE3C0F">
          <w:pPr>
            <w:pStyle w:val="Header"/>
          </w:pPr>
        </w:p>
        <w:p w:rsidR="001A0ABE" w:rsidP="00EE3C0F">
          <w:pPr>
            <w:pStyle w:val="Header"/>
          </w:pPr>
        </w:p>
        <w:p w:rsidR="001A0ABE" w:rsidP="00EE3C0F">
          <w:pPr>
            <w:pStyle w:val="Header"/>
          </w:pPr>
          <w:sdt>
            <w:sdtPr>
              <w:alias w:val="Dnr"/>
              <w:tag w:val="ccRKShow_Dnr"/>
              <w:id w:val="-829283628"/>
              <w:placeholder>
                <w:docPart w:val="9C6169A7C51A4E6DB4471F8227A4EB96"/>
              </w:placeholder>
              <w:dataBinding w:xpath="/ns0:DocumentInfo[1]/ns0:BaseInfo[1]/ns0:Dnr[1]" w:storeItemID="{02A27E2B-D64B-473B-82DE-073BB44F7F0D}" w:prefixMappings="xmlns:ns0='http://lp/documentinfo/RK' "/>
              <w:text/>
            </w:sdtPr>
            <w:sdtContent>
              <w:r w:rsidR="0068267D">
                <w:t>Ju2022/</w:t>
              </w:r>
            </w:sdtContent>
          </w:sdt>
          <w:r w:rsidRPr="00540EC3" w:rsidR="00540EC3">
            <w:t>00963</w:t>
          </w:r>
        </w:p>
        <w:sdt>
          <w:sdtPr>
            <w:alias w:val="DocNumber"/>
            <w:tag w:val="DocNumber"/>
            <w:id w:val="1726028884"/>
            <w:placeholder>
              <w:docPart w:val="5315CE8CF6CB4368A865825C03C3503A"/>
            </w:placeholder>
            <w:showingPlcHdr/>
            <w:dataBinding w:xpath="/ns0:DocumentInfo[1]/ns0:BaseInfo[1]/ns0:DocNumber[1]" w:storeItemID="{02A27E2B-D64B-473B-82DE-073BB44F7F0D}" w:prefixMappings="xmlns:ns0='http://lp/documentinfo/RK' "/>
            <w:text/>
          </w:sdtPr>
          <w:sdtContent>
            <w:p w:rsidR="001A0ABE" w:rsidP="00EE3C0F">
              <w:pPr>
                <w:pStyle w:val="Header"/>
              </w:pPr>
              <w:r>
                <w:rPr>
                  <w:rStyle w:val="PlaceholderText"/>
                </w:rPr>
                <w:t xml:space="preserve"> </w:t>
              </w:r>
            </w:p>
          </w:sdtContent>
        </w:sdt>
        <w:p w:rsidR="001A0ABE" w:rsidP="00EE3C0F">
          <w:pPr>
            <w:pStyle w:val="Header"/>
          </w:pPr>
        </w:p>
      </w:tc>
      <w:tc>
        <w:tcPr>
          <w:tcW w:w="1134" w:type="dxa"/>
        </w:tcPr>
        <w:p w:rsidR="001A0ABE" w:rsidP="0094502D">
          <w:pPr>
            <w:pStyle w:val="Header"/>
          </w:pPr>
        </w:p>
        <w:p w:rsidR="001A0ABE"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sdt>
          <w:sdtPr>
            <w:rPr>
              <w:b/>
            </w:rPr>
            <w:alias w:val="SenderText"/>
            <w:tag w:val="ccRKShow_SenderText"/>
            <w:id w:val="1374046025"/>
            <w:placeholder>
              <w:docPart w:val="4A677D346915443AB51E327AB625791B"/>
            </w:placeholder>
            <w:richText/>
          </w:sdtPr>
          <w:sdtEndPr>
            <w:rPr>
              <w:b w:val="0"/>
            </w:rPr>
          </w:sdtEndPr>
          <w:sdtContent>
            <w:p w:rsidR="001A0ABE" w:rsidRPr="001A0ABE" w:rsidP="00340DE0">
              <w:pPr>
                <w:pStyle w:val="Header"/>
                <w:rPr>
                  <w:b/>
                </w:rPr>
              </w:pPr>
              <w:r w:rsidRPr="001A0ABE">
                <w:rPr>
                  <w:b/>
                </w:rPr>
                <w:t>Justitiedepartementet</w:t>
              </w:r>
            </w:p>
            <w:p w:rsidR="00C34429" w:rsidP="00340DE0">
              <w:pPr>
                <w:pStyle w:val="Header"/>
              </w:pPr>
            </w:p>
            <w:p w:rsidR="0034700D" w:rsidP="00C34429">
              <w:pPr>
                <w:pStyle w:val="Header"/>
              </w:pPr>
            </w:p>
            <w:sdt>
              <w:sdtPr>
                <w:rPr>
                  <w:b/>
                </w:rPr>
                <w:alias w:val="SenderText"/>
                <w:tag w:val="ccRKShow_SenderText"/>
                <w:id w:val="-94403181"/>
                <w:placeholder>
                  <w:docPart w:val="F5D8C4219C0A452298C8EA2C71DC9176"/>
                </w:placeholder>
                <w:richText/>
              </w:sdtPr>
              <w:sdtEndPr>
                <w:rPr>
                  <w:b w:val="0"/>
                </w:rPr>
              </w:sdtEndPr>
              <w:sdtContent>
                <w:p w:rsidR="00105F75" w:rsidRPr="00BC3BBF" w:rsidP="00105F75">
                  <w:pPr>
                    <w:pStyle w:val="Header"/>
                  </w:pPr>
                </w:p>
                <w:p w:rsidR="008C6D45" w:rsidP="00105F75">
                  <w:pPr>
                    <w:pStyle w:val="Header"/>
                  </w:pPr>
                </w:p>
              </w:sdtContent>
            </w:sdt>
          </w:sdtContent>
        </w:sdt>
        <w:p w:rsidR="001A0ABE" w:rsidRPr="00340DE0" w:rsidP="005D356F">
          <w:pPr>
            <w:pStyle w:val="Header"/>
          </w:pPr>
        </w:p>
      </w:tc>
      <w:tc>
        <w:tcPr>
          <w:tcW w:w="3170" w:type="dxa"/>
        </w:tcPr>
        <w:sdt>
          <w:sdtPr>
            <w:alias w:val="Recipient"/>
            <w:tag w:val="ccRKShow_Recipient"/>
            <w:id w:val="-28344517"/>
            <w:placeholder>
              <w:docPart w:val="7A2E5E99917A4589A614D695687510C3"/>
            </w:placeholder>
            <w:dataBinding w:xpath="/ns0:DocumentInfo[1]/ns0:BaseInfo[1]/ns0:Recipient[1]" w:storeItemID="{02A27E2B-D64B-473B-82DE-073BB44F7F0D}" w:prefixMappings="xmlns:ns0='http://lp/documentinfo/RK' "/>
            <w:text w:multiLine="1"/>
          </w:sdtPr>
          <w:sdtContent>
            <w:p w:rsidR="001A0ABE" w:rsidP="00547B89">
              <w:pPr>
                <w:pStyle w:val="Header"/>
              </w:pPr>
              <w:r>
                <w:t>Till riksdagen</w:t>
              </w:r>
            </w:p>
          </w:sdtContent>
        </w:sdt>
      </w:tc>
      <w:tc>
        <w:tcPr>
          <w:tcW w:w="1134" w:type="dxa"/>
        </w:tcPr>
        <w:p w:rsidR="001A0ABE"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C6169A7C51A4E6DB4471F8227A4EB96"/>
        <w:category>
          <w:name w:val="Allmänt"/>
          <w:gallery w:val="placeholder"/>
        </w:category>
        <w:types>
          <w:type w:val="bbPlcHdr"/>
        </w:types>
        <w:behaviors>
          <w:behavior w:val="content"/>
        </w:behaviors>
        <w:guid w:val="{8867DC40-BCA6-4804-AE56-055B1EBA731E}"/>
      </w:docPartPr>
      <w:docPartBody>
        <w:p w:rsidR="000F6089" w:rsidP="00172324">
          <w:pPr>
            <w:pStyle w:val="9C6169A7C51A4E6DB4471F8227A4EB96"/>
          </w:pPr>
          <w:r>
            <w:rPr>
              <w:rStyle w:val="PlaceholderText"/>
            </w:rPr>
            <w:t xml:space="preserve"> </w:t>
          </w:r>
        </w:p>
      </w:docPartBody>
    </w:docPart>
    <w:docPart>
      <w:docPartPr>
        <w:name w:val="5315CE8CF6CB4368A865825C03C3503A"/>
        <w:category>
          <w:name w:val="Allmänt"/>
          <w:gallery w:val="placeholder"/>
        </w:category>
        <w:types>
          <w:type w:val="bbPlcHdr"/>
        </w:types>
        <w:behaviors>
          <w:behavior w:val="content"/>
        </w:behaviors>
        <w:guid w:val="{7CC485E1-D8BA-4548-8A40-103CB528D729}"/>
      </w:docPartPr>
      <w:docPartBody>
        <w:p w:rsidR="000F6089" w:rsidP="00172324">
          <w:pPr>
            <w:pStyle w:val="5315CE8CF6CB4368A865825C03C3503A1"/>
          </w:pPr>
          <w:r>
            <w:rPr>
              <w:rStyle w:val="PlaceholderText"/>
            </w:rPr>
            <w:t xml:space="preserve"> </w:t>
          </w:r>
        </w:p>
      </w:docPartBody>
    </w:docPart>
    <w:docPart>
      <w:docPartPr>
        <w:name w:val="4A677D346915443AB51E327AB625791B"/>
        <w:category>
          <w:name w:val="Allmänt"/>
          <w:gallery w:val="placeholder"/>
        </w:category>
        <w:types>
          <w:type w:val="bbPlcHdr"/>
        </w:types>
        <w:behaviors>
          <w:behavior w:val="content"/>
        </w:behaviors>
        <w:guid w:val="{2B0423B2-3287-4CB1-B428-FDB1787DC62E}"/>
      </w:docPartPr>
      <w:docPartBody>
        <w:p w:rsidR="000F6089" w:rsidP="00172324">
          <w:pPr>
            <w:pStyle w:val="4A677D346915443AB51E327AB625791B1"/>
          </w:pPr>
          <w:r>
            <w:rPr>
              <w:rStyle w:val="PlaceholderText"/>
            </w:rPr>
            <w:t xml:space="preserve"> </w:t>
          </w:r>
        </w:p>
      </w:docPartBody>
    </w:docPart>
    <w:docPart>
      <w:docPartPr>
        <w:name w:val="7A2E5E99917A4589A614D695687510C3"/>
        <w:category>
          <w:name w:val="Allmänt"/>
          <w:gallery w:val="placeholder"/>
        </w:category>
        <w:types>
          <w:type w:val="bbPlcHdr"/>
        </w:types>
        <w:behaviors>
          <w:behavior w:val="content"/>
        </w:behaviors>
        <w:guid w:val="{C86743EA-2822-4FC5-8639-5AF34467F18F}"/>
      </w:docPartPr>
      <w:docPartBody>
        <w:p w:rsidR="000F6089" w:rsidP="00172324">
          <w:pPr>
            <w:pStyle w:val="7A2E5E99917A4589A614D695687510C3"/>
          </w:pPr>
          <w:r>
            <w:rPr>
              <w:rStyle w:val="PlaceholderText"/>
            </w:rPr>
            <w:t xml:space="preserve"> </w:t>
          </w:r>
        </w:p>
      </w:docPartBody>
    </w:docPart>
    <w:docPart>
      <w:docPartPr>
        <w:name w:val="F5D8C4219C0A452298C8EA2C71DC9176"/>
        <w:category>
          <w:name w:val="Allmänt"/>
          <w:gallery w:val="placeholder"/>
        </w:category>
        <w:types>
          <w:type w:val="bbPlcHdr"/>
        </w:types>
        <w:behaviors>
          <w:behavior w:val="content"/>
        </w:behaviors>
        <w:guid w:val="{4040E2BD-A12D-409A-AB62-79A8D6DD44B8}"/>
      </w:docPartPr>
      <w:docPartBody>
        <w:p w:rsidR="00697A73" w:rsidP="0082008F">
          <w:pPr>
            <w:pStyle w:val="F5D8C4219C0A452298C8EA2C71DC9176"/>
          </w:pPr>
          <w:r>
            <w:rPr>
              <w:rStyle w:val="PlaceholderText"/>
            </w:rPr>
            <w:t xml:space="preserve"> </w:t>
          </w:r>
        </w:p>
      </w:docPartBody>
    </w:docPart>
    <w:docPart>
      <w:docPartPr>
        <w:name w:val="B945636743EE446D9801D63E205EACF1"/>
        <w:category>
          <w:name w:val="Allmänt"/>
          <w:gallery w:val="placeholder"/>
        </w:category>
        <w:types>
          <w:type w:val="bbPlcHdr"/>
        </w:types>
        <w:behaviors>
          <w:behavior w:val="content"/>
        </w:behaviors>
        <w:guid w:val="{98ECD462-E7DC-41B7-96EF-527FC39FA56F}"/>
      </w:docPartPr>
      <w:docPartBody>
        <w:p w:rsidR="00DB4000" w:rsidP="009D083C">
          <w:pPr>
            <w:pStyle w:val="B945636743EE446D9801D63E205EACF1"/>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FE70CEE904DF4FB688A4AB6C4B2D6C06"/>
        <w:category>
          <w:name w:val="Allmänt"/>
          <w:gallery w:val="placeholder"/>
        </w:category>
        <w:types>
          <w:type w:val="bbPlcHdr"/>
        </w:types>
        <w:behaviors>
          <w:behavior w:val="content"/>
        </w:behaviors>
        <w:guid w:val="{D5126A61-C485-423B-9445-1EB54156541A}"/>
      </w:docPartPr>
      <w:docPartBody>
        <w:p w:rsidR="00DB4000" w:rsidP="009D083C">
          <w:pPr>
            <w:pStyle w:val="FE70CEE904DF4FB688A4AB6C4B2D6C06"/>
          </w:pPr>
          <w:r>
            <w:t xml:space="preserve"> </w:t>
          </w:r>
          <w:r>
            <w:rPr>
              <w:rStyle w:val="PlaceholderText"/>
            </w:rPr>
            <w:t>Välj ett parti.</w:t>
          </w:r>
        </w:p>
      </w:docPartBody>
    </w:docPart>
    <w:docPart>
      <w:docPartPr>
        <w:name w:val="CFD00BDF3FCB4A28BE571EFAC507E8DF"/>
        <w:category>
          <w:name w:val="Allmänt"/>
          <w:gallery w:val="placeholder"/>
        </w:category>
        <w:types>
          <w:type w:val="bbPlcHdr"/>
        </w:types>
        <w:behaviors>
          <w:behavior w:val="content"/>
        </w:behaviors>
        <w:guid w:val="{9CDC04D5-B08B-4106-8C56-F53B339C5F90}"/>
      </w:docPartPr>
      <w:docPartBody>
        <w:p w:rsidR="00DB4000" w:rsidP="009D083C">
          <w:pPr>
            <w:pStyle w:val="CFD00BDF3FCB4A28BE571EFAC507E8DF"/>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DEC90F9F6BDF4271965D4E41267DBF99"/>
        <w:category>
          <w:name w:val="Allmänt"/>
          <w:gallery w:val="placeholder"/>
        </w:category>
        <w:types>
          <w:type w:val="bbPlcHdr"/>
        </w:types>
        <w:behaviors>
          <w:behavior w:val="content"/>
        </w:behaviors>
        <w:guid w:val="{F816F678-0204-4AD7-9E65-7D49701D2485}"/>
      </w:docPartPr>
      <w:docPartBody>
        <w:p w:rsidR="00DB4000" w:rsidP="009D083C">
          <w:pPr>
            <w:pStyle w:val="DEC90F9F6BDF4271965D4E41267DBF99"/>
          </w:pPr>
          <w:r>
            <w:rPr>
              <w:rStyle w:val="PlaceholderText"/>
            </w:rPr>
            <w:t>Klicka här för att ange datum.</w:t>
          </w:r>
        </w:p>
      </w:docPartBody>
    </w:docPart>
    <w:docPart>
      <w:docPartPr>
        <w:name w:val="D5788F157CB949A895B50195E5775A72"/>
        <w:category>
          <w:name w:val="Allmänt"/>
          <w:gallery w:val="placeholder"/>
        </w:category>
        <w:types>
          <w:type w:val="bbPlcHdr"/>
        </w:types>
        <w:behaviors>
          <w:behavior w:val="content"/>
        </w:behaviors>
        <w:guid w:val="{552FFBFA-5CA7-4DAD-81E0-F091AC42B8A6}"/>
      </w:docPartPr>
      <w:docPartBody>
        <w:p w:rsidR="00DB4000" w:rsidP="009D083C">
          <w:pPr>
            <w:pStyle w:val="D5788F157CB949A895B50195E5775A72"/>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0" w:inkAnnotations="1"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083C"/>
    <w:rPr>
      <w:noProof w:val="0"/>
      <w:color w:val="808080"/>
    </w:rPr>
  </w:style>
  <w:style w:type="paragraph" w:customStyle="1" w:styleId="9C6169A7C51A4E6DB4471F8227A4EB96">
    <w:name w:val="9C6169A7C51A4E6DB4471F8227A4EB96"/>
    <w:rsid w:val="00172324"/>
  </w:style>
  <w:style w:type="paragraph" w:customStyle="1" w:styleId="7A2E5E99917A4589A614D695687510C3">
    <w:name w:val="7A2E5E99917A4589A614D695687510C3"/>
    <w:rsid w:val="00172324"/>
  </w:style>
  <w:style w:type="paragraph" w:customStyle="1" w:styleId="5315CE8CF6CB4368A865825C03C3503A1">
    <w:name w:val="5315CE8CF6CB4368A865825C03C3503A1"/>
    <w:rsid w:val="0017232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A677D346915443AB51E327AB625791B1">
    <w:name w:val="4A677D346915443AB51E327AB625791B1"/>
    <w:rsid w:val="0017232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5D8C4219C0A452298C8EA2C71DC9176">
    <w:name w:val="F5D8C4219C0A452298C8EA2C71DC9176"/>
    <w:rsid w:val="0082008F"/>
  </w:style>
  <w:style w:type="paragraph" w:customStyle="1" w:styleId="B945636743EE446D9801D63E205EACF1">
    <w:name w:val="B945636743EE446D9801D63E205EACF1"/>
    <w:rsid w:val="009D083C"/>
  </w:style>
  <w:style w:type="paragraph" w:customStyle="1" w:styleId="FE70CEE904DF4FB688A4AB6C4B2D6C06">
    <w:name w:val="FE70CEE904DF4FB688A4AB6C4B2D6C06"/>
    <w:rsid w:val="009D083C"/>
  </w:style>
  <w:style w:type="paragraph" w:customStyle="1" w:styleId="CFD00BDF3FCB4A28BE571EFAC507E8DF">
    <w:name w:val="CFD00BDF3FCB4A28BE571EFAC507E8DF"/>
    <w:rsid w:val="009D083C"/>
  </w:style>
  <w:style w:type="paragraph" w:customStyle="1" w:styleId="DEC90F9F6BDF4271965D4E41267DBF99">
    <w:name w:val="DEC90F9F6BDF4271965D4E41267DBF99"/>
    <w:rsid w:val="009D083C"/>
  </w:style>
  <w:style w:type="paragraph" w:customStyle="1" w:styleId="D5788F157CB949A895B50195E5775A72">
    <w:name w:val="D5788F157CB949A895B50195E5775A72"/>
    <w:rsid w:val="009D083C"/>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Anders Ygeman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2022-03-23T00:00:00</HeaderDate>
    <Office/>
    <Dnr>Ju2022/</Dnr>
    <ParagrafNr/>
    <DocumentTitle/>
    <VisitingAddress/>
    <Extra1/>
    <Extra2/>
    <Extra3>Ludvig Aspling</Extra3>
    <Number/>
    <Recipient>Till riksdagen</Recipient>
    <SenderText/>
    <DocNumber/>
    <Doclanguage>1053</Doclanguage>
    <Appendix/>
    <LogotypeName>RK_LOGO_SV_BW.emf</LogotypeName>
  </BaseInfo>
</DocumentInfo>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1add3b72-cbc3-4980-bced-3afd5060eef7</RD_Svarsid>
  </documentManagement>
</p:properties>
</file>

<file path=customXml/itemProps1.xml><?xml version="1.0" encoding="utf-8"?>
<ds:datastoreItem xmlns:ds="http://schemas.openxmlformats.org/officeDocument/2006/customXml" ds:itemID="{E1BD5911-F5FC-4FCB-A678-B03CFBD79B9E}"/>
</file>

<file path=customXml/itemProps2.xml><?xml version="1.0" encoding="utf-8"?>
<ds:datastoreItem xmlns:ds="http://schemas.openxmlformats.org/officeDocument/2006/customXml" ds:itemID="{78849538-F147-4EC9-8CC7-C9B0F3A4E5DA}"/>
</file>

<file path=customXml/itemProps3.xml><?xml version="1.0" encoding="utf-8"?>
<ds:datastoreItem xmlns:ds="http://schemas.openxmlformats.org/officeDocument/2006/customXml" ds:itemID="{02A27E2B-D64B-473B-82DE-073BB44F7F0D}"/>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2A8926BE-9887-4773-91AD-184B16C7E8F4}"/>
</file>

<file path=docProps/app.xml><?xml version="1.0" encoding="utf-8"?>
<Properties xmlns="http://schemas.openxmlformats.org/officeDocument/2006/extended-properties" xmlns:vt="http://schemas.openxmlformats.org/officeDocument/2006/docPropsVTypes">
  <Template>RK Basmall.dotx</Template>
  <TotalTime>0</TotalTime>
  <Pages>1</Pages>
  <Words>179</Words>
  <Characters>950</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1269.docx</dc:title>
  <cp:revision>2</cp:revision>
  <dcterms:created xsi:type="dcterms:W3CDTF">2022-03-22T12:44:00Z</dcterms:created>
  <dcterms:modified xsi:type="dcterms:W3CDTF">2022-03-22T12:44:00Z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ies>
</file>