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CD36" w14:textId="59275A53" w:rsidR="006E18DF" w:rsidRDefault="006E18DF" w:rsidP="00DA0661">
      <w:pPr>
        <w:pStyle w:val="Rubrik"/>
      </w:pPr>
      <w:bookmarkStart w:id="0" w:name="Start"/>
      <w:bookmarkStart w:id="1" w:name="_Hlk38022475"/>
      <w:bookmarkStart w:id="2" w:name="_GoBack"/>
      <w:bookmarkEnd w:id="0"/>
      <w:r>
        <w:t>Svar på fråga 20</w:t>
      </w:r>
      <w:r w:rsidR="000E2231">
        <w:t>19</w:t>
      </w:r>
      <w:r>
        <w:t>/</w:t>
      </w:r>
      <w:r w:rsidR="000E2231">
        <w:t>20</w:t>
      </w:r>
      <w:r>
        <w:t>:</w:t>
      </w:r>
      <w:r w:rsidR="000E2231">
        <w:t>1159</w:t>
      </w:r>
      <w:r>
        <w:t xml:space="preserve"> av </w:t>
      </w:r>
      <w:r w:rsidRPr="006E18DF">
        <w:t>Lars Mejern Larsson</w:t>
      </w:r>
      <w:r>
        <w:t xml:space="preserve"> (S)</w:t>
      </w:r>
      <w:r>
        <w:br/>
      </w:r>
      <w:bookmarkEnd w:id="2"/>
      <w:r w:rsidRPr="000E2231">
        <w:t>Hindrande av jobbförluster inom industrin</w:t>
      </w:r>
    </w:p>
    <w:p w14:paraId="292E66DD" w14:textId="6662CFCB" w:rsidR="006E18DF" w:rsidRDefault="006E18DF" w:rsidP="006E18DF">
      <w:pPr>
        <w:pStyle w:val="Brdtext"/>
      </w:pPr>
      <w:r>
        <w:t xml:space="preserve">Lars Mejern Larsson har frågat mig om jag </w:t>
      </w:r>
      <w:r w:rsidRPr="006E18DF">
        <w:t xml:space="preserve">och regeringen </w:t>
      </w:r>
      <w:r>
        <w:t xml:space="preserve">avser att </w:t>
      </w:r>
      <w:r w:rsidRPr="006E18DF">
        <w:t>ändra lydelsen i förordningen (2018:1463) om</w:t>
      </w:r>
      <w:r>
        <w:t xml:space="preserve"> </w:t>
      </w:r>
      <w:r w:rsidRPr="006E18DF">
        <w:t xml:space="preserve">producentansvar för returpapper </w:t>
      </w:r>
      <w:r w:rsidR="000B0351">
        <w:br/>
      </w:r>
      <w:r w:rsidRPr="006E18DF">
        <w:t>så att reglerna inte försämrar arbetsmarknaden</w:t>
      </w:r>
      <w:r>
        <w:t xml:space="preserve"> </w:t>
      </w:r>
      <w:r w:rsidRPr="006E18DF">
        <w:t>för dem som arbetar inom pappers- och skogsindustrin, grafikeryrket</w:t>
      </w:r>
      <w:r>
        <w:t xml:space="preserve"> </w:t>
      </w:r>
      <w:r w:rsidRPr="006E18DF">
        <w:t>samt tryck-, tidnings- och maga</w:t>
      </w:r>
      <w:r w:rsidR="000B0351">
        <w:softHyphen/>
      </w:r>
      <w:r w:rsidRPr="006E18DF">
        <w:t>sinsbranschen i stundande kris</w:t>
      </w:r>
      <w:r>
        <w:t>.</w:t>
      </w:r>
    </w:p>
    <w:p w14:paraId="4EA9957C" w14:textId="484212F7" w:rsidR="001F0F31" w:rsidRDefault="00F037E0">
      <w:pPr>
        <w:pStyle w:val="Brdtext"/>
      </w:pPr>
      <w:r w:rsidRPr="00F037E0">
        <w:t xml:space="preserve">Regeringen följer </w:t>
      </w:r>
      <w:r w:rsidR="004B1AD6">
        <w:t xml:space="preserve">noga hur </w:t>
      </w:r>
      <w:r w:rsidRPr="00F037E0">
        <w:t xml:space="preserve">det nya coronaviruset </w:t>
      </w:r>
      <w:r w:rsidR="004B1AD6" w:rsidRPr="004B1AD6">
        <w:t xml:space="preserve">påverkar arbetsmarknaden inom dessa branscher, och det är tydligt att </w:t>
      </w:r>
      <w:r w:rsidRPr="00F037E0">
        <w:t>situationen för journalistiken har försvårats ytterligare</w:t>
      </w:r>
      <w:r w:rsidR="00282668">
        <w:t>. Tillsammans med</w:t>
      </w:r>
      <w:r w:rsidR="00577D79">
        <w:t xml:space="preserve"> </w:t>
      </w:r>
      <w:r w:rsidR="00282668">
        <w:t xml:space="preserve">den </w:t>
      </w:r>
      <w:r w:rsidR="00577D79">
        <w:t>minskande användning</w:t>
      </w:r>
      <w:r w:rsidR="00282668">
        <w:t>en</w:t>
      </w:r>
      <w:r w:rsidR="00577D79">
        <w:t xml:space="preserve"> av tidningspapper </w:t>
      </w:r>
      <w:r w:rsidR="00282668">
        <w:t>gör</w:t>
      </w:r>
      <w:r w:rsidR="00050D7E">
        <w:t xml:space="preserve"> </w:t>
      </w:r>
      <w:r w:rsidR="00282668">
        <w:t xml:space="preserve">detta </w:t>
      </w:r>
      <w:r w:rsidR="00577D79">
        <w:t xml:space="preserve">att </w:t>
      </w:r>
      <w:r w:rsidR="00282668" w:rsidRPr="00F037E0">
        <w:t xml:space="preserve">Regeringskansliet </w:t>
      </w:r>
      <w:r w:rsidR="00282668">
        <w:t xml:space="preserve">arbetar för att snabbt hitta </w:t>
      </w:r>
      <w:r w:rsidRPr="00F037E0">
        <w:t>en långsiktig</w:t>
      </w:r>
      <w:r w:rsidR="00282668">
        <w:t>t hållbar</w:t>
      </w:r>
      <w:r w:rsidRPr="00F037E0">
        <w:t xml:space="preserve"> lösning på frågan om insamling av returpapper.</w:t>
      </w:r>
      <w:r w:rsidR="00282668">
        <w:t xml:space="preserve"> Rådande läge är inte hållbart för berörda verksamheter och syftet är att kostnaderna för tidningar och tidskrifter ska hållas nere. </w:t>
      </w:r>
      <w:r w:rsidR="00577D79">
        <w:t>Regeringen är angelägen att hitta vägar att stärka förutsättningarna för oberoende journalistik i hela landet.</w:t>
      </w:r>
    </w:p>
    <w:bookmarkEnd w:id="1"/>
    <w:p w14:paraId="2F08C974" w14:textId="5633A6B9" w:rsidR="006E18DF" w:rsidRDefault="006E18DF" w:rsidP="00FD2200">
      <w:pPr>
        <w:pStyle w:val="Brdtext"/>
      </w:pPr>
      <w:r>
        <w:t xml:space="preserve">Stockholm den </w:t>
      </w:r>
      <w:sdt>
        <w:sdtPr>
          <w:id w:val="-1225218591"/>
          <w:placeholder>
            <w:docPart w:val="849C6B623B1244C9B0FE4773B12D8C26"/>
          </w:placeholder>
          <w:dataBinding w:prefixMappings="xmlns:ns0='http://lp/documentinfo/RK' " w:xpath="/ns0:DocumentInfo[1]/ns0:BaseInfo[1]/ns0:HeaderDate[1]" w:storeItemID="{C2E8C2D1-E932-40E9-8405-D8E593794804}"/>
          <w:date w:fullDate="2020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26AEE">
            <w:t>17 april 2020</w:t>
          </w:r>
        </w:sdtContent>
      </w:sdt>
    </w:p>
    <w:p w14:paraId="5052305A" w14:textId="0C130200" w:rsidR="006E18DF" w:rsidRPr="00DB48AB" w:rsidRDefault="000B0351" w:rsidP="00DB48AB">
      <w:pPr>
        <w:pStyle w:val="Brdtext"/>
      </w:pPr>
      <w:r>
        <w:br/>
      </w:r>
      <w:r>
        <w:br/>
      </w:r>
      <w:r w:rsidR="006E18DF">
        <w:t>Isabella Lövin</w:t>
      </w:r>
    </w:p>
    <w:sectPr w:rsidR="006E18D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81A34" w14:textId="77777777" w:rsidR="006E18DF" w:rsidRDefault="006E18DF" w:rsidP="00A87A54">
      <w:pPr>
        <w:spacing w:after="0" w:line="240" w:lineRule="auto"/>
      </w:pPr>
      <w:r>
        <w:separator/>
      </w:r>
    </w:p>
  </w:endnote>
  <w:endnote w:type="continuationSeparator" w:id="0">
    <w:p w14:paraId="5E3BAB04" w14:textId="77777777" w:rsidR="006E18DF" w:rsidRDefault="006E18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906CC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12429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41C3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AAA9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FE28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890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D7D2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73C010" w14:textId="77777777" w:rsidTr="00C26068">
      <w:trPr>
        <w:trHeight w:val="227"/>
      </w:trPr>
      <w:tc>
        <w:tcPr>
          <w:tcW w:w="4074" w:type="dxa"/>
        </w:tcPr>
        <w:p w14:paraId="4C9618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2E1F4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9BFFA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D4A89" w14:textId="77777777" w:rsidR="006E18DF" w:rsidRDefault="006E18DF" w:rsidP="00A87A54">
      <w:pPr>
        <w:spacing w:after="0" w:line="240" w:lineRule="auto"/>
      </w:pPr>
      <w:r>
        <w:separator/>
      </w:r>
    </w:p>
  </w:footnote>
  <w:footnote w:type="continuationSeparator" w:id="0">
    <w:p w14:paraId="132AAB8C" w14:textId="77777777" w:rsidR="006E18DF" w:rsidRDefault="006E18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18DF" w14:paraId="45CBD46B" w14:textId="77777777" w:rsidTr="00C93EBA">
      <w:trPr>
        <w:trHeight w:val="227"/>
      </w:trPr>
      <w:tc>
        <w:tcPr>
          <w:tcW w:w="5534" w:type="dxa"/>
        </w:tcPr>
        <w:p w14:paraId="39CF394F" w14:textId="77777777" w:rsidR="006E18DF" w:rsidRPr="007D73AB" w:rsidRDefault="006E18DF">
          <w:pPr>
            <w:pStyle w:val="Sidhuvud"/>
          </w:pPr>
        </w:p>
      </w:tc>
      <w:tc>
        <w:tcPr>
          <w:tcW w:w="3170" w:type="dxa"/>
          <w:vAlign w:val="bottom"/>
        </w:tcPr>
        <w:p w14:paraId="5DD66DA1" w14:textId="77777777" w:rsidR="006E18DF" w:rsidRPr="007D73AB" w:rsidRDefault="006E18DF" w:rsidP="00340DE0">
          <w:pPr>
            <w:pStyle w:val="Sidhuvud"/>
          </w:pPr>
        </w:p>
      </w:tc>
      <w:tc>
        <w:tcPr>
          <w:tcW w:w="1134" w:type="dxa"/>
        </w:tcPr>
        <w:p w14:paraId="0638A2D7" w14:textId="77777777" w:rsidR="006E18DF" w:rsidRDefault="006E18DF" w:rsidP="005A703A">
          <w:pPr>
            <w:pStyle w:val="Sidhuvud"/>
          </w:pPr>
        </w:p>
      </w:tc>
    </w:tr>
    <w:tr w:rsidR="006E18DF" w14:paraId="0C3785B5" w14:textId="77777777" w:rsidTr="00C93EBA">
      <w:trPr>
        <w:trHeight w:val="1928"/>
      </w:trPr>
      <w:tc>
        <w:tcPr>
          <w:tcW w:w="5534" w:type="dxa"/>
        </w:tcPr>
        <w:p w14:paraId="37A0DD32" w14:textId="77777777" w:rsidR="006E18DF" w:rsidRPr="00340DE0" w:rsidRDefault="006E18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E4C1BC" wp14:editId="01E9041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529637" w14:textId="77777777" w:rsidR="006E18DF" w:rsidRPr="00710A6C" w:rsidRDefault="006E18DF" w:rsidP="00EE3C0F">
          <w:pPr>
            <w:pStyle w:val="Sidhuvud"/>
            <w:rPr>
              <w:b/>
            </w:rPr>
          </w:pPr>
        </w:p>
        <w:p w14:paraId="485987A8" w14:textId="77777777" w:rsidR="006E18DF" w:rsidRDefault="006E18DF" w:rsidP="00EE3C0F">
          <w:pPr>
            <w:pStyle w:val="Sidhuvud"/>
          </w:pPr>
        </w:p>
        <w:p w14:paraId="2DB62368" w14:textId="77777777" w:rsidR="006E18DF" w:rsidRDefault="006E18DF" w:rsidP="00EE3C0F">
          <w:pPr>
            <w:pStyle w:val="Sidhuvud"/>
          </w:pPr>
        </w:p>
        <w:p w14:paraId="3F790B6C" w14:textId="77777777" w:rsidR="006E18DF" w:rsidRDefault="006E18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9AC458ECA943E2960049D8571618DE"/>
            </w:placeholder>
            <w:dataBinding w:prefixMappings="xmlns:ns0='http://lp/documentinfo/RK' " w:xpath="/ns0:DocumentInfo[1]/ns0:BaseInfo[1]/ns0:Dnr[1]" w:storeItemID="{C2E8C2D1-E932-40E9-8405-D8E593794804}"/>
            <w:text/>
          </w:sdtPr>
          <w:sdtEndPr/>
          <w:sdtContent>
            <w:p w14:paraId="21B80262" w14:textId="40AA85AA" w:rsidR="006E18DF" w:rsidRDefault="006E18DF" w:rsidP="00EE3C0F">
              <w:pPr>
                <w:pStyle w:val="Sidhuvud"/>
              </w:pPr>
              <w:r>
                <w:t>M2020/</w:t>
              </w:r>
              <w:r w:rsidR="00FD2200">
                <w:t>00567/Ke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C8264BA1FA4E8B890B936119EC9D69"/>
            </w:placeholder>
            <w:showingPlcHdr/>
            <w:dataBinding w:prefixMappings="xmlns:ns0='http://lp/documentinfo/RK' " w:xpath="/ns0:DocumentInfo[1]/ns0:BaseInfo[1]/ns0:DocNumber[1]" w:storeItemID="{C2E8C2D1-E932-40E9-8405-D8E593794804}"/>
            <w:text/>
          </w:sdtPr>
          <w:sdtEndPr/>
          <w:sdtContent>
            <w:p w14:paraId="2B401C68" w14:textId="77777777" w:rsidR="006E18DF" w:rsidRDefault="006E18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8E7B1A" w14:textId="77777777" w:rsidR="006E18DF" w:rsidRDefault="006E18DF" w:rsidP="00EE3C0F">
          <w:pPr>
            <w:pStyle w:val="Sidhuvud"/>
          </w:pPr>
        </w:p>
      </w:tc>
      <w:tc>
        <w:tcPr>
          <w:tcW w:w="1134" w:type="dxa"/>
        </w:tcPr>
        <w:p w14:paraId="56156C8F" w14:textId="77777777" w:rsidR="006E18DF" w:rsidRDefault="006E18DF" w:rsidP="0094502D">
          <w:pPr>
            <w:pStyle w:val="Sidhuvud"/>
          </w:pPr>
        </w:p>
        <w:p w14:paraId="0EF29B2B" w14:textId="77777777" w:rsidR="006E18DF" w:rsidRPr="0094502D" w:rsidRDefault="006E18DF" w:rsidP="00EC71A6">
          <w:pPr>
            <w:pStyle w:val="Sidhuvud"/>
          </w:pPr>
        </w:p>
      </w:tc>
    </w:tr>
    <w:tr w:rsidR="006E18DF" w14:paraId="1DD237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5B3EF6D1034060BE261FC18819411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11365D" w14:textId="77777777" w:rsidR="006E18DF" w:rsidRPr="006E18DF" w:rsidRDefault="006E18DF" w:rsidP="00340DE0">
              <w:pPr>
                <w:pStyle w:val="Sidhuvud"/>
                <w:rPr>
                  <w:b/>
                </w:rPr>
              </w:pPr>
              <w:r w:rsidRPr="006E18DF">
                <w:rPr>
                  <w:b/>
                </w:rPr>
                <w:t>Miljödepartementet</w:t>
              </w:r>
            </w:p>
            <w:p w14:paraId="345F5DCF" w14:textId="53DE8BD6" w:rsidR="006E18DF" w:rsidRPr="00340DE0" w:rsidRDefault="006E18DF" w:rsidP="00340DE0">
              <w:pPr>
                <w:pStyle w:val="Sidhuvud"/>
              </w:pPr>
              <w:r w:rsidRPr="006E18DF">
                <w:t>Miljö- och klimatministern samt vice statsministern</w:t>
              </w:r>
              <w:r w:rsidR="00FD2200">
                <w:br/>
              </w:r>
              <w:r w:rsidR="00FD2200">
                <w:br/>
              </w:r>
              <w:r w:rsidR="00FD2200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60F92B5D374818AC02E59B3EDCF8A8"/>
          </w:placeholder>
          <w:dataBinding w:prefixMappings="xmlns:ns0='http://lp/documentinfo/RK' " w:xpath="/ns0:DocumentInfo[1]/ns0:BaseInfo[1]/ns0:Recipient[1]" w:storeItemID="{C2E8C2D1-E932-40E9-8405-D8E593794804}"/>
          <w:text w:multiLine="1"/>
        </w:sdtPr>
        <w:sdtEndPr/>
        <w:sdtContent>
          <w:tc>
            <w:tcPr>
              <w:tcW w:w="3170" w:type="dxa"/>
            </w:tcPr>
            <w:p w14:paraId="499EA7BD" w14:textId="77777777" w:rsidR="006E18DF" w:rsidRDefault="006E18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95D9D2" w14:textId="77777777" w:rsidR="006E18DF" w:rsidRDefault="006E18DF" w:rsidP="003E6020">
          <w:pPr>
            <w:pStyle w:val="Sidhuvud"/>
          </w:pPr>
        </w:p>
      </w:tc>
    </w:tr>
  </w:tbl>
  <w:p w14:paraId="249B12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CAC7551"/>
    <w:multiLevelType w:val="multilevel"/>
    <w:tmpl w:val="CC5E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251F93"/>
    <w:multiLevelType w:val="hybridMultilevel"/>
    <w:tmpl w:val="165620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57D35C1"/>
    <w:multiLevelType w:val="multilevel"/>
    <w:tmpl w:val="B0BE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25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D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7FD"/>
    <w:rsid w:val="00041EDC"/>
    <w:rsid w:val="0004352E"/>
    <w:rsid w:val="00050D7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351"/>
    <w:rsid w:val="000B56A9"/>
    <w:rsid w:val="000C61D1"/>
    <w:rsid w:val="000D31A9"/>
    <w:rsid w:val="000D370F"/>
    <w:rsid w:val="000D5449"/>
    <w:rsid w:val="000D7110"/>
    <w:rsid w:val="000E12D9"/>
    <w:rsid w:val="000E2231"/>
    <w:rsid w:val="000E431B"/>
    <w:rsid w:val="000E59A9"/>
    <w:rsid w:val="000E638A"/>
    <w:rsid w:val="000E6472"/>
    <w:rsid w:val="000F00B8"/>
    <w:rsid w:val="000F00EC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AE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F31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266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668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792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8E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047"/>
    <w:rsid w:val="00480A8A"/>
    <w:rsid w:val="00480EC3"/>
    <w:rsid w:val="0048317E"/>
    <w:rsid w:val="00485601"/>
    <w:rsid w:val="00485875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AD6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3CD1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D79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8DF"/>
    <w:rsid w:val="006F2588"/>
    <w:rsid w:val="007058B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196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B1C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6F1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F0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D7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141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AF7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5D8"/>
    <w:rsid w:val="00EE6810"/>
    <w:rsid w:val="00EF1601"/>
    <w:rsid w:val="00EF21FE"/>
    <w:rsid w:val="00EF2A7F"/>
    <w:rsid w:val="00EF2D58"/>
    <w:rsid w:val="00EF37C2"/>
    <w:rsid w:val="00EF4803"/>
    <w:rsid w:val="00EF5127"/>
    <w:rsid w:val="00F037E0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200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4FBCED"/>
  <w15:docId w15:val="{2CEF0FA5-7102-4821-ABFD-C34709EB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9AC458ECA943E2960049D857161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ACE53-9044-47F3-A212-59065B69D4F0}"/>
      </w:docPartPr>
      <w:docPartBody>
        <w:p w:rsidR="0071189B" w:rsidRDefault="008F4B48" w:rsidP="008F4B48">
          <w:pPr>
            <w:pStyle w:val="E69AC458ECA943E2960049D8571618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C8264BA1FA4E8B890B936119EC9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5F3E4-E567-48B9-BC6F-6963DB7A6537}"/>
      </w:docPartPr>
      <w:docPartBody>
        <w:p w:rsidR="0071189B" w:rsidRDefault="008F4B48" w:rsidP="008F4B48">
          <w:pPr>
            <w:pStyle w:val="18C8264BA1FA4E8B890B936119EC9D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5B3EF6D1034060BE261FC188194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A7736-CAE0-4EAE-BBAD-C74C01D838E5}"/>
      </w:docPartPr>
      <w:docPartBody>
        <w:p w:rsidR="0071189B" w:rsidRDefault="008F4B48" w:rsidP="008F4B48">
          <w:pPr>
            <w:pStyle w:val="585B3EF6D1034060BE261FC1881941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60F92B5D374818AC02E59B3EDCF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CCA36-5FE5-415A-9564-CB4D2BA2001B}"/>
      </w:docPartPr>
      <w:docPartBody>
        <w:p w:rsidR="0071189B" w:rsidRDefault="008F4B48" w:rsidP="008F4B48">
          <w:pPr>
            <w:pStyle w:val="8460F92B5D374818AC02E59B3EDCF8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9C6B623B1244C9B0FE4773B12D8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90207-EF2A-48DD-8FCD-A9E332D1BE7A}"/>
      </w:docPartPr>
      <w:docPartBody>
        <w:p w:rsidR="0071189B" w:rsidRDefault="008F4B48" w:rsidP="008F4B48">
          <w:pPr>
            <w:pStyle w:val="849C6B623B1244C9B0FE4773B12D8C2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48"/>
    <w:rsid w:val="0071189B"/>
    <w:rsid w:val="008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B4C583658243BCA35E46A14E62CB62">
    <w:name w:val="71B4C583658243BCA35E46A14E62CB62"/>
    <w:rsid w:val="008F4B48"/>
  </w:style>
  <w:style w:type="character" w:styleId="Platshllartext">
    <w:name w:val="Placeholder Text"/>
    <w:basedOn w:val="Standardstycketeckensnitt"/>
    <w:uiPriority w:val="99"/>
    <w:semiHidden/>
    <w:rsid w:val="008F4B48"/>
    <w:rPr>
      <w:noProof w:val="0"/>
      <w:color w:val="808080"/>
    </w:rPr>
  </w:style>
  <w:style w:type="paragraph" w:customStyle="1" w:styleId="081EBAF2829A4835B7FA4556ACEE785B">
    <w:name w:val="081EBAF2829A4835B7FA4556ACEE785B"/>
    <w:rsid w:val="008F4B48"/>
  </w:style>
  <w:style w:type="paragraph" w:customStyle="1" w:styleId="C2548FC4FC2D4136BCFA7025FF3D71BA">
    <w:name w:val="C2548FC4FC2D4136BCFA7025FF3D71BA"/>
    <w:rsid w:val="008F4B48"/>
  </w:style>
  <w:style w:type="paragraph" w:customStyle="1" w:styleId="F1923B7BD10442AF98AD31CADF5D3852">
    <w:name w:val="F1923B7BD10442AF98AD31CADF5D3852"/>
    <w:rsid w:val="008F4B48"/>
  </w:style>
  <w:style w:type="paragraph" w:customStyle="1" w:styleId="E69AC458ECA943E2960049D8571618DE">
    <w:name w:val="E69AC458ECA943E2960049D8571618DE"/>
    <w:rsid w:val="008F4B48"/>
  </w:style>
  <w:style w:type="paragraph" w:customStyle="1" w:styleId="18C8264BA1FA4E8B890B936119EC9D69">
    <w:name w:val="18C8264BA1FA4E8B890B936119EC9D69"/>
    <w:rsid w:val="008F4B48"/>
  </w:style>
  <w:style w:type="paragraph" w:customStyle="1" w:styleId="CB24490344A3410DBAAD65F04CB519A5">
    <w:name w:val="CB24490344A3410DBAAD65F04CB519A5"/>
    <w:rsid w:val="008F4B48"/>
  </w:style>
  <w:style w:type="paragraph" w:customStyle="1" w:styleId="9DE479FB3881486FAAAC0DEEAEFF29B2">
    <w:name w:val="9DE479FB3881486FAAAC0DEEAEFF29B2"/>
    <w:rsid w:val="008F4B48"/>
  </w:style>
  <w:style w:type="paragraph" w:customStyle="1" w:styleId="24501976C670484B80ADBA7991BE3FBC">
    <w:name w:val="24501976C670484B80ADBA7991BE3FBC"/>
    <w:rsid w:val="008F4B48"/>
  </w:style>
  <w:style w:type="paragraph" w:customStyle="1" w:styleId="585B3EF6D1034060BE261FC188194115">
    <w:name w:val="585B3EF6D1034060BE261FC188194115"/>
    <w:rsid w:val="008F4B48"/>
  </w:style>
  <w:style w:type="paragraph" w:customStyle="1" w:styleId="8460F92B5D374818AC02E59B3EDCF8A8">
    <w:name w:val="8460F92B5D374818AC02E59B3EDCF8A8"/>
    <w:rsid w:val="008F4B48"/>
  </w:style>
  <w:style w:type="paragraph" w:customStyle="1" w:styleId="9C9FD2A930B2469BBE9AD82893392239">
    <w:name w:val="9C9FD2A930B2469BBE9AD82893392239"/>
    <w:rsid w:val="008F4B48"/>
  </w:style>
  <w:style w:type="paragraph" w:customStyle="1" w:styleId="AB373A4E9CD148448D74B40EA22803DB">
    <w:name w:val="AB373A4E9CD148448D74B40EA22803DB"/>
    <w:rsid w:val="008F4B48"/>
  </w:style>
  <w:style w:type="paragraph" w:customStyle="1" w:styleId="AF50592B017C4F898916ABE14C8AFF5C">
    <w:name w:val="AF50592B017C4F898916ABE14C8AFF5C"/>
    <w:rsid w:val="008F4B48"/>
  </w:style>
  <w:style w:type="paragraph" w:customStyle="1" w:styleId="114A184C34B1469D919596C0CEE4A9B4">
    <w:name w:val="114A184C34B1469D919596C0CEE4A9B4"/>
    <w:rsid w:val="008F4B48"/>
  </w:style>
  <w:style w:type="paragraph" w:customStyle="1" w:styleId="4418E378788C4105A19320BEED379A24">
    <w:name w:val="4418E378788C4105A19320BEED379A24"/>
    <w:rsid w:val="008F4B48"/>
  </w:style>
  <w:style w:type="paragraph" w:customStyle="1" w:styleId="849C6B623B1244C9B0FE4773B12D8C26">
    <w:name w:val="849C6B623B1244C9B0FE4773B12D8C26"/>
    <w:rsid w:val="008F4B48"/>
  </w:style>
  <w:style w:type="paragraph" w:customStyle="1" w:styleId="3997A00AF5D94948B1682111B7886C00">
    <w:name w:val="3997A00AF5D94948B1682111B7886C00"/>
    <w:rsid w:val="008F4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2020-04-17T00:00:00</HeaderDate>
    <Office/>
    <Dnr>M2020/00567/Ke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2020-04-17T00:00:00</HeaderDate>
    <Office/>
    <Dnr>M2020/00567/Ke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2954908f-5824-44af-b0a4-72ef52c8f0f1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2096-A36A-437E-9237-6E0C23B590D3}"/>
</file>

<file path=customXml/itemProps2.xml><?xml version="1.0" encoding="utf-8"?>
<ds:datastoreItem xmlns:ds="http://schemas.openxmlformats.org/officeDocument/2006/customXml" ds:itemID="{C2E8C2D1-E932-40E9-8405-D8E593794804}"/>
</file>

<file path=customXml/itemProps3.xml><?xml version="1.0" encoding="utf-8"?>
<ds:datastoreItem xmlns:ds="http://schemas.openxmlformats.org/officeDocument/2006/customXml" ds:itemID="{9F1EDDA2-7158-4318-B356-BD4585C61EB8}"/>
</file>

<file path=customXml/itemProps4.xml><?xml version="1.0" encoding="utf-8"?>
<ds:datastoreItem xmlns:ds="http://schemas.openxmlformats.org/officeDocument/2006/customXml" ds:itemID="{80AF3C5E-D71F-4CCA-94B8-D52B2C911C07}"/>
</file>

<file path=customXml/itemProps5.xml><?xml version="1.0" encoding="utf-8"?>
<ds:datastoreItem xmlns:ds="http://schemas.openxmlformats.org/officeDocument/2006/customXml" ds:itemID="{C2E8C2D1-E932-40E9-8405-D8E593794804}"/>
</file>

<file path=customXml/itemProps6.xml><?xml version="1.0" encoding="utf-8"?>
<ds:datastoreItem xmlns:ds="http://schemas.openxmlformats.org/officeDocument/2006/customXml" ds:itemID="{F3C63EEC-7520-4CB1-BE0F-375E9299F998}"/>
</file>

<file path=customXml/itemProps7.xml><?xml version="1.0" encoding="utf-8"?>
<ds:datastoreItem xmlns:ds="http://schemas.openxmlformats.org/officeDocument/2006/customXml" ds:itemID="{107FDD1E-93F5-4798-B676-10EE4CD3CA4A}"/>
</file>

<file path=customXml/itemProps8.xml><?xml version="1.0" encoding="utf-8"?>
<ds:datastoreItem xmlns:ds="http://schemas.openxmlformats.org/officeDocument/2006/customXml" ds:itemID="{91834487-5BEC-4BFA-A15F-FAB3F07020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1159 av Lars Mejern Larsson (S) Hindrande av jobbförluster inom industrin.docx</dc:title>
  <dc:subject/>
  <dc:creator>Charlotta Broman</dc:creator>
  <cp:keywords/>
  <dc:description/>
  <cp:lastModifiedBy>Thomas H Pettersson</cp:lastModifiedBy>
  <cp:revision>2</cp:revision>
  <dcterms:created xsi:type="dcterms:W3CDTF">2020-04-17T12:50:00Z</dcterms:created>
  <dcterms:modified xsi:type="dcterms:W3CDTF">2020-04-17T12:50:00Z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f9972b92-f6bd-4262-a97f-1c22d732971d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