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CEAD2" w14:textId="3E1761DB" w:rsidR="0056076A" w:rsidRDefault="0056076A" w:rsidP="00DA0661">
      <w:pPr>
        <w:pStyle w:val="Rubrik"/>
      </w:pPr>
      <w:bookmarkStart w:id="0" w:name="Start"/>
      <w:bookmarkEnd w:id="0"/>
      <w:r>
        <w:t>Svar på fråga 2020/21:189</w:t>
      </w:r>
      <w:r w:rsidR="00CC12C8">
        <w:t>1</w:t>
      </w:r>
      <w:r>
        <w:t xml:space="preserve"> av Hans Hoff (S)</w:t>
      </w:r>
      <w:r>
        <w:br/>
      </w:r>
      <w:r w:rsidRPr="0056076A">
        <w:t>Coronapass på väg i Sverige</w:t>
      </w:r>
    </w:p>
    <w:p w14:paraId="4B5D53DF" w14:textId="4188FBC8" w:rsidR="0056076A" w:rsidRDefault="0056076A" w:rsidP="002749F7">
      <w:pPr>
        <w:pStyle w:val="Brdtext"/>
      </w:pPr>
      <w:r>
        <w:t xml:space="preserve">Hans Hoff har frågat mig om jag redan nu avser att införa ett stämplat vaccinintyg med giltighet i Sverige i väntan på ett digitalt </w:t>
      </w:r>
      <w:proofErr w:type="spellStart"/>
      <w:r>
        <w:t>coronapass</w:t>
      </w:r>
      <w:proofErr w:type="spellEnd"/>
      <w:r>
        <w:t>.</w:t>
      </w:r>
    </w:p>
    <w:p w14:paraId="5C9468F3" w14:textId="3CDAFF41" w:rsidR="0086230E" w:rsidRDefault="00C95C5A" w:rsidP="007A7F19">
      <w:pPr>
        <w:pStyle w:val="Brdtext"/>
      </w:pPr>
      <w:r>
        <w:t>Eftersom</w:t>
      </w:r>
      <w:r w:rsidR="00D01CF3">
        <w:t xml:space="preserve"> vaccinationsintyg kan komma att krävas vid t.ex. inresa i vissa länder </w:t>
      </w:r>
      <w:r>
        <w:t>är det</w:t>
      </w:r>
      <w:r w:rsidR="00D01CF3">
        <w:t xml:space="preserve"> viktigt att ett sådant intyg följer internationella riktlinjer och standarder</w:t>
      </w:r>
      <w:r w:rsidR="006C2E07">
        <w:t xml:space="preserve"> oberoende av om de är pappersbaserade eller digitala</w:t>
      </w:r>
      <w:r w:rsidR="00D01CF3">
        <w:t xml:space="preserve">. Internationella processer pågår redan kring lösningar och regeringen har </w:t>
      </w:r>
      <w:r w:rsidR="0086230E">
        <w:t xml:space="preserve">gett </w:t>
      </w:r>
      <w:r w:rsidR="0086230E" w:rsidRPr="00097C3D">
        <w:t>Myndigheten för digital förvaltning</w:t>
      </w:r>
      <w:r w:rsidR="0086230E">
        <w:t xml:space="preserve">, Folkhälsomyndigheten och E-hälsomyndigheten uppdrag om att </w:t>
      </w:r>
      <w:r w:rsidR="00D01CF3">
        <w:t>anpassa dessa till svenska förhållande</w:t>
      </w:r>
      <w:r>
        <w:t>n</w:t>
      </w:r>
      <w:r w:rsidR="00D01CF3">
        <w:t>.</w:t>
      </w:r>
      <w:r w:rsidR="0086230E">
        <w:t xml:space="preserve"> </w:t>
      </w:r>
    </w:p>
    <w:p w14:paraId="2891E60C" w14:textId="77777777" w:rsidR="00636D01" w:rsidRDefault="000A1171" w:rsidP="007A7F19">
      <w:pPr>
        <w:pStyle w:val="Brdtext"/>
      </w:pPr>
      <w:r>
        <w:t>I dagsläget går det inte</w:t>
      </w:r>
      <w:r w:rsidR="00D4570B">
        <w:t xml:space="preserve"> att uttala sig närmare om vilka användningsområden vaccinintyg </w:t>
      </w:r>
      <w:r>
        <w:t>kan ha i samhället. För det behövs bland annat mer kunskap om vaccinens effekt mot smittspridningen.</w:t>
      </w:r>
      <w:r w:rsidR="0001586E">
        <w:t xml:space="preserve"> </w:t>
      </w:r>
    </w:p>
    <w:p w14:paraId="5AE5CD20" w14:textId="11053A0C" w:rsidR="000A1171" w:rsidRDefault="0001586E" w:rsidP="007A7F19">
      <w:pPr>
        <w:pStyle w:val="Brdtext"/>
      </w:pPr>
      <w:r>
        <w:t xml:space="preserve">Det finns idag inga tydliga belägg för att en person som är vaccinerad inte sprider smitta till tredje man. Det är därför viktigt att vi fortsätter följa restriktionerna </w:t>
      </w:r>
      <w:r w:rsidR="00577562">
        <w:t>tills</w:t>
      </w:r>
      <w:r>
        <w:t xml:space="preserve"> mer kunskap om vaccinets effekt på smittspridning finns</w:t>
      </w:r>
      <w:r w:rsidR="00635AD9">
        <w:t xml:space="preserve">. </w:t>
      </w:r>
      <w:r>
        <w:t>Först när smittspridningen minskar kan ett lättande av restriktioner bli aktuellt</w:t>
      </w:r>
      <w:r w:rsidR="00636D01">
        <w:t>.</w:t>
      </w:r>
    </w:p>
    <w:p w14:paraId="4B011668" w14:textId="43401473" w:rsidR="00EE471A" w:rsidRDefault="0056076A" w:rsidP="004E7A8F">
      <w:pPr>
        <w:pStyle w:val="Brdtextutanavstnd"/>
      </w:pPr>
      <w:r>
        <w:t xml:space="preserve">Stockholm den </w:t>
      </w:r>
      <w:sdt>
        <w:sdtPr>
          <w:id w:val="-1225218591"/>
          <w:placeholder>
            <w:docPart w:val="E574DE6E98CB415AB9B10D64CEA14116"/>
          </w:placeholder>
          <w:dataBinding w:prefixMappings="xmlns:ns0='http://lp/documentinfo/RK' " w:xpath="/ns0:DocumentInfo[1]/ns0:BaseInfo[1]/ns0:HeaderDate[1]" w:storeItemID="{A49948DD-522C-45C7-A5DB-C30DECC951DE}"/>
          <w:date w:fullDate="2021-03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 mars 2021</w:t>
          </w:r>
        </w:sdtContent>
      </w:sdt>
    </w:p>
    <w:p w14:paraId="188B015F" w14:textId="55F218E3" w:rsidR="00EE471A" w:rsidRDefault="00EE471A" w:rsidP="004E7A8F">
      <w:pPr>
        <w:pStyle w:val="Brdtextutanavstnd"/>
      </w:pPr>
    </w:p>
    <w:p w14:paraId="43B1A597" w14:textId="77777777" w:rsidR="00014A3B" w:rsidRDefault="00014A3B" w:rsidP="004E7A8F">
      <w:pPr>
        <w:pStyle w:val="Brdtextutanavstnd"/>
      </w:pPr>
    </w:p>
    <w:p w14:paraId="7651DC67" w14:textId="77777777" w:rsidR="00026591" w:rsidRDefault="00026591" w:rsidP="004E7A8F">
      <w:pPr>
        <w:pStyle w:val="Brdtextutanavstnd"/>
      </w:pPr>
    </w:p>
    <w:p w14:paraId="4DC94751" w14:textId="3D8141EC" w:rsidR="0056076A" w:rsidRPr="00DB48AB" w:rsidRDefault="0056076A" w:rsidP="00DB48AB">
      <w:pPr>
        <w:pStyle w:val="Brdtext"/>
      </w:pPr>
      <w:r>
        <w:t>Lena Hallengren</w:t>
      </w:r>
    </w:p>
    <w:sectPr w:rsidR="0056076A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A0316" w14:textId="77777777" w:rsidR="00A66558" w:rsidRDefault="00A66558" w:rsidP="00A87A54">
      <w:pPr>
        <w:spacing w:after="0" w:line="240" w:lineRule="auto"/>
      </w:pPr>
      <w:r>
        <w:separator/>
      </w:r>
    </w:p>
  </w:endnote>
  <w:endnote w:type="continuationSeparator" w:id="0">
    <w:p w14:paraId="4729E254" w14:textId="77777777" w:rsidR="00A66558" w:rsidRDefault="00A6655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9990D3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6BA068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93BA07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F9D867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F8832B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C2A76A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12D267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1100406" w14:textId="77777777" w:rsidTr="00C26068">
      <w:trPr>
        <w:trHeight w:val="227"/>
      </w:trPr>
      <w:tc>
        <w:tcPr>
          <w:tcW w:w="4074" w:type="dxa"/>
        </w:tcPr>
        <w:p w14:paraId="3416DE9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659B9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7704F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1601E" w14:textId="77777777" w:rsidR="00A66558" w:rsidRDefault="00A66558" w:rsidP="00A87A54">
      <w:pPr>
        <w:spacing w:after="0" w:line="240" w:lineRule="auto"/>
      </w:pPr>
      <w:r>
        <w:separator/>
      </w:r>
    </w:p>
  </w:footnote>
  <w:footnote w:type="continuationSeparator" w:id="0">
    <w:p w14:paraId="4E13F9BF" w14:textId="77777777" w:rsidR="00A66558" w:rsidRDefault="00A6655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6076A" w14:paraId="5DAB7A3C" w14:textId="77777777" w:rsidTr="00C93EBA">
      <w:trPr>
        <w:trHeight w:val="227"/>
      </w:trPr>
      <w:tc>
        <w:tcPr>
          <w:tcW w:w="5534" w:type="dxa"/>
        </w:tcPr>
        <w:p w14:paraId="3D968E97" w14:textId="77777777" w:rsidR="0056076A" w:rsidRPr="007D73AB" w:rsidRDefault="0056076A">
          <w:pPr>
            <w:pStyle w:val="Sidhuvud"/>
          </w:pPr>
        </w:p>
      </w:tc>
      <w:tc>
        <w:tcPr>
          <w:tcW w:w="3170" w:type="dxa"/>
          <w:vAlign w:val="bottom"/>
        </w:tcPr>
        <w:p w14:paraId="53E904A1" w14:textId="77777777" w:rsidR="0056076A" w:rsidRPr="007D73AB" w:rsidRDefault="0056076A" w:rsidP="00340DE0">
          <w:pPr>
            <w:pStyle w:val="Sidhuvud"/>
          </w:pPr>
        </w:p>
      </w:tc>
      <w:tc>
        <w:tcPr>
          <w:tcW w:w="1134" w:type="dxa"/>
        </w:tcPr>
        <w:p w14:paraId="2D638329" w14:textId="77777777" w:rsidR="0056076A" w:rsidRDefault="0056076A" w:rsidP="005A703A">
          <w:pPr>
            <w:pStyle w:val="Sidhuvud"/>
          </w:pPr>
        </w:p>
      </w:tc>
    </w:tr>
    <w:tr w:rsidR="0056076A" w14:paraId="6F1D6F29" w14:textId="77777777" w:rsidTr="00C93EBA">
      <w:trPr>
        <w:trHeight w:val="1928"/>
      </w:trPr>
      <w:tc>
        <w:tcPr>
          <w:tcW w:w="5534" w:type="dxa"/>
        </w:tcPr>
        <w:p w14:paraId="167D2E6F" w14:textId="77777777" w:rsidR="0056076A" w:rsidRPr="00340DE0" w:rsidRDefault="0056076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40F685C" wp14:editId="3E23760D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B6B1B9C" w14:textId="77777777" w:rsidR="0056076A" w:rsidRPr="00710A6C" w:rsidRDefault="0056076A" w:rsidP="00EE3C0F">
          <w:pPr>
            <w:pStyle w:val="Sidhuvud"/>
            <w:rPr>
              <w:b/>
            </w:rPr>
          </w:pPr>
        </w:p>
        <w:p w14:paraId="370F0DDC" w14:textId="77777777" w:rsidR="0056076A" w:rsidRDefault="0056076A" w:rsidP="00EE3C0F">
          <w:pPr>
            <w:pStyle w:val="Sidhuvud"/>
          </w:pPr>
        </w:p>
        <w:p w14:paraId="579370C2" w14:textId="77777777" w:rsidR="0056076A" w:rsidRDefault="0056076A" w:rsidP="00EE3C0F">
          <w:pPr>
            <w:pStyle w:val="Sidhuvud"/>
          </w:pPr>
        </w:p>
        <w:p w14:paraId="4E59B963" w14:textId="77777777" w:rsidR="0056076A" w:rsidRDefault="0056076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319D7DD84894AA8BB2BB1818A2171C4"/>
            </w:placeholder>
            <w:dataBinding w:prefixMappings="xmlns:ns0='http://lp/documentinfo/RK' " w:xpath="/ns0:DocumentInfo[1]/ns0:BaseInfo[1]/ns0:Dnr[1]" w:storeItemID="{A49948DD-522C-45C7-A5DB-C30DECC951DE}"/>
            <w:text/>
          </w:sdtPr>
          <w:sdtEndPr/>
          <w:sdtContent>
            <w:p w14:paraId="6329EEEB" w14:textId="49AE3443" w:rsidR="0056076A" w:rsidRDefault="0056076A" w:rsidP="00EE3C0F">
              <w:pPr>
                <w:pStyle w:val="Sidhuvud"/>
              </w:pPr>
              <w:r>
                <w:t>S2021/</w:t>
              </w:r>
              <w:r w:rsidR="00127853">
                <w:t>01612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C9889FEE4984D6BBBD302364C94D9F2"/>
            </w:placeholder>
            <w:showingPlcHdr/>
            <w:dataBinding w:prefixMappings="xmlns:ns0='http://lp/documentinfo/RK' " w:xpath="/ns0:DocumentInfo[1]/ns0:BaseInfo[1]/ns0:DocNumber[1]" w:storeItemID="{A49948DD-522C-45C7-A5DB-C30DECC951DE}"/>
            <w:text/>
          </w:sdtPr>
          <w:sdtEndPr/>
          <w:sdtContent>
            <w:p w14:paraId="5ABF930C" w14:textId="77777777" w:rsidR="0056076A" w:rsidRDefault="0056076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2791FDC" w14:textId="77777777" w:rsidR="0056076A" w:rsidRDefault="0056076A" w:rsidP="00EE3C0F">
          <w:pPr>
            <w:pStyle w:val="Sidhuvud"/>
          </w:pPr>
        </w:p>
      </w:tc>
      <w:tc>
        <w:tcPr>
          <w:tcW w:w="1134" w:type="dxa"/>
        </w:tcPr>
        <w:p w14:paraId="7BC7EEFE" w14:textId="77777777" w:rsidR="0056076A" w:rsidRDefault="0056076A" w:rsidP="0094502D">
          <w:pPr>
            <w:pStyle w:val="Sidhuvud"/>
          </w:pPr>
        </w:p>
        <w:p w14:paraId="40288FB2" w14:textId="77777777" w:rsidR="0056076A" w:rsidRPr="0094502D" w:rsidRDefault="0056076A" w:rsidP="00EC71A6">
          <w:pPr>
            <w:pStyle w:val="Sidhuvud"/>
          </w:pPr>
        </w:p>
      </w:tc>
    </w:tr>
    <w:tr w:rsidR="0056076A" w14:paraId="29334F1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3E3E35A6E544230AC3CD1B6A40B00E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4A8474A" w14:textId="77777777" w:rsidR="0056076A" w:rsidRPr="0056076A" w:rsidRDefault="0056076A" w:rsidP="00340DE0">
              <w:pPr>
                <w:pStyle w:val="Sidhuvud"/>
                <w:rPr>
                  <w:b/>
                </w:rPr>
              </w:pPr>
              <w:r w:rsidRPr="0056076A">
                <w:rPr>
                  <w:b/>
                </w:rPr>
                <w:t>Socialdepartementet</w:t>
              </w:r>
            </w:p>
            <w:p w14:paraId="15A7BBA6" w14:textId="77777777" w:rsidR="004E51E2" w:rsidRDefault="0056076A" w:rsidP="00340DE0">
              <w:pPr>
                <w:pStyle w:val="Sidhuvud"/>
              </w:pPr>
              <w:r w:rsidRPr="0056076A">
                <w:t>Socialministern</w:t>
              </w:r>
            </w:p>
            <w:p w14:paraId="573E6D62" w14:textId="5ED6898F" w:rsidR="0056076A" w:rsidRPr="00340DE0" w:rsidRDefault="0056076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616C5C25E194AFAB11671E0F8E1B97B"/>
          </w:placeholder>
          <w:dataBinding w:prefixMappings="xmlns:ns0='http://lp/documentinfo/RK' " w:xpath="/ns0:DocumentInfo[1]/ns0:BaseInfo[1]/ns0:Recipient[1]" w:storeItemID="{A49948DD-522C-45C7-A5DB-C30DECC951DE}"/>
          <w:text w:multiLine="1"/>
        </w:sdtPr>
        <w:sdtEndPr/>
        <w:sdtContent>
          <w:tc>
            <w:tcPr>
              <w:tcW w:w="3170" w:type="dxa"/>
            </w:tcPr>
            <w:p w14:paraId="10F71B40" w14:textId="77777777" w:rsidR="0056076A" w:rsidRDefault="0056076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2DD2723" w14:textId="77777777" w:rsidR="0056076A" w:rsidRDefault="0056076A" w:rsidP="003E6020">
          <w:pPr>
            <w:pStyle w:val="Sidhuvud"/>
          </w:pPr>
        </w:p>
      </w:tc>
    </w:tr>
  </w:tbl>
  <w:p w14:paraId="306E1C6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6A"/>
    <w:rsid w:val="00000290"/>
    <w:rsid w:val="00001068"/>
    <w:rsid w:val="0000412C"/>
    <w:rsid w:val="00004D5C"/>
    <w:rsid w:val="00005F68"/>
    <w:rsid w:val="00006CA7"/>
    <w:rsid w:val="000128EB"/>
    <w:rsid w:val="00012B00"/>
    <w:rsid w:val="00014A3B"/>
    <w:rsid w:val="00014EF6"/>
    <w:rsid w:val="0001586E"/>
    <w:rsid w:val="00016730"/>
    <w:rsid w:val="00017197"/>
    <w:rsid w:val="0001725B"/>
    <w:rsid w:val="000203B0"/>
    <w:rsid w:val="000205ED"/>
    <w:rsid w:val="0002213F"/>
    <w:rsid w:val="000241FA"/>
    <w:rsid w:val="00025992"/>
    <w:rsid w:val="00026591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171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27853"/>
    <w:rsid w:val="00130EC3"/>
    <w:rsid w:val="001318F5"/>
    <w:rsid w:val="00132F5E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98B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001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51E2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076A"/>
    <w:rsid w:val="00563E73"/>
    <w:rsid w:val="0056426C"/>
    <w:rsid w:val="00565792"/>
    <w:rsid w:val="00567799"/>
    <w:rsid w:val="005710DE"/>
    <w:rsid w:val="00571A0B"/>
    <w:rsid w:val="00573DFD"/>
    <w:rsid w:val="005747D0"/>
    <w:rsid w:val="00577562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5AD9"/>
    <w:rsid w:val="00636D01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2E07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2CB3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7F19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230E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558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5C5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2C8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1CF3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7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71A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CCBBD"/>
  <w15:docId w15:val="{AF5C6A18-0D54-4508-979E-262B4C4B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319D7DD84894AA8BB2BB1818A2171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9F3A20-C5CD-47AB-B686-114817468FD1}"/>
      </w:docPartPr>
      <w:docPartBody>
        <w:p w:rsidR="005E1E59" w:rsidRDefault="00F85ECD" w:rsidP="00F85ECD">
          <w:pPr>
            <w:pStyle w:val="5319D7DD84894AA8BB2BB1818A2171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9889FEE4984D6BBBD302364C94D9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D0873F-8C52-45ED-BCBF-71311E4CC01E}"/>
      </w:docPartPr>
      <w:docPartBody>
        <w:p w:rsidR="005E1E59" w:rsidRDefault="00F85ECD" w:rsidP="00F85ECD">
          <w:pPr>
            <w:pStyle w:val="FC9889FEE4984D6BBBD302364C94D9F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E3E35A6E544230AC3CD1B6A40B00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481DFD-E5FE-4384-8368-8DA17276F9B6}"/>
      </w:docPartPr>
      <w:docPartBody>
        <w:p w:rsidR="005E1E59" w:rsidRDefault="00F85ECD" w:rsidP="00F85ECD">
          <w:pPr>
            <w:pStyle w:val="C3E3E35A6E544230AC3CD1B6A40B00E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16C5C25E194AFAB11671E0F8E1B9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3ED13C-2580-42C3-B5DC-29BFB9CB05B8}"/>
      </w:docPartPr>
      <w:docPartBody>
        <w:p w:rsidR="005E1E59" w:rsidRDefault="00F85ECD" w:rsidP="00F85ECD">
          <w:pPr>
            <w:pStyle w:val="5616C5C25E194AFAB11671E0F8E1B9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74DE6E98CB415AB9B10D64CEA141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35C202-8205-4ECC-9304-852B94862947}"/>
      </w:docPartPr>
      <w:docPartBody>
        <w:p w:rsidR="005E1E59" w:rsidRDefault="00F85ECD" w:rsidP="00F85ECD">
          <w:pPr>
            <w:pStyle w:val="E574DE6E98CB415AB9B10D64CEA1411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ECD"/>
    <w:rsid w:val="005E1E59"/>
    <w:rsid w:val="00DC2360"/>
    <w:rsid w:val="00F8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0126FB9961C43BC92D02364D863260A">
    <w:name w:val="10126FB9961C43BC92D02364D863260A"/>
    <w:rsid w:val="00F85ECD"/>
  </w:style>
  <w:style w:type="character" w:styleId="Platshllartext">
    <w:name w:val="Placeholder Text"/>
    <w:basedOn w:val="Standardstycketeckensnitt"/>
    <w:uiPriority w:val="99"/>
    <w:semiHidden/>
    <w:rsid w:val="00F85ECD"/>
    <w:rPr>
      <w:noProof w:val="0"/>
      <w:color w:val="808080"/>
    </w:rPr>
  </w:style>
  <w:style w:type="paragraph" w:customStyle="1" w:styleId="45DC80A772DA4EDAA1355C390AD1EB48">
    <w:name w:val="45DC80A772DA4EDAA1355C390AD1EB48"/>
    <w:rsid w:val="00F85ECD"/>
  </w:style>
  <w:style w:type="paragraph" w:customStyle="1" w:styleId="A3CD16A7B14C4A288308847116FE17E7">
    <w:name w:val="A3CD16A7B14C4A288308847116FE17E7"/>
    <w:rsid w:val="00F85ECD"/>
  </w:style>
  <w:style w:type="paragraph" w:customStyle="1" w:styleId="7FB636EEAC5742A88AB11042C2AD98EF">
    <w:name w:val="7FB636EEAC5742A88AB11042C2AD98EF"/>
    <w:rsid w:val="00F85ECD"/>
  </w:style>
  <w:style w:type="paragraph" w:customStyle="1" w:styleId="5319D7DD84894AA8BB2BB1818A2171C4">
    <w:name w:val="5319D7DD84894AA8BB2BB1818A2171C4"/>
    <w:rsid w:val="00F85ECD"/>
  </w:style>
  <w:style w:type="paragraph" w:customStyle="1" w:styleId="FC9889FEE4984D6BBBD302364C94D9F2">
    <w:name w:val="FC9889FEE4984D6BBBD302364C94D9F2"/>
    <w:rsid w:val="00F85ECD"/>
  </w:style>
  <w:style w:type="paragraph" w:customStyle="1" w:styleId="78042DF80F9E48D2B8EDC6EF42B838FF">
    <w:name w:val="78042DF80F9E48D2B8EDC6EF42B838FF"/>
    <w:rsid w:val="00F85ECD"/>
  </w:style>
  <w:style w:type="paragraph" w:customStyle="1" w:styleId="97C5E5ABE69A4956921AC0184098440C">
    <w:name w:val="97C5E5ABE69A4956921AC0184098440C"/>
    <w:rsid w:val="00F85ECD"/>
  </w:style>
  <w:style w:type="paragraph" w:customStyle="1" w:styleId="16598A28335449CAA5B370587B97455A">
    <w:name w:val="16598A28335449CAA5B370587B97455A"/>
    <w:rsid w:val="00F85ECD"/>
  </w:style>
  <w:style w:type="paragraph" w:customStyle="1" w:styleId="C3E3E35A6E544230AC3CD1B6A40B00E9">
    <w:name w:val="C3E3E35A6E544230AC3CD1B6A40B00E9"/>
    <w:rsid w:val="00F85ECD"/>
  </w:style>
  <w:style w:type="paragraph" w:customStyle="1" w:styleId="5616C5C25E194AFAB11671E0F8E1B97B">
    <w:name w:val="5616C5C25E194AFAB11671E0F8E1B97B"/>
    <w:rsid w:val="00F85ECD"/>
  </w:style>
  <w:style w:type="paragraph" w:customStyle="1" w:styleId="FC9889FEE4984D6BBBD302364C94D9F21">
    <w:name w:val="FC9889FEE4984D6BBBD302364C94D9F21"/>
    <w:rsid w:val="00F85EC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3E3E35A6E544230AC3CD1B6A40B00E91">
    <w:name w:val="C3E3E35A6E544230AC3CD1B6A40B00E91"/>
    <w:rsid w:val="00F85EC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9832FB23121423DB89417BB994CEF52">
    <w:name w:val="49832FB23121423DB89417BB994CEF52"/>
    <w:rsid w:val="00F85ECD"/>
  </w:style>
  <w:style w:type="paragraph" w:customStyle="1" w:styleId="9922852EC2644A1AB780B65E6187358C">
    <w:name w:val="9922852EC2644A1AB780B65E6187358C"/>
    <w:rsid w:val="00F85ECD"/>
  </w:style>
  <w:style w:type="paragraph" w:customStyle="1" w:styleId="3A91890A61874CAB983D849DFF6CAB5B">
    <w:name w:val="3A91890A61874CAB983D849DFF6CAB5B"/>
    <w:rsid w:val="00F85ECD"/>
  </w:style>
  <w:style w:type="paragraph" w:customStyle="1" w:styleId="95C93034DC4741FF9A80FE399BCD33C5">
    <w:name w:val="95C93034DC4741FF9A80FE399BCD33C5"/>
    <w:rsid w:val="00F85ECD"/>
  </w:style>
  <w:style w:type="paragraph" w:customStyle="1" w:styleId="5B1AD6DEF31A400B82D0713193F2C69F">
    <w:name w:val="5B1AD6DEF31A400B82D0713193F2C69F"/>
    <w:rsid w:val="00F85ECD"/>
  </w:style>
  <w:style w:type="paragraph" w:customStyle="1" w:styleId="E574DE6E98CB415AB9B10D64CEA14116">
    <w:name w:val="E574DE6E98CB415AB9B10D64CEA14116"/>
    <w:rsid w:val="00F85ECD"/>
  </w:style>
  <w:style w:type="paragraph" w:customStyle="1" w:styleId="A244FB27CEA44B41AD9A25E47172C52F">
    <w:name w:val="A244FB27CEA44B41AD9A25E47172C52F"/>
    <w:rsid w:val="00F8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Departementssekretarare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2021-03-03T00:00:00</HeaderDate>
    <Office/>
    <Dnr>S2021/01612</Dnr>
    <ParagrafNr/>
    <DocumentTitle/>
    <VisitingAddress/>
    <Extra1/>
    <Extra2/>
    <Extra3>Hans Hoff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247f2d4b-f115-4889-b68b-59f7a2c12da0</RD_Svarsid>
  </documentManagement>
</p:properties>
</file>

<file path=customXml/itemProps1.xml><?xml version="1.0" encoding="utf-8"?>
<ds:datastoreItem xmlns:ds="http://schemas.openxmlformats.org/officeDocument/2006/customXml" ds:itemID="{0AB21BFD-1864-4211-92EA-8BF512642292}"/>
</file>

<file path=customXml/itemProps2.xml><?xml version="1.0" encoding="utf-8"?>
<ds:datastoreItem xmlns:ds="http://schemas.openxmlformats.org/officeDocument/2006/customXml" ds:itemID="{A49948DD-522C-45C7-A5DB-C30DECC951DE}"/>
</file>

<file path=customXml/itemProps3.xml><?xml version="1.0" encoding="utf-8"?>
<ds:datastoreItem xmlns:ds="http://schemas.openxmlformats.org/officeDocument/2006/customXml" ds:itemID="{BB6816E5-ECDE-4C1D-BA3C-26FDBD4B70F7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32F7D24B-DFEB-4561-9276-A56426FD48B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1891.docx</dc:title>
  <dc:subject/>
  <dc:creator>Mimmi Lövbom</dc:creator>
  <cp:keywords/>
  <dc:description/>
  <cp:lastModifiedBy>Maria Zetterström</cp:lastModifiedBy>
  <cp:revision>12</cp:revision>
  <dcterms:created xsi:type="dcterms:W3CDTF">2021-02-24T10:13:00Z</dcterms:created>
  <dcterms:modified xsi:type="dcterms:W3CDTF">2021-03-02T13:32:00Z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