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F84B0" w14:textId="0042519B" w:rsidR="001B4F87" w:rsidRDefault="001B4F87" w:rsidP="00DA0661">
      <w:pPr>
        <w:pStyle w:val="Rubrik"/>
      </w:pPr>
      <w:bookmarkStart w:id="0" w:name="Start"/>
      <w:bookmarkStart w:id="1" w:name="_GoBack"/>
      <w:bookmarkEnd w:id="0"/>
      <w:r>
        <w:t>Svar på fråga 2019/20:901 av Eric Palmqvist (SD)</w:t>
      </w:r>
      <w:r w:rsidR="00E6796D">
        <w:t xml:space="preserve"> </w:t>
      </w:r>
      <w:r>
        <w:br/>
      </w:r>
      <w:bookmarkEnd w:id="1"/>
      <w:r w:rsidR="005F09A8">
        <w:t>Legionella i</w:t>
      </w:r>
      <w:r w:rsidR="00A80C80">
        <w:t xml:space="preserve"> kyltorn</w:t>
      </w:r>
    </w:p>
    <w:p w14:paraId="7ADF3ACC" w14:textId="64A3A9EF" w:rsidR="0055688E" w:rsidRDefault="001B4F87" w:rsidP="002749F7">
      <w:pPr>
        <w:pStyle w:val="Brdtext"/>
      </w:pPr>
      <w:r>
        <w:t xml:space="preserve">Eric Palmqvist har frågat </w:t>
      </w:r>
      <w:r w:rsidR="00036899">
        <w:t xml:space="preserve">socialministern </w:t>
      </w:r>
      <w:r w:rsidR="00B804C2">
        <w:t xml:space="preserve">om hon </w:t>
      </w:r>
      <w:r>
        <w:t>avser att verka för in</w:t>
      </w:r>
      <w:r w:rsidR="005F09A8">
        <w:softHyphen/>
      </w:r>
      <w:r>
        <w:t>förandet av ett regelverk gäl</w:t>
      </w:r>
      <w:r w:rsidR="00E92289">
        <w:t>l</w:t>
      </w:r>
      <w:r>
        <w:t xml:space="preserve">ande användning och underhåll av kyltorn </w:t>
      </w:r>
      <w:r w:rsidR="005F09A8">
        <w:br/>
      </w:r>
      <w:r>
        <w:t>för att motverka framtida utbrott av legio</w:t>
      </w:r>
      <w:r w:rsidR="00E83E96">
        <w:t>n</w:t>
      </w:r>
      <w:r w:rsidR="001C4EB5">
        <w:t>ellainfektion</w:t>
      </w:r>
      <w:r>
        <w:t xml:space="preserve">. </w:t>
      </w:r>
      <w:r w:rsidR="00036899">
        <w:t>Arbetet inom regeringen är så fördelat att det är jag som ska besvara frågan.</w:t>
      </w:r>
    </w:p>
    <w:p w14:paraId="3F69F7AE" w14:textId="1F15AAFE" w:rsidR="00573244" w:rsidRDefault="00573244" w:rsidP="00573244">
      <w:pPr>
        <w:pStyle w:val="Brdtext"/>
      </w:pPr>
      <w:r>
        <w:t xml:space="preserve">Alla verksamheter som kan orsaka skada eller olägenhet för människors hälsa eller miljön ska följa de krav som ställs i miljöbalken. Där anges bland annat att skyddsåtgärder ska utföras och försiktighetsmått vidtas. </w:t>
      </w:r>
      <w:r w:rsidR="00632D48">
        <w:t>Det ställs också krav på att verksamhetsutövaren ska skaffa sig den kunskap som be</w:t>
      </w:r>
      <w:r w:rsidR="005F09A8">
        <w:softHyphen/>
      </w:r>
      <w:r w:rsidR="00632D48">
        <w:t>hövs f</w:t>
      </w:r>
      <w:r w:rsidR="00207698">
        <w:t>ör</w:t>
      </w:r>
      <w:r w:rsidR="00632D48">
        <w:t xml:space="preserve"> att skydda människors hälsa. </w:t>
      </w:r>
      <w:r>
        <w:t>Dessa krav gäller oavsett om verk</w:t>
      </w:r>
      <w:r w:rsidR="005F09A8">
        <w:softHyphen/>
      </w:r>
      <w:r>
        <w:t>samheten är tillståndspliktig, anmälningspliktig eller får bedrivas utan till</w:t>
      </w:r>
      <w:r w:rsidR="005F09A8">
        <w:softHyphen/>
      </w:r>
      <w:r>
        <w:t>stånd eller anmälan.</w:t>
      </w:r>
      <w:r w:rsidR="00B4133A">
        <w:t xml:space="preserve"> </w:t>
      </w:r>
      <w:r w:rsidR="00395E69" w:rsidRPr="00170C67">
        <w:t>F</w:t>
      </w:r>
      <w:r w:rsidR="00625988" w:rsidRPr="00D2491C">
        <w:t xml:space="preserve">ör att säkerställa att legionellabakterier inte bildas </w:t>
      </w:r>
      <w:r w:rsidR="00A76E1E" w:rsidRPr="00170C67">
        <w:t>är det grundläggande</w:t>
      </w:r>
      <w:r w:rsidR="00A90042" w:rsidRPr="00170C67">
        <w:t xml:space="preserve"> </w:t>
      </w:r>
      <w:r w:rsidR="00C66133" w:rsidRPr="00D2491C">
        <w:t>att</w:t>
      </w:r>
      <w:r w:rsidR="00990EEF" w:rsidRPr="00170C67">
        <w:t xml:space="preserve"> verksamhetsutövare har</w:t>
      </w:r>
      <w:r w:rsidR="00161275" w:rsidRPr="00D2491C">
        <w:t xml:space="preserve"> rutine</w:t>
      </w:r>
      <w:r w:rsidR="00F52BFD" w:rsidRPr="00D2491C">
        <w:t>r</w:t>
      </w:r>
      <w:r w:rsidR="00C66133" w:rsidRPr="00D2491C">
        <w:t xml:space="preserve"> </w:t>
      </w:r>
      <w:r w:rsidR="00990EEF" w:rsidRPr="00170C67">
        <w:t xml:space="preserve">som säkerställer att kraven </w:t>
      </w:r>
      <w:r w:rsidR="00C86A3E" w:rsidRPr="00170C67">
        <w:t xml:space="preserve">enligt </w:t>
      </w:r>
      <w:r w:rsidR="00C66133" w:rsidRPr="00D2491C">
        <w:t>miljöbalken efterlevs.</w:t>
      </w:r>
      <w:r w:rsidR="00C66133">
        <w:t xml:space="preserve"> </w:t>
      </w:r>
      <w:r w:rsidR="00E847F1">
        <w:t>Jag ser mycket allvarligt på</w:t>
      </w:r>
      <w:r w:rsidR="00B4133A">
        <w:t xml:space="preserve"> </w:t>
      </w:r>
      <w:r w:rsidR="005B4C69">
        <w:t>de tidigare inträffade dödsfallen</w:t>
      </w:r>
      <w:r w:rsidR="00E847F1">
        <w:t xml:space="preserve"> och vill</w:t>
      </w:r>
      <w:r w:rsidR="002B10B9">
        <w:t xml:space="preserve"> be</w:t>
      </w:r>
      <w:r w:rsidR="00562A38">
        <w:t>tona</w:t>
      </w:r>
      <w:r w:rsidR="00E847F1">
        <w:t xml:space="preserve"> hur viktigt det är att rutinerna efterföljs</w:t>
      </w:r>
      <w:r w:rsidR="005B4C69">
        <w:t>.</w:t>
      </w:r>
    </w:p>
    <w:p w14:paraId="5F4F9EC2" w14:textId="1C8BE81D" w:rsidR="00573244" w:rsidRDefault="00573244" w:rsidP="00573244">
      <w:pPr>
        <w:pStyle w:val="Brdtext"/>
      </w:pPr>
      <w:r>
        <w:t xml:space="preserve">I miljöbalken finns krav på regelbunden kontroll av verksamhet som kan påverka människors hälsa eller miljön. </w:t>
      </w:r>
      <w:r w:rsidR="00036899">
        <w:t xml:space="preserve">Den som är ansvarig </w:t>
      </w:r>
      <w:r>
        <w:t xml:space="preserve">för </w:t>
      </w:r>
      <w:r w:rsidR="00036899">
        <w:t>en</w:t>
      </w:r>
      <w:r>
        <w:t xml:space="preserve"> verk</w:t>
      </w:r>
      <w:r w:rsidR="005F09A8">
        <w:softHyphen/>
      </w:r>
      <w:r>
        <w:t xml:space="preserve">samhet är skyldig att vidta de skyddsåtgärder som behövs för att förebygga, hindra och motverka eventuella skador och olägenheter för människors hälsa. Verksamhetsutövarens s.k. egenkontroll innefattar </w:t>
      </w:r>
      <w:r w:rsidR="00036899">
        <w:t xml:space="preserve">t.ex. </w:t>
      </w:r>
      <w:r>
        <w:t>rutiner för rening av utrustning och fortlöpande bedömning av risker.</w:t>
      </w:r>
    </w:p>
    <w:p w14:paraId="0C8A5C6F" w14:textId="3D35B58C" w:rsidR="00573244" w:rsidRDefault="00573244" w:rsidP="00573244">
      <w:pPr>
        <w:pStyle w:val="Brdtext"/>
      </w:pPr>
      <w:r w:rsidRPr="00573244">
        <w:t>Kyltorn är i sig inte en tillstånds- eller anmälningspliktig miljöfarlig verk</w:t>
      </w:r>
      <w:r w:rsidR="005F09A8">
        <w:softHyphen/>
      </w:r>
      <w:r w:rsidRPr="00573244">
        <w:t>samhet, men kan ingå i en verksamhet som är tillstånds- eller</w:t>
      </w:r>
      <w:r>
        <w:t xml:space="preserve"> anmälnings</w:t>
      </w:r>
      <w:r w:rsidR="005F09A8">
        <w:softHyphen/>
      </w:r>
      <w:r>
        <w:t xml:space="preserve">pliktig. Om ett kyltorn är en del i en process i en verksamhet som omfattas </w:t>
      </w:r>
      <w:r>
        <w:lastRenderedPageBreak/>
        <w:t xml:space="preserve">av tillstånds- eller anmälningsplikt, omfattas även kyltornet av anmälan </w:t>
      </w:r>
      <w:r w:rsidR="005F09A8">
        <w:br/>
      </w:r>
      <w:r>
        <w:t xml:space="preserve">eller tillståndet. </w:t>
      </w:r>
    </w:p>
    <w:p w14:paraId="3308CDA4" w14:textId="77777777" w:rsidR="00573244" w:rsidRDefault="00573244" w:rsidP="00573244">
      <w:pPr>
        <w:pStyle w:val="Brdtext"/>
      </w:pPr>
      <w:r>
        <w:t>I dag finns inget nationellt register över kyltorn eller var de finns och regeringen är medveten om den problematik som detta kan innebära för smittspårning i samband med utbrott.</w:t>
      </w:r>
    </w:p>
    <w:p w14:paraId="07316A8F" w14:textId="50828F2E" w:rsidR="00573244" w:rsidRDefault="00573244" w:rsidP="00573244">
      <w:pPr>
        <w:pStyle w:val="Brdtext"/>
      </w:pPr>
      <w:r>
        <w:t xml:space="preserve">Stockholms </w:t>
      </w:r>
      <w:r w:rsidR="002065B1">
        <w:t>stad</w:t>
      </w:r>
      <w:r>
        <w:t xml:space="preserve"> har</w:t>
      </w:r>
      <w:r w:rsidR="002065B1">
        <w:t xml:space="preserve"> </w:t>
      </w:r>
      <w:r w:rsidR="00036899">
        <w:t xml:space="preserve">föreslagit </w:t>
      </w:r>
      <w:r w:rsidR="002065B1">
        <w:t>att kyltorn ska bli föremål för anmälningsplikt enligt tillämpligt regelverk. Begäran har remitterats</w:t>
      </w:r>
      <w:r w:rsidR="0047228B">
        <w:t xml:space="preserve"> till berörda myndigheter</w:t>
      </w:r>
      <w:r w:rsidR="002065B1">
        <w:t xml:space="preserve">. </w:t>
      </w:r>
      <w:r w:rsidR="0047228B">
        <w:t xml:space="preserve">Ärendet bereds för närvarande inom Regeringskansliet för att utreda vad som är en lämplig åtgärd. </w:t>
      </w:r>
    </w:p>
    <w:p w14:paraId="0DD1ACB8" w14:textId="7AA4AB6F" w:rsidR="001B4F87" w:rsidRDefault="001B4F8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CBBE90203434556BF2408F64D0E0FEB"/>
          </w:placeholder>
          <w:dataBinding w:prefixMappings="xmlns:ns0='http://lp/documentinfo/RK' " w:xpath="/ns0:DocumentInfo[1]/ns0:BaseInfo[1]/ns0:HeaderDate[1]" w:storeItemID="{5B1CDA6A-E0AC-452C-91E1-0F6641D24CE1}"/>
          <w:date w:fullDate="2020-02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94A21">
            <w:t>12 februari 2020</w:t>
          </w:r>
        </w:sdtContent>
      </w:sdt>
      <w:r w:rsidR="00C711FA">
        <w:br/>
      </w:r>
    </w:p>
    <w:p w14:paraId="6E83A0E5" w14:textId="77777777" w:rsidR="001B4F87" w:rsidRPr="00DB48AB" w:rsidRDefault="00FA3467" w:rsidP="00D94A21">
      <w:pPr>
        <w:pStyle w:val="Brdtextutanavstnd"/>
      </w:pPr>
      <w:r>
        <w:t xml:space="preserve">Isabella Lövin </w:t>
      </w:r>
    </w:p>
    <w:sectPr w:rsidR="001B4F87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B3426" w14:textId="77777777" w:rsidR="001B4F87" w:rsidRDefault="001B4F87" w:rsidP="00A87A54">
      <w:pPr>
        <w:spacing w:after="0" w:line="240" w:lineRule="auto"/>
      </w:pPr>
      <w:r>
        <w:separator/>
      </w:r>
    </w:p>
  </w:endnote>
  <w:endnote w:type="continuationSeparator" w:id="0">
    <w:p w14:paraId="653073B5" w14:textId="77777777" w:rsidR="001B4F87" w:rsidRDefault="001B4F87" w:rsidP="00A87A54">
      <w:pPr>
        <w:spacing w:after="0" w:line="240" w:lineRule="auto"/>
      </w:pPr>
      <w:r>
        <w:continuationSeparator/>
      </w:r>
    </w:p>
  </w:endnote>
  <w:endnote w:type="continuationNotice" w:id="1">
    <w:p w14:paraId="59BEBB3A" w14:textId="77777777" w:rsidR="004C5A99" w:rsidRDefault="004C5A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3F1EB8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5E6D7C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28501F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2E47C6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3A8267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D3EFAF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6A75A4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1957B39" w14:textId="77777777" w:rsidTr="00C26068">
      <w:trPr>
        <w:trHeight w:val="227"/>
      </w:trPr>
      <w:tc>
        <w:tcPr>
          <w:tcW w:w="4074" w:type="dxa"/>
        </w:tcPr>
        <w:p w14:paraId="142E667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31CC3E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EA4F38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059FA" w14:textId="77777777" w:rsidR="001B4F87" w:rsidRDefault="001B4F87" w:rsidP="00A87A54">
      <w:pPr>
        <w:spacing w:after="0" w:line="240" w:lineRule="auto"/>
      </w:pPr>
      <w:r>
        <w:separator/>
      </w:r>
    </w:p>
  </w:footnote>
  <w:footnote w:type="continuationSeparator" w:id="0">
    <w:p w14:paraId="6407174E" w14:textId="77777777" w:rsidR="001B4F87" w:rsidRDefault="001B4F87" w:rsidP="00A87A54">
      <w:pPr>
        <w:spacing w:after="0" w:line="240" w:lineRule="auto"/>
      </w:pPr>
      <w:r>
        <w:continuationSeparator/>
      </w:r>
    </w:p>
  </w:footnote>
  <w:footnote w:type="continuationNotice" w:id="1">
    <w:p w14:paraId="09D490C6" w14:textId="77777777" w:rsidR="004C5A99" w:rsidRDefault="004C5A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B4F87" w14:paraId="04279638" w14:textId="77777777" w:rsidTr="00C93EBA">
      <w:trPr>
        <w:trHeight w:val="227"/>
      </w:trPr>
      <w:tc>
        <w:tcPr>
          <w:tcW w:w="5534" w:type="dxa"/>
        </w:tcPr>
        <w:p w14:paraId="6ABF8CB5" w14:textId="77777777" w:rsidR="001B4F87" w:rsidRPr="007D73AB" w:rsidRDefault="001B4F87">
          <w:pPr>
            <w:pStyle w:val="Sidhuvud"/>
          </w:pPr>
        </w:p>
      </w:tc>
      <w:tc>
        <w:tcPr>
          <w:tcW w:w="3170" w:type="dxa"/>
          <w:vAlign w:val="bottom"/>
        </w:tcPr>
        <w:p w14:paraId="5185F1B1" w14:textId="77777777" w:rsidR="001B4F87" w:rsidRPr="007D73AB" w:rsidRDefault="001B4F87" w:rsidP="00340DE0">
          <w:pPr>
            <w:pStyle w:val="Sidhuvud"/>
          </w:pPr>
        </w:p>
      </w:tc>
      <w:tc>
        <w:tcPr>
          <w:tcW w:w="1134" w:type="dxa"/>
        </w:tcPr>
        <w:p w14:paraId="1A95E965" w14:textId="77777777" w:rsidR="001B4F87" w:rsidRDefault="001B4F87" w:rsidP="005A703A">
          <w:pPr>
            <w:pStyle w:val="Sidhuvud"/>
          </w:pPr>
        </w:p>
      </w:tc>
    </w:tr>
    <w:tr w:rsidR="001B4F87" w14:paraId="442395FA" w14:textId="77777777" w:rsidTr="00C93EBA">
      <w:trPr>
        <w:trHeight w:val="1928"/>
      </w:trPr>
      <w:tc>
        <w:tcPr>
          <w:tcW w:w="5534" w:type="dxa"/>
        </w:tcPr>
        <w:p w14:paraId="7DBAA39A" w14:textId="77777777" w:rsidR="001B4F87" w:rsidRPr="00340DE0" w:rsidRDefault="001B4F8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2C636C0" wp14:editId="692F5D6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C235329" w14:textId="77777777" w:rsidR="001B4F87" w:rsidRPr="00710A6C" w:rsidRDefault="001B4F87" w:rsidP="00EE3C0F">
          <w:pPr>
            <w:pStyle w:val="Sidhuvud"/>
            <w:rPr>
              <w:b/>
            </w:rPr>
          </w:pPr>
        </w:p>
        <w:p w14:paraId="723A54C9" w14:textId="77777777" w:rsidR="001B4F87" w:rsidRDefault="001B4F87" w:rsidP="00EE3C0F">
          <w:pPr>
            <w:pStyle w:val="Sidhuvud"/>
          </w:pPr>
        </w:p>
        <w:p w14:paraId="42D39DD4" w14:textId="77777777" w:rsidR="001B4F87" w:rsidRDefault="001B4F87" w:rsidP="00EE3C0F">
          <w:pPr>
            <w:pStyle w:val="Sidhuvud"/>
          </w:pPr>
        </w:p>
        <w:p w14:paraId="4B5A9CC4" w14:textId="77777777" w:rsidR="001B4F87" w:rsidRDefault="001B4F8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6958FD173E74ECCA42737A6955A0F8C"/>
            </w:placeholder>
            <w:dataBinding w:prefixMappings="xmlns:ns0='http://lp/documentinfo/RK' " w:xpath="/ns0:DocumentInfo[1]/ns0:BaseInfo[1]/ns0:Dnr[1]" w:storeItemID="{5B1CDA6A-E0AC-452C-91E1-0F6641D24CE1}"/>
            <w:text/>
          </w:sdtPr>
          <w:sdtEndPr/>
          <w:sdtContent>
            <w:p w14:paraId="6E3CE15E" w14:textId="77777777" w:rsidR="001B4F87" w:rsidRDefault="00D94A21" w:rsidP="00EE3C0F">
              <w:pPr>
                <w:pStyle w:val="Sidhuvud"/>
              </w:pPr>
              <w:r>
                <w:t>M</w:t>
              </w:r>
              <w:r w:rsidR="001B4F87">
                <w:t>2020/</w:t>
              </w:r>
              <w:r w:rsidR="00656003">
                <w:t>00</w:t>
              </w:r>
              <w:r w:rsidR="00B406D4">
                <w:t>202</w:t>
              </w:r>
              <w:r w:rsidR="00656003">
                <w:t>/</w:t>
              </w:r>
              <w:r>
                <w:t>Me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C55F4918BE9418B9AC0CACE02B8E6EC"/>
            </w:placeholder>
            <w:showingPlcHdr/>
            <w:dataBinding w:prefixMappings="xmlns:ns0='http://lp/documentinfo/RK' " w:xpath="/ns0:DocumentInfo[1]/ns0:BaseInfo[1]/ns0:DocNumber[1]" w:storeItemID="{5B1CDA6A-E0AC-452C-91E1-0F6641D24CE1}"/>
            <w:text/>
          </w:sdtPr>
          <w:sdtEndPr/>
          <w:sdtContent>
            <w:p w14:paraId="309ECF02" w14:textId="77777777" w:rsidR="001B4F87" w:rsidRDefault="001B4F8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7783CF1" w14:textId="77777777" w:rsidR="001B4F87" w:rsidRDefault="001B4F87" w:rsidP="00EE3C0F">
          <w:pPr>
            <w:pStyle w:val="Sidhuvud"/>
          </w:pPr>
        </w:p>
      </w:tc>
      <w:tc>
        <w:tcPr>
          <w:tcW w:w="1134" w:type="dxa"/>
        </w:tcPr>
        <w:p w14:paraId="3AC6D2C0" w14:textId="77777777" w:rsidR="001B4F87" w:rsidRDefault="001B4F87" w:rsidP="0094502D">
          <w:pPr>
            <w:pStyle w:val="Sidhuvud"/>
          </w:pPr>
        </w:p>
        <w:p w14:paraId="788FEA7C" w14:textId="77777777" w:rsidR="001B4F87" w:rsidRPr="0094502D" w:rsidRDefault="001B4F87" w:rsidP="00EC71A6">
          <w:pPr>
            <w:pStyle w:val="Sidhuvud"/>
          </w:pPr>
        </w:p>
      </w:tc>
    </w:tr>
    <w:tr w:rsidR="001B4F87" w14:paraId="3127DD15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937D6BA481F645958B1B47F683F648DA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43D6646" w14:textId="0AF6EC54" w:rsidR="001B4F87" w:rsidRPr="00340DE0" w:rsidRDefault="005F09A8" w:rsidP="00340DE0">
              <w:pPr>
                <w:pStyle w:val="Sidhuvud"/>
              </w:pPr>
              <w:r w:rsidRPr="005F09A8">
                <w:rPr>
                  <w:b/>
                  <w:bCs/>
                </w:rPr>
                <w:t>Miljödepartementet</w:t>
              </w:r>
              <w:r>
                <w:br/>
                <w:t>Miljö- och klimatministern samt vice statsministern</w:t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7E8B494FF8241E38CE4B13D1099B01C"/>
          </w:placeholder>
          <w:dataBinding w:prefixMappings="xmlns:ns0='http://lp/documentinfo/RK' " w:xpath="/ns0:DocumentInfo[1]/ns0:BaseInfo[1]/ns0:Recipient[1]" w:storeItemID="{5B1CDA6A-E0AC-452C-91E1-0F6641D24CE1}"/>
          <w:text w:multiLine="1"/>
        </w:sdtPr>
        <w:sdtEndPr/>
        <w:sdtContent>
          <w:tc>
            <w:tcPr>
              <w:tcW w:w="3170" w:type="dxa"/>
            </w:tcPr>
            <w:p w14:paraId="628945B9" w14:textId="77777777" w:rsidR="001B4F87" w:rsidRDefault="001B4F8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744B02F" w14:textId="77777777" w:rsidR="001B4F87" w:rsidRDefault="001B4F87" w:rsidP="003E6020">
          <w:pPr>
            <w:pStyle w:val="Sidhuvud"/>
          </w:pPr>
        </w:p>
      </w:tc>
    </w:tr>
  </w:tbl>
  <w:p w14:paraId="6159389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8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0905"/>
    <w:rsid w:val="000241FA"/>
    <w:rsid w:val="00025992"/>
    <w:rsid w:val="00026711"/>
    <w:rsid w:val="0002708E"/>
    <w:rsid w:val="0002763D"/>
    <w:rsid w:val="0003679E"/>
    <w:rsid w:val="00036899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7747B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287F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1275"/>
    <w:rsid w:val="0016294F"/>
    <w:rsid w:val="00167FA8"/>
    <w:rsid w:val="0017099B"/>
    <w:rsid w:val="00170C67"/>
    <w:rsid w:val="00170CE4"/>
    <w:rsid w:val="00170E3E"/>
    <w:rsid w:val="0017300E"/>
    <w:rsid w:val="00173126"/>
    <w:rsid w:val="00176A26"/>
    <w:rsid w:val="001774F8"/>
    <w:rsid w:val="00180BE1"/>
    <w:rsid w:val="001813DF"/>
    <w:rsid w:val="00183826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4F87"/>
    <w:rsid w:val="001C1C7D"/>
    <w:rsid w:val="001C4980"/>
    <w:rsid w:val="001C4EB5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65B1"/>
    <w:rsid w:val="00207698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10B9"/>
    <w:rsid w:val="002B6849"/>
    <w:rsid w:val="002C1D37"/>
    <w:rsid w:val="002C2A30"/>
    <w:rsid w:val="002C42E7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0F00"/>
    <w:rsid w:val="003853E3"/>
    <w:rsid w:val="0038587E"/>
    <w:rsid w:val="00392ED4"/>
    <w:rsid w:val="00393680"/>
    <w:rsid w:val="00394D4C"/>
    <w:rsid w:val="00395D9F"/>
    <w:rsid w:val="00395E69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28B"/>
    <w:rsid w:val="00472C32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28E6"/>
    <w:rsid w:val="004C3A3F"/>
    <w:rsid w:val="004C52AA"/>
    <w:rsid w:val="004C5686"/>
    <w:rsid w:val="004C5A99"/>
    <w:rsid w:val="004C70EE"/>
    <w:rsid w:val="004D43E7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0A7E"/>
    <w:rsid w:val="00544738"/>
    <w:rsid w:val="005456E4"/>
    <w:rsid w:val="00547B89"/>
    <w:rsid w:val="00551027"/>
    <w:rsid w:val="0055688E"/>
    <w:rsid w:val="005568AF"/>
    <w:rsid w:val="00556AF5"/>
    <w:rsid w:val="005606BC"/>
    <w:rsid w:val="00562A38"/>
    <w:rsid w:val="00563E73"/>
    <w:rsid w:val="0056426C"/>
    <w:rsid w:val="00565792"/>
    <w:rsid w:val="00567799"/>
    <w:rsid w:val="005710DE"/>
    <w:rsid w:val="00571A0B"/>
    <w:rsid w:val="00573244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4C69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5F09A8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5988"/>
    <w:rsid w:val="006273E4"/>
    <w:rsid w:val="00631F82"/>
    <w:rsid w:val="00632D48"/>
    <w:rsid w:val="00633B59"/>
    <w:rsid w:val="00634383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6003"/>
    <w:rsid w:val="006578EA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2FC6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0EEF"/>
    <w:rsid w:val="009920AA"/>
    <w:rsid w:val="009920D3"/>
    <w:rsid w:val="00992943"/>
    <w:rsid w:val="009931B3"/>
    <w:rsid w:val="0099453D"/>
    <w:rsid w:val="00996279"/>
    <w:rsid w:val="009965F7"/>
    <w:rsid w:val="009A0866"/>
    <w:rsid w:val="009A4D0A"/>
    <w:rsid w:val="009A759C"/>
    <w:rsid w:val="009B2F70"/>
    <w:rsid w:val="009B4594"/>
    <w:rsid w:val="009B65C2"/>
    <w:rsid w:val="009B76B8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4D95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6E1E"/>
    <w:rsid w:val="00A80C80"/>
    <w:rsid w:val="00A8483F"/>
    <w:rsid w:val="00A870B0"/>
    <w:rsid w:val="00A8728A"/>
    <w:rsid w:val="00A87A54"/>
    <w:rsid w:val="00A90042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4E12"/>
    <w:rsid w:val="00B2583D"/>
    <w:rsid w:val="00B2606D"/>
    <w:rsid w:val="00B263C0"/>
    <w:rsid w:val="00B316CA"/>
    <w:rsid w:val="00B31BFB"/>
    <w:rsid w:val="00B3528F"/>
    <w:rsid w:val="00B357AB"/>
    <w:rsid w:val="00B406D4"/>
    <w:rsid w:val="00B4133A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3873"/>
    <w:rsid w:val="00B640A8"/>
    <w:rsid w:val="00B64962"/>
    <w:rsid w:val="00B66AC0"/>
    <w:rsid w:val="00B71634"/>
    <w:rsid w:val="00B73091"/>
    <w:rsid w:val="00B75139"/>
    <w:rsid w:val="00B804C2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06F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6E3D"/>
    <w:rsid w:val="00C37A77"/>
    <w:rsid w:val="00C41141"/>
    <w:rsid w:val="00C44124"/>
    <w:rsid w:val="00C449AD"/>
    <w:rsid w:val="00C44E30"/>
    <w:rsid w:val="00C461E6"/>
    <w:rsid w:val="00C46F1D"/>
    <w:rsid w:val="00C50045"/>
    <w:rsid w:val="00C50771"/>
    <w:rsid w:val="00C508BE"/>
    <w:rsid w:val="00C55FE8"/>
    <w:rsid w:val="00C609E2"/>
    <w:rsid w:val="00C63EC4"/>
    <w:rsid w:val="00C64CD9"/>
    <w:rsid w:val="00C66133"/>
    <w:rsid w:val="00C670F8"/>
    <w:rsid w:val="00C6780B"/>
    <w:rsid w:val="00C711FA"/>
    <w:rsid w:val="00C73A90"/>
    <w:rsid w:val="00C76D49"/>
    <w:rsid w:val="00C80AD4"/>
    <w:rsid w:val="00C80B5E"/>
    <w:rsid w:val="00C82055"/>
    <w:rsid w:val="00C8630A"/>
    <w:rsid w:val="00C86A3E"/>
    <w:rsid w:val="00C9061B"/>
    <w:rsid w:val="00C93EBA"/>
    <w:rsid w:val="00CA0BD8"/>
    <w:rsid w:val="00CA3C9D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1C"/>
    <w:rsid w:val="00D249A5"/>
    <w:rsid w:val="00D2793F"/>
    <w:rsid w:val="00D279D8"/>
    <w:rsid w:val="00D27C8E"/>
    <w:rsid w:val="00D3026A"/>
    <w:rsid w:val="00D32D62"/>
    <w:rsid w:val="00D34D5A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4A21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6796D"/>
    <w:rsid w:val="00E70856"/>
    <w:rsid w:val="00E727DE"/>
    <w:rsid w:val="00E74A30"/>
    <w:rsid w:val="00E77778"/>
    <w:rsid w:val="00E77B7E"/>
    <w:rsid w:val="00E77BA8"/>
    <w:rsid w:val="00E82DF1"/>
    <w:rsid w:val="00E83E96"/>
    <w:rsid w:val="00E847F1"/>
    <w:rsid w:val="00E90CAA"/>
    <w:rsid w:val="00E92289"/>
    <w:rsid w:val="00E93339"/>
    <w:rsid w:val="00E96532"/>
    <w:rsid w:val="00E973A0"/>
    <w:rsid w:val="00EA1688"/>
    <w:rsid w:val="00EA1AFC"/>
    <w:rsid w:val="00EA2317"/>
    <w:rsid w:val="00EA40FB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2BFD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3467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4B9F109"/>
  <w15:docId w15:val="{F2E1BDD8-2368-4C1C-BDE9-E950ADA08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6958FD173E74ECCA42737A6955A0F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8D2C81-59E5-4AED-9E71-D377FB1AF136}"/>
      </w:docPartPr>
      <w:docPartBody>
        <w:p w:rsidR="00901993" w:rsidRDefault="00E27ABA" w:rsidP="00E27ABA">
          <w:pPr>
            <w:pStyle w:val="06958FD173E74ECCA42737A6955A0F8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55F4918BE9418B9AC0CACE02B8E6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C3EBBE-D22E-48B7-93C1-93FC14362697}"/>
      </w:docPartPr>
      <w:docPartBody>
        <w:p w:rsidR="00901993" w:rsidRDefault="00E27ABA" w:rsidP="00E27ABA">
          <w:pPr>
            <w:pStyle w:val="7C55F4918BE9418B9AC0CACE02B8E6E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7D6BA481F645958B1B47F683F648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2C001C-EBCD-4555-BA74-810F2AAB22C8}"/>
      </w:docPartPr>
      <w:docPartBody>
        <w:p w:rsidR="00901993" w:rsidRDefault="00E27ABA" w:rsidP="00E27ABA">
          <w:pPr>
            <w:pStyle w:val="937D6BA481F645958B1B47F683F648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E8B494FF8241E38CE4B13D1099B0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8B5F19-A107-4DAC-991F-E83A4EB610A1}"/>
      </w:docPartPr>
      <w:docPartBody>
        <w:p w:rsidR="00901993" w:rsidRDefault="00E27ABA" w:rsidP="00E27ABA">
          <w:pPr>
            <w:pStyle w:val="27E8B494FF8241E38CE4B13D1099B01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BBE90203434556BF2408F64D0E0F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1D194A-D3C4-4BE7-860F-EB5221C545BB}"/>
      </w:docPartPr>
      <w:docPartBody>
        <w:p w:rsidR="00901993" w:rsidRDefault="00E27ABA" w:rsidP="00E27ABA">
          <w:pPr>
            <w:pStyle w:val="2CBBE90203434556BF2408F64D0E0FE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ABA"/>
    <w:rsid w:val="00901993"/>
    <w:rsid w:val="00E2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914985F07354B0885538034AEAF786B">
    <w:name w:val="A914985F07354B0885538034AEAF786B"/>
    <w:rsid w:val="00E27ABA"/>
  </w:style>
  <w:style w:type="character" w:styleId="Platshllartext">
    <w:name w:val="Placeholder Text"/>
    <w:basedOn w:val="Standardstycketeckensnitt"/>
    <w:uiPriority w:val="99"/>
    <w:semiHidden/>
    <w:rsid w:val="00E27ABA"/>
    <w:rPr>
      <w:noProof w:val="0"/>
      <w:color w:val="808080"/>
    </w:rPr>
  </w:style>
  <w:style w:type="paragraph" w:customStyle="1" w:styleId="C189186B6DFF470C9A931AF3FED6801B">
    <w:name w:val="C189186B6DFF470C9A931AF3FED6801B"/>
    <w:rsid w:val="00E27ABA"/>
  </w:style>
  <w:style w:type="paragraph" w:customStyle="1" w:styleId="3B6CB241E3B54B55B6FB32435EE9D792">
    <w:name w:val="3B6CB241E3B54B55B6FB32435EE9D792"/>
    <w:rsid w:val="00E27ABA"/>
  </w:style>
  <w:style w:type="paragraph" w:customStyle="1" w:styleId="7070FB6DC5AB48D8B085A8EAEE3BAC19">
    <w:name w:val="7070FB6DC5AB48D8B085A8EAEE3BAC19"/>
    <w:rsid w:val="00E27ABA"/>
  </w:style>
  <w:style w:type="paragraph" w:customStyle="1" w:styleId="06958FD173E74ECCA42737A6955A0F8C">
    <w:name w:val="06958FD173E74ECCA42737A6955A0F8C"/>
    <w:rsid w:val="00E27ABA"/>
  </w:style>
  <w:style w:type="paragraph" w:customStyle="1" w:styleId="7C55F4918BE9418B9AC0CACE02B8E6EC">
    <w:name w:val="7C55F4918BE9418B9AC0CACE02B8E6EC"/>
    <w:rsid w:val="00E27ABA"/>
  </w:style>
  <w:style w:type="paragraph" w:customStyle="1" w:styleId="2E4104992E4D4BDB8822799B1FFEA966">
    <w:name w:val="2E4104992E4D4BDB8822799B1FFEA966"/>
    <w:rsid w:val="00E27ABA"/>
  </w:style>
  <w:style w:type="paragraph" w:customStyle="1" w:styleId="1E79B87E7DEF406DBF1B3747D5A38C7F">
    <w:name w:val="1E79B87E7DEF406DBF1B3747D5A38C7F"/>
    <w:rsid w:val="00E27ABA"/>
  </w:style>
  <w:style w:type="paragraph" w:customStyle="1" w:styleId="6BA9EE235510443B8A7571121D0EE34A">
    <w:name w:val="6BA9EE235510443B8A7571121D0EE34A"/>
    <w:rsid w:val="00E27ABA"/>
  </w:style>
  <w:style w:type="paragraph" w:customStyle="1" w:styleId="937D6BA481F645958B1B47F683F648DA">
    <w:name w:val="937D6BA481F645958B1B47F683F648DA"/>
    <w:rsid w:val="00E27ABA"/>
  </w:style>
  <w:style w:type="paragraph" w:customStyle="1" w:styleId="27E8B494FF8241E38CE4B13D1099B01C">
    <w:name w:val="27E8B494FF8241E38CE4B13D1099B01C"/>
    <w:rsid w:val="00E27ABA"/>
  </w:style>
  <w:style w:type="paragraph" w:customStyle="1" w:styleId="A9B986C31A1F4BAC894E393208D77C0E">
    <w:name w:val="A9B986C31A1F4BAC894E393208D77C0E"/>
    <w:rsid w:val="00E27ABA"/>
  </w:style>
  <w:style w:type="paragraph" w:customStyle="1" w:styleId="BC2D42ADD2824824B503D452709D146B">
    <w:name w:val="BC2D42ADD2824824B503D452709D146B"/>
    <w:rsid w:val="00E27ABA"/>
  </w:style>
  <w:style w:type="paragraph" w:customStyle="1" w:styleId="A5093779B4A34183B75862BBDE1D92D2">
    <w:name w:val="A5093779B4A34183B75862BBDE1D92D2"/>
    <w:rsid w:val="00E27ABA"/>
  </w:style>
  <w:style w:type="paragraph" w:customStyle="1" w:styleId="DDB4793B7C3B45C9A4E60DE2A1B24488">
    <w:name w:val="DDB4793B7C3B45C9A4E60DE2A1B24488"/>
    <w:rsid w:val="00E27ABA"/>
  </w:style>
  <w:style w:type="paragraph" w:customStyle="1" w:styleId="F5C7114402B247BDB8A72D8F663A1632">
    <w:name w:val="F5C7114402B247BDB8A72D8F663A1632"/>
    <w:rsid w:val="00E27ABA"/>
  </w:style>
  <w:style w:type="paragraph" w:customStyle="1" w:styleId="2CBBE90203434556BF2408F64D0E0FEB">
    <w:name w:val="2CBBE90203434556BF2408F64D0E0FEB"/>
    <w:rsid w:val="00E27ABA"/>
  </w:style>
  <w:style w:type="paragraph" w:customStyle="1" w:styleId="A22559D4BDEF44589232973457905712">
    <w:name w:val="A22559D4BDEF44589232973457905712"/>
    <w:rsid w:val="00E27A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d3896429-7a4e-47d0-8648-1f2479a02300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2020-02-12T00:00:00</HeaderDate>
    <Office/>
    <Dnr>M2020/00202/Me</Dnr>
    <ParagrafNr/>
    <DocumentTitle/>
    <VisitingAddress/>
    <Extra1/>
    <Extra2/>
    <Extra3>Eric Palmqvist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C1AFD10C90FF945BD63FEBBF48F061D" ma:contentTypeVersion="18" ma:contentTypeDescription="Skapa nytt dokument med möjlighet att välja RK-mall" ma:contentTypeScope="" ma:versionID="dd6dc203cfd502d8cd7af13f066bad16">
  <xsd:schema xmlns:xsd="http://www.w3.org/2001/XMLSchema" xmlns:xs="http://www.w3.org/2001/XMLSchema" xmlns:p="http://schemas.microsoft.com/office/2006/metadata/properties" xmlns:ns2="cc625d36-bb37-4650-91b9-0c96159295ba" xmlns:ns3="4e9c2f0c-7bf8-49af-8356-cbf363fc78a7" xmlns:ns4="393aa91a-fcfd-4bc0-9211-36382cacc5c9" targetNamespace="http://schemas.microsoft.com/office/2006/metadata/properties" ma:root="true" ma:fieldsID="a35d8030d88b9b969c9d13d77badec2a" ns2:_="" ns3:_="" ns4:_="">
    <xsd:import namespace="cc625d36-bb37-4650-91b9-0c96159295ba"/>
    <xsd:import namespace="4e9c2f0c-7bf8-49af-8356-cbf363fc78a7"/>
    <xsd:import namespace="393aa91a-fcfd-4bc0-9211-36382cacc5c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k46d94c0acf84ab9a79866a9d8b1905f" minOccurs="0"/>
                <xsd:element ref="ns2:edbe0b5c82304c8e847ab7b8c02a77c3" minOccurs="0"/>
                <xsd:element ref="ns3:DirtyMigration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description="" ma:hidden="true" ma:list="{55dc6a68-92c0-4634-b8fc-39181434be27}" ma:internalName="TaxCatchAll" ma:showField="CatchAllData" ma:web="c4db1c38-f512-44fd-bf83-160b85278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Taxonomy Catch All Column1" ma:description="" ma:hidden="true" ma:list="{55dc6a68-92c0-4634-b8fc-39181434be27}" ma:internalName="TaxCatchAllLabel" ma:readOnly="true" ma:showField="CatchAllDataLabel" ma:web="c4db1c38-f512-44fd-bf83-160b85278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6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dbe0b5c82304c8e847ab7b8c02a77c3" ma:index="13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aa91a-fcfd-4bc0-9211-36382cacc5c9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393aa91a-fcfd-4bc0-9211-36382cacc5c9">A5R4NF7SHQ5A-1567022405-3231</_dlc_DocId>
    <_dlc_DocIdUrl xmlns="393aa91a-fcfd-4bc0-9211-36382cacc5c9">
      <Url>https://dhs.sp.regeringskansliet.se/dep/m/EcRcAss/_layouts/15/DocIdRedir.aspx?ID=A5R4NF7SHQ5A-1567022405-3231</Url>
      <Description>A5R4NF7SHQ5A-1567022405-3231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CFE66-9047-4B01-BA70-A53E0EA4293D}"/>
</file>

<file path=customXml/itemProps2.xml><?xml version="1.0" encoding="utf-8"?>
<ds:datastoreItem xmlns:ds="http://schemas.openxmlformats.org/officeDocument/2006/customXml" ds:itemID="{6E23FF0A-2B04-446E-A9F4-52EF2FC50E08}"/>
</file>

<file path=customXml/itemProps3.xml><?xml version="1.0" encoding="utf-8"?>
<ds:datastoreItem xmlns:ds="http://schemas.openxmlformats.org/officeDocument/2006/customXml" ds:itemID="{5B1CDA6A-E0AC-452C-91E1-0F6641D24CE1}"/>
</file>

<file path=customXml/itemProps4.xml><?xml version="1.0" encoding="utf-8"?>
<ds:datastoreItem xmlns:ds="http://schemas.openxmlformats.org/officeDocument/2006/customXml" ds:itemID="{E515C0CB-B64A-4646-A836-B4F927C9C10C}"/>
</file>

<file path=customXml/itemProps5.xml><?xml version="1.0" encoding="utf-8"?>
<ds:datastoreItem xmlns:ds="http://schemas.openxmlformats.org/officeDocument/2006/customXml" ds:itemID="{6E23FF0A-2B04-446E-A9F4-52EF2FC50E08}"/>
</file>

<file path=customXml/itemProps6.xml><?xml version="1.0" encoding="utf-8"?>
<ds:datastoreItem xmlns:ds="http://schemas.openxmlformats.org/officeDocument/2006/customXml" ds:itemID="{069A2B33-C5B6-4B56-9E4A-E6BA7A06EE44}"/>
</file>

<file path=customXml/itemProps7.xml><?xml version="1.0" encoding="utf-8"?>
<ds:datastoreItem xmlns:ds="http://schemas.openxmlformats.org/officeDocument/2006/customXml" ds:itemID="{295A42D8-25C5-489C-86CB-18B0CFC96149}"/>
</file>

<file path=customXml/itemProps8.xml><?xml version="1.0" encoding="utf-8"?>
<ds:datastoreItem xmlns:ds="http://schemas.openxmlformats.org/officeDocument/2006/customXml" ds:itemID="{2726E216-6D93-41F4-AB8E-3DF3F2AA4E3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372</Words>
  <Characters>1972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901 av Eric Palmqvist (SD) Legionella i kyltorn.docx</dc:title>
  <dc:subject/>
  <dc:creator>Mårten Kristiansen</dc:creator>
  <cp:keywords/>
  <dc:description/>
  <cp:lastModifiedBy>Thomas H Pettersson</cp:lastModifiedBy>
  <cp:revision>2</cp:revision>
  <cp:lastPrinted>2020-02-10T10:01:00Z</cp:lastPrinted>
  <dcterms:created xsi:type="dcterms:W3CDTF">2020-02-12T10:52:00Z</dcterms:created>
  <dcterms:modified xsi:type="dcterms:W3CDTF">2020-02-12T10:52:00Z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Organisation">
    <vt:lpwstr/>
  </property>
  <property fmtid="{D5CDD505-2E9C-101B-9397-08002B2CF9AE}" pid="6" name="_dlc_DocIdItemGuid">
    <vt:lpwstr>f534f95e-57ba-453d-8e23-90e09602f159</vt:lpwstr>
  </property>
  <property fmtid="{D5CDD505-2E9C-101B-9397-08002B2CF9AE}" pid="7" name="c9cd366cc722410295b9eacffbd73909">
    <vt:lpwstr/>
  </property>
  <property fmtid="{D5CDD505-2E9C-101B-9397-08002B2CF9AE}" pid="8" name="RKAktivitetskategori">
    <vt:lpwstr/>
  </property>
  <property fmtid="{D5CDD505-2E9C-101B-9397-08002B2CF9AE}" pid="9" name="TaxKeyword">
    <vt:lpwstr/>
  </property>
  <property fmtid="{D5CDD505-2E9C-101B-9397-08002B2CF9AE}" pid="10" name="TaxKeywordTaxHTField">
    <vt:lpwstr/>
  </property>
</Properties>
</file>