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1BD71" w14:textId="4D889055" w:rsidR="000D3634" w:rsidRPr="000D3634" w:rsidRDefault="003D00F8" w:rsidP="003D00F8">
      <w:pPr>
        <w:pStyle w:val="Rubrik"/>
        <w:rPr>
          <w:rFonts w:cstheme="majorHAnsi"/>
          <w:szCs w:val="26"/>
        </w:rPr>
      </w:pPr>
      <w:bookmarkStart w:id="0" w:name="Start"/>
      <w:bookmarkEnd w:id="0"/>
      <w:r w:rsidRPr="00931793">
        <w:rPr>
          <w:rFonts w:cstheme="majorHAnsi"/>
          <w:szCs w:val="26"/>
        </w:rPr>
        <w:t>Svar på fråg</w:t>
      </w:r>
      <w:r w:rsidR="000D3634">
        <w:rPr>
          <w:rFonts w:cstheme="majorHAnsi"/>
          <w:szCs w:val="26"/>
        </w:rPr>
        <w:t xml:space="preserve">a </w:t>
      </w:r>
      <w:r w:rsidR="00AE4ED1" w:rsidRPr="00AE4ED1">
        <w:rPr>
          <w:rFonts w:cstheme="majorHAnsi"/>
          <w:szCs w:val="26"/>
        </w:rPr>
        <w:t xml:space="preserve">2020/21:1271 </w:t>
      </w:r>
      <w:r w:rsidR="000D3634">
        <w:rPr>
          <w:rFonts w:cstheme="majorHAnsi"/>
          <w:szCs w:val="26"/>
        </w:rPr>
        <w:t xml:space="preserve">av </w:t>
      </w:r>
      <w:proofErr w:type="spellStart"/>
      <w:r w:rsidR="00AE4ED1" w:rsidRPr="00AE4ED1">
        <w:rPr>
          <w:rFonts w:cstheme="majorHAnsi"/>
          <w:szCs w:val="26"/>
        </w:rPr>
        <w:t>Amineh</w:t>
      </w:r>
      <w:proofErr w:type="spellEnd"/>
      <w:r w:rsidR="00AE4ED1" w:rsidRPr="00AE4ED1">
        <w:rPr>
          <w:rFonts w:cstheme="majorHAnsi"/>
          <w:szCs w:val="26"/>
        </w:rPr>
        <w:t xml:space="preserve"> </w:t>
      </w:r>
      <w:proofErr w:type="spellStart"/>
      <w:r w:rsidR="00AE4ED1" w:rsidRPr="00AE4ED1">
        <w:rPr>
          <w:rFonts w:cstheme="majorHAnsi"/>
          <w:szCs w:val="26"/>
        </w:rPr>
        <w:t>Kakabaveh</w:t>
      </w:r>
      <w:proofErr w:type="spellEnd"/>
      <w:r w:rsidR="00AE4ED1" w:rsidRPr="00AE4ED1">
        <w:rPr>
          <w:rFonts w:cstheme="majorHAnsi"/>
          <w:szCs w:val="26"/>
        </w:rPr>
        <w:t xml:space="preserve"> </w:t>
      </w:r>
      <w:r w:rsidR="000D3634">
        <w:rPr>
          <w:rFonts w:cstheme="majorHAnsi"/>
          <w:szCs w:val="26"/>
        </w:rPr>
        <w:t>(</w:t>
      </w:r>
      <w:r w:rsidR="00AE4ED1">
        <w:rPr>
          <w:rFonts w:cstheme="majorHAnsi"/>
          <w:szCs w:val="26"/>
        </w:rPr>
        <w:t>-</w:t>
      </w:r>
      <w:r w:rsidR="000D3634">
        <w:rPr>
          <w:rFonts w:cstheme="majorHAnsi"/>
          <w:szCs w:val="26"/>
        </w:rPr>
        <w:t xml:space="preserve">) </w:t>
      </w:r>
      <w:r w:rsidR="00AE4ED1" w:rsidRPr="00AE4ED1">
        <w:rPr>
          <w:rFonts w:cstheme="majorHAnsi"/>
          <w:szCs w:val="26"/>
        </w:rPr>
        <w:t>Vacciner mot covid-19 till fattiga länder och folk</w:t>
      </w:r>
      <w:r w:rsidR="000D3634" w:rsidRPr="000D3634">
        <w:rPr>
          <w:rFonts w:cstheme="majorHAnsi"/>
          <w:szCs w:val="26"/>
        </w:rPr>
        <w:t xml:space="preserve"> </w:t>
      </w:r>
    </w:p>
    <w:p w14:paraId="37ED6F91" w14:textId="08191411" w:rsidR="000D3634" w:rsidRDefault="00AE4ED1" w:rsidP="00AE4ED1">
      <w:pPr>
        <w:autoSpaceDE w:val="0"/>
        <w:autoSpaceDN w:val="0"/>
        <w:adjustRightInd w:val="0"/>
        <w:spacing w:after="0"/>
        <w:rPr>
          <w:rFonts w:cs="TimesNewRomanPSMT"/>
        </w:rPr>
      </w:pPr>
      <w:proofErr w:type="spellStart"/>
      <w:r w:rsidRPr="00AE4ED1">
        <w:rPr>
          <w:rFonts w:cs="TimesNewRomanPSMT"/>
        </w:rPr>
        <w:t>Amineh</w:t>
      </w:r>
      <w:proofErr w:type="spellEnd"/>
      <w:r w:rsidRPr="00AE4ED1">
        <w:rPr>
          <w:rFonts w:cs="TimesNewRomanPSMT"/>
        </w:rPr>
        <w:t xml:space="preserve"> </w:t>
      </w:r>
      <w:proofErr w:type="spellStart"/>
      <w:r w:rsidRPr="00AE4ED1">
        <w:rPr>
          <w:rFonts w:cs="TimesNewRomanPSMT"/>
        </w:rPr>
        <w:t>Kakabaveh</w:t>
      </w:r>
      <w:proofErr w:type="spellEnd"/>
      <w:r w:rsidR="000D3634" w:rsidRPr="000D3634">
        <w:rPr>
          <w:rFonts w:cs="TimesNewRomanPSMT"/>
        </w:rPr>
        <w:t xml:space="preserve"> </w:t>
      </w:r>
      <w:r w:rsidR="003D00F8">
        <w:rPr>
          <w:rFonts w:cs="TimesNewRomanPSMT"/>
        </w:rPr>
        <w:t xml:space="preserve">har frågat mig </w:t>
      </w:r>
      <w:r w:rsidR="000D3634">
        <w:rPr>
          <w:rFonts w:cs="TimesNewRomanPSMT"/>
        </w:rPr>
        <w:t>om j</w:t>
      </w:r>
      <w:r>
        <w:rPr>
          <w:rFonts w:cs="TimesNewRomanPSMT"/>
        </w:rPr>
        <w:t>ag</w:t>
      </w:r>
      <w:r w:rsidRPr="00AE4ED1">
        <w:t xml:space="preserve"> </w:t>
      </w:r>
      <w:r w:rsidRPr="00AE4ED1">
        <w:rPr>
          <w:rFonts w:cs="TimesNewRomanPSMT"/>
        </w:rPr>
        <w:t xml:space="preserve">för Sveriges del och inom EU </w:t>
      </w:r>
      <w:r>
        <w:rPr>
          <w:rFonts w:cs="TimesNewRomanPSMT"/>
        </w:rPr>
        <w:t xml:space="preserve">kommer att </w:t>
      </w:r>
      <w:r w:rsidRPr="00AE4ED1">
        <w:rPr>
          <w:rFonts w:cs="TimesNewRomanPSMT"/>
        </w:rPr>
        <w:t>ta upp frågan om</w:t>
      </w:r>
      <w:r>
        <w:rPr>
          <w:rFonts w:cs="TimesNewRomanPSMT"/>
        </w:rPr>
        <w:t xml:space="preserve"> </w:t>
      </w:r>
      <w:r w:rsidRPr="00AE4ED1">
        <w:rPr>
          <w:rFonts w:cs="TimesNewRomanPSMT"/>
        </w:rPr>
        <w:t>katastrofbistånd till exempel i form av vaccinationsprogram till de fattiga</w:t>
      </w:r>
      <w:r>
        <w:rPr>
          <w:rFonts w:cs="TimesNewRomanPSMT"/>
        </w:rPr>
        <w:t xml:space="preserve"> </w:t>
      </w:r>
      <w:r w:rsidRPr="00AE4ED1">
        <w:rPr>
          <w:rFonts w:cs="TimesNewRomanPSMT"/>
        </w:rPr>
        <w:t>länder och folk som med stor sannolikhet framöver kommer att drabbas mycket</w:t>
      </w:r>
      <w:r>
        <w:rPr>
          <w:rFonts w:cs="TimesNewRomanPSMT"/>
        </w:rPr>
        <w:t xml:space="preserve"> </w:t>
      </w:r>
      <w:r w:rsidRPr="00AE4ED1">
        <w:rPr>
          <w:rFonts w:cs="TimesNewRomanPSMT"/>
        </w:rPr>
        <w:t>hårt av covid-19-pandemin</w:t>
      </w:r>
      <w:r>
        <w:rPr>
          <w:rFonts w:cs="TimesNewRomanPSMT"/>
        </w:rPr>
        <w:t>.</w:t>
      </w:r>
    </w:p>
    <w:p w14:paraId="439E0E86" w14:textId="77777777" w:rsidR="00F6124E" w:rsidRDefault="00F6124E" w:rsidP="00F6124E">
      <w:pPr>
        <w:autoSpaceDE w:val="0"/>
        <w:autoSpaceDN w:val="0"/>
        <w:adjustRightInd w:val="0"/>
        <w:spacing w:after="0"/>
        <w:rPr>
          <w:rFonts w:cs="TimesNewRomanPSMT"/>
        </w:rPr>
      </w:pPr>
    </w:p>
    <w:p w14:paraId="6E66D53E" w14:textId="733C6622" w:rsidR="00F6124E" w:rsidRDefault="00F6124E" w:rsidP="00F6124E">
      <w:pPr>
        <w:autoSpaceDE w:val="0"/>
        <w:autoSpaceDN w:val="0"/>
        <w:adjustRightInd w:val="0"/>
        <w:spacing w:after="0"/>
        <w:rPr>
          <w:rFonts w:cs="TimesNewRomanPSMT"/>
        </w:rPr>
      </w:pPr>
      <w:r w:rsidRPr="00F6124E">
        <w:rPr>
          <w:rFonts w:cs="TimesNewRomanPSMT"/>
        </w:rPr>
        <w:t>Sverige ingår</w:t>
      </w:r>
      <w:r>
        <w:rPr>
          <w:rFonts w:cs="TimesNewRomanPSMT"/>
        </w:rPr>
        <w:t xml:space="preserve"> </w:t>
      </w:r>
      <w:r w:rsidRPr="00F6124E">
        <w:rPr>
          <w:rFonts w:cs="TimesNewRomanPSMT"/>
        </w:rPr>
        <w:t>i den EU-gemensamma upphandlingen av vaccin mot covid-19, som redan från början har haft en uttalad ambition att bidra till global vaccintillgång. EU har investerat i vaccinforskning och EU:s förköpsavtal bidrar med avgörande resurser som skyndar på vaccinutveckling och utökad produktionskapacitet som kommer hela världen till del, inte bara den egna befolkningen.</w:t>
      </w:r>
    </w:p>
    <w:p w14:paraId="4523812E" w14:textId="6DBE41E2" w:rsidR="00AE4ED1" w:rsidRDefault="00AE4ED1" w:rsidP="00AE4ED1">
      <w:pPr>
        <w:autoSpaceDE w:val="0"/>
        <w:autoSpaceDN w:val="0"/>
        <w:adjustRightInd w:val="0"/>
        <w:spacing w:after="0"/>
        <w:rPr>
          <w:rFonts w:cs="TimesNewRomanPSMT"/>
        </w:rPr>
      </w:pPr>
    </w:p>
    <w:p w14:paraId="6BA379C6" w14:textId="150D9AA5" w:rsidR="00F6124E" w:rsidRDefault="00AE4ED1" w:rsidP="00E77EF5">
      <w:pPr>
        <w:autoSpaceDE w:val="0"/>
        <w:autoSpaceDN w:val="0"/>
        <w:adjustRightInd w:val="0"/>
        <w:spacing w:after="0"/>
        <w:rPr>
          <w:rFonts w:cs="TimesNewRomanPSMT"/>
        </w:rPr>
      </w:pPr>
      <w:r>
        <w:rPr>
          <w:rFonts w:cs="TimesNewRomanPSMT"/>
        </w:rPr>
        <w:t xml:space="preserve">Sverige verkar aktivt för att säkerställa tillgång till vaccin mot covid-19 för alla länder. </w:t>
      </w:r>
      <w:r w:rsidR="00CD2B24">
        <w:rPr>
          <w:rFonts w:cs="TimesNewRomanPSMT"/>
        </w:rPr>
        <w:t xml:space="preserve">Detta handlar både om solidaritet och om att så snabbt som möjligt få ett slut på pandemin, vilket också gynnar Sveriges befolkning. </w:t>
      </w:r>
      <w:r>
        <w:rPr>
          <w:rFonts w:cs="TimesNewRomanPSMT"/>
        </w:rPr>
        <w:t xml:space="preserve">Under 2020 bidrog Sverige med 100 miljoner kronor till den globala mekanismen </w:t>
      </w:r>
      <w:proofErr w:type="spellStart"/>
      <w:r w:rsidR="00C2415E">
        <w:rPr>
          <w:rFonts w:cs="TimesNewRomanPSMT"/>
        </w:rPr>
        <w:t>Covax</w:t>
      </w:r>
      <w:proofErr w:type="spellEnd"/>
      <w:r w:rsidR="00CD2B24">
        <w:rPr>
          <w:rFonts w:cs="TimesNewRomanPSMT"/>
        </w:rPr>
        <w:t xml:space="preserve"> </w:t>
      </w:r>
      <w:r>
        <w:rPr>
          <w:rFonts w:cs="TimesNewRomanPSMT"/>
        </w:rPr>
        <w:t xml:space="preserve">för tillgång till covid-19-vaccin som leds av Världshälsoorganisationen samt den globala vaccinalliansen Gavi. </w:t>
      </w:r>
      <w:r w:rsidR="00CD2B24">
        <w:rPr>
          <w:rFonts w:cs="TimesNewRomanPSMT"/>
        </w:rPr>
        <w:t xml:space="preserve">Tillsammans har EU och medlemsstaterna hittills bidragit med över 870 miljoner euro till </w:t>
      </w:r>
      <w:proofErr w:type="spellStart"/>
      <w:r w:rsidR="00C2415E">
        <w:rPr>
          <w:rFonts w:cs="TimesNewRomanPSMT"/>
        </w:rPr>
        <w:t>Covax</w:t>
      </w:r>
      <w:proofErr w:type="spellEnd"/>
      <w:r w:rsidR="00CD2B24">
        <w:rPr>
          <w:rFonts w:cs="TimesNewRomanPSMT"/>
        </w:rPr>
        <w:t>. EU har dessutom investerat i vaccinforskning och genom förköpsavtal bidragit med avgörande medel för att skynda på utveckling och testning av lovande vaccinkandidater och utveckling av produktionskapacitet vilket gynnar hela världen, inte bara vår egen befolkning.</w:t>
      </w:r>
    </w:p>
    <w:p w14:paraId="45F25CDF" w14:textId="77777777" w:rsidR="00F6124E" w:rsidRDefault="00F6124E" w:rsidP="00E77EF5">
      <w:pPr>
        <w:autoSpaceDE w:val="0"/>
        <w:autoSpaceDN w:val="0"/>
        <w:adjustRightInd w:val="0"/>
        <w:spacing w:after="0"/>
        <w:rPr>
          <w:rFonts w:cs="TimesNewRomanPSMT"/>
        </w:rPr>
      </w:pPr>
    </w:p>
    <w:p w14:paraId="49E625CE" w14:textId="164A38D5" w:rsidR="00F6124E" w:rsidRDefault="00F6124E" w:rsidP="00E77EF5">
      <w:pPr>
        <w:autoSpaceDE w:val="0"/>
        <w:autoSpaceDN w:val="0"/>
        <w:adjustRightInd w:val="0"/>
        <w:spacing w:after="0"/>
        <w:rPr>
          <w:rFonts w:ascii="Garamond" w:hAnsi="Garamond" w:cs="Calibri"/>
        </w:rPr>
      </w:pPr>
      <w:r>
        <w:rPr>
          <w:rFonts w:cs="TimesNewRomanPSMT"/>
        </w:rPr>
        <w:lastRenderedPageBreak/>
        <w:t xml:space="preserve">Samtidigt har </w:t>
      </w:r>
      <w:r>
        <w:rPr>
          <w:rFonts w:ascii="Garamond" w:hAnsi="Garamond" w:cs="Calibri"/>
        </w:rPr>
        <w:t>v</w:t>
      </w:r>
      <w:r w:rsidRPr="003632A4">
        <w:rPr>
          <w:rFonts w:ascii="Garamond" w:hAnsi="Garamond" w:cs="Calibri"/>
        </w:rPr>
        <w:t xml:space="preserve">ärldsbanken </w:t>
      </w:r>
      <w:r>
        <w:rPr>
          <w:rFonts w:ascii="Garamond" w:hAnsi="Garamond" w:cs="Calibri"/>
        </w:rPr>
        <w:t xml:space="preserve">även </w:t>
      </w:r>
      <w:r w:rsidRPr="003632A4">
        <w:rPr>
          <w:rFonts w:ascii="Garamond" w:hAnsi="Garamond" w:cs="Calibri"/>
        </w:rPr>
        <w:t>beslutat att tillföra upp till 12 miljarder USD i lånemedel – 6 miljarder via IBRD och 6 miljarder via IDA – för upphandling av vaccindoser. Dessa lånemedel kan dock enbart användas för att köpa redan godkända vacciner, samt täcka omkostnader relaterade till distribution och vaccination.</w:t>
      </w:r>
    </w:p>
    <w:p w14:paraId="3872FBBA" w14:textId="08533A94" w:rsidR="00072127" w:rsidRDefault="00072127" w:rsidP="00E77EF5">
      <w:pPr>
        <w:autoSpaceDE w:val="0"/>
        <w:autoSpaceDN w:val="0"/>
        <w:adjustRightInd w:val="0"/>
        <w:spacing w:after="0"/>
        <w:rPr>
          <w:rFonts w:ascii="Garamond" w:hAnsi="Garamond" w:cs="Calibri"/>
        </w:rPr>
      </w:pPr>
    </w:p>
    <w:p w14:paraId="7BFAFC61" w14:textId="39858BEC" w:rsidR="00072127" w:rsidRDefault="00072127" w:rsidP="00E77EF5">
      <w:pPr>
        <w:autoSpaceDE w:val="0"/>
        <w:autoSpaceDN w:val="0"/>
        <w:adjustRightInd w:val="0"/>
        <w:spacing w:after="0"/>
        <w:rPr>
          <w:rFonts w:cs="TimesNewRomanPSMT"/>
        </w:rPr>
      </w:pPr>
      <w:r>
        <w:rPr>
          <w:rFonts w:ascii="Garamond" w:hAnsi="Garamond" w:cs="Calibri"/>
        </w:rPr>
        <w:t xml:space="preserve">Det är också glädjande att USA nu aviserat att de kommer ansluta sig till </w:t>
      </w:r>
      <w:proofErr w:type="spellStart"/>
      <w:r>
        <w:rPr>
          <w:rFonts w:ascii="Garamond" w:hAnsi="Garamond" w:cs="Calibri"/>
        </w:rPr>
        <w:t>Covax</w:t>
      </w:r>
      <w:proofErr w:type="spellEnd"/>
      <w:r>
        <w:rPr>
          <w:rFonts w:ascii="Garamond" w:hAnsi="Garamond" w:cs="Calibri"/>
        </w:rPr>
        <w:t xml:space="preserve"> och stötta den globala fördelningen av vaccin globalt. </w:t>
      </w:r>
    </w:p>
    <w:p w14:paraId="455684C5" w14:textId="77777777" w:rsidR="00CD2B24" w:rsidRDefault="00CD2B24" w:rsidP="00E77EF5">
      <w:pPr>
        <w:autoSpaceDE w:val="0"/>
        <w:autoSpaceDN w:val="0"/>
        <w:adjustRightInd w:val="0"/>
        <w:spacing w:after="0"/>
        <w:rPr>
          <w:rFonts w:cs="TimesNewRomanPSMT"/>
        </w:rPr>
      </w:pPr>
    </w:p>
    <w:p w14:paraId="3F81C6E3" w14:textId="7A4129D3" w:rsidR="00E77EF5" w:rsidRDefault="00AE4ED1" w:rsidP="00E77EF5">
      <w:pPr>
        <w:autoSpaceDE w:val="0"/>
        <w:autoSpaceDN w:val="0"/>
        <w:adjustRightInd w:val="0"/>
        <w:spacing w:after="0"/>
        <w:rPr>
          <w:rFonts w:cs="TimesNewRomanPSMT"/>
        </w:rPr>
      </w:pPr>
      <w:r>
        <w:rPr>
          <w:rFonts w:cs="TimesNewRomanPSMT"/>
        </w:rPr>
        <w:t xml:space="preserve">Statsminister Stefan </w:t>
      </w:r>
      <w:proofErr w:type="spellStart"/>
      <w:r>
        <w:rPr>
          <w:rFonts w:cs="TimesNewRomanPSMT"/>
        </w:rPr>
        <w:t>Löfven</w:t>
      </w:r>
      <w:proofErr w:type="spellEnd"/>
      <w:r>
        <w:rPr>
          <w:rFonts w:cs="TimesNewRomanPSMT"/>
        </w:rPr>
        <w:t xml:space="preserve"> har uttryckt ett starkt stöd för global tillgång till vaccin mot covid-19, bland annat i en debattartikel</w:t>
      </w:r>
      <w:r w:rsidR="00E77EF5">
        <w:rPr>
          <w:rFonts w:cs="TimesNewRomanPSMT"/>
        </w:rPr>
        <w:t xml:space="preserve"> tillsammans med andra stats- och regeringschefer</w:t>
      </w:r>
      <w:r>
        <w:rPr>
          <w:rFonts w:cs="TimesNewRomanPSMT"/>
        </w:rPr>
        <w:t xml:space="preserve"> i Washington Post </w:t>
      </w:r>
      <w:r w:rsidR="00E77EF5">
        <w:rPr>
          <w:rFonts w:cs="TimesNewRomanPSMT"/>
        </w:rPr>
        <w:t xml:space="preserve">den 15 juli 2020 och i sitt anförande vid FN:s generalförsamlings specialsession om covid-19-pandemin den 3 december 2020. Sverige är också biståndsgivare till vaccinalliansen Gavi, där vi bidrar med 350 miljoner kronor årligen för att säkerställa tillgång till grundläggande vaccinationer i låg- och lägre medelinkomstländer. </w:t>
      </w:r>
    </w:p>
    <w:p w14:paraId="5F630671" w14:textId="77777777" w:rsidR="00E77EF5" w:rsidRDefault="00E77EF5" w:rsidP="00E77EF5">
      <w:pPr>
        <w:autoSpaceDE w:val="0"/>
        <w:autoSpaceDN w:val="0"/>
        <w:adjustRightInd w:val="0"/>
        <w:spacing w:after="0"/>
        <w:rPr>
          <w:rFonts w:cs="TimesNewRomanPSMT"/>
        </w:rPr>
      </w:pPr>
    </w:p>
    <w:p w14:paraId="027D22BA" w14:textId="2EAFB9F5" w:rsidR="00EB2B3F" w:rsidRDefault="00CD2B24" w:rsidP="003D00F8">
      <w:pPr>
        <w:autoSpaceDE w:val="0"/>
        <w:autoSpaceDN w:val="0"/>
        <w:adjustRightInd w:val="0"/>
        <w:spacing w:after="0"/>
        <w:rPr>
          <w:rFonts w:cs="TimesNewRomanPSMT"/>
        </w:rPr>
      </w:pPr>
      <w:r>
        <w:rPr>
          <w:rFonts w:cs="TimesNewRomanPSMT"/>
        </w:rPr>
        <w:t xml:space="preserve">Trots dessa insatser återstår ett stort arbete för att säkerställa tillgång till vacciner, och genomföra vaccinationer, världen över. </w:t>
      </w:r>
      <w:r w:rsidR="00EB2B3F">
        <w:rPr>
          <w:rFonts w:cs="TimesNewRomanPSMT"/>
        </w:rPr>
        <w:t>Regeringen kommer att fortsätta verka för global tillgång till vaccin mot covid-19</w:t>
      </w:r>
      <w:r w:rsidR="0015126B">
        <w:rPr>
          <w:rFonts w:cs="TimesNewRomanPSMT"/>
        </w:rPr>
        <w:t xml:space="preserve">. </w:t>
      </w:r>
    </w:p>
    <w:p w14:paraId="15A9F07F" w14:textId="77777777" w:rsidR="00EB2B3F" w:rsidRDefault="00EB2B3F" w:rsidP="003D00F8">
      <w:pPr>
        <w:autoSpaceDE w:val="0"/>
        <w:autoSpaceDN w:val="0"/>
        <w:adjustRightInd w:val="0"/>
        <w:spacing w:after="0"/>
        <w:rPr>
          <w:rFonts w:cs="TimesNewRomanPSMT"/>
        </w:rPr>
      </w:pPr>
    </w:p>
    <w:p w14:paraId="337BF116" w14:textId="3C3C9A52" w:rsidR="003D00F8" w:rsidRPr="008111DC" w:rsidRDefault="003D00F8" w:rsidP="003D00F8">
      <w:pPr>
        <w:pStyle w:val="Brdtext"/>
      </w:pPr>
      <w:r w:rsidRPr="008111DC">
        <w:t xml:space="preserve">Stockholm den </w:t>
      </w:r>
      <w:sdt>
        <w:sdtPr>
          <w:id w:val="-1225218591"/>
          <w:placeholder>
            <w:docPart w:val="B1BA71E766AC4BFAA26F77FCDB8807C6"/>
          </w:placeholder>
          <w:dataBinding w:prefixMappings="xmlns:ns0='http://lp/documentinfo/RK' " w:xpath="/ns0:DocumentInfo[1]/ns0:BaseInfo[1]/ns0:HeaderDate[1]" w:storeItemID="{87832E82-63CA-4BEB-9A0D-EC3CB50F1C50}"/>
          <w:date w:fullDate="2021-01-27T00:00:00Z">
            <w:dateFormat w:val="d MMMM yyyy"/>
            <w:lid w:val="sv-SE"/>
            <w:storeMappedDataAs w:val="dateTime"/>
            <w:calendar w:val="gregorian"/>
          </w:date>
        </w:sdtPr>
        <w:sdtEndPr/>
        <w:sdtContent>
          <w:r w:rsidR="00611678">
            <w:t>27 januari 2021</w:t>
          </w:r>
        </w:sdtContent>
      </w:sdt>
    </w:p>
    <w:p w14:paraId="34DCA545" w14:textId="493C52BE" w:rsidR="003D00F8" w:rsidRDefault="003D00F8" w:rsidP="003D00F8">
      <w:pPr>
        <w:pStyle w:val="Brdtextutanavstnd"/>
      </w:pPr>
    </w:p>
    <w:p w14:paraId="2A3F0D81" w14:textId="77777777" w:rsidR="00953285" w:rsidRPr="008111DC" w:rsidRDefault="00953285" w:rsidP="003D00F8">
      <w:pPr>
        <w:pStyle w:val="Brdtextutanavstnd"/>
      </w:pPr>
    </w:p>
    <w:p w14:paraId="0FBD1E76" w14:textId="5FF92AF2" w:rsidR="003D00F8" w:rsidRPr="008111DC" w:rsidRDefault="00AE4ED1" w:rsidP="003D00F8">
      <w:pPr>
        <w:pStyle w:val="Brdtext"/>
      </w:pPr>
      <w:r>
        <w:t xml:space="preserve">Isabella </w:t>
      </w:r>
      <w:proofErr w:type="spellStart"/>
      <w:r>
        <w:t>Lövin</w:t>
      </w:r>
      <w:proofErr w:type="spellEnd"/>
    </w:p>
    <w:p w14:paraId="654658E6" w14:textId="77777777" w:rsidR="003D00F8" w:rsidRDefault="003D00F8" w:rsidP="003D00F8">
      <w:pPr>
        <w:pStyle w:val="Brdtext"/>
      </w:pPr>
    </w:p>
    <w:p w14:paraId="56CD6D0F" w14:textId="77777777" w:rsidR="003D00F8" w:rsidRDefault="003D00F8" w:rsidP="003D00F8">
      <w:pPr>
        <w:pStyle w:val="Brdtext"/>
      </w:pPr>
    </w:p>
    <w:p w14:paraId="21DDBBCE" w14:textId="77777777" w:rsidR="003D00F8" w:rsidRDefault="003D00F8" w:rsidP="003D00F8">
      <w:pPr>
        <w:pStyle w:val="Brdtext"/>
      </w:pPr>
    </w:p>
    <w:p w14:paraId="527AA221" w14:textId="77777777" w:rsidR="003D00F8" w:rsidRDefault="003D00F8" w:rsidP="003D00F8">
      <w:pPr>
        <w:pStyle w:val="Brdtext"/>
      </w:pPr>
    </w:p>
    <w:p w14:paraId="45AAB317" w14:textId="77777777" w:rsidR="003D00F8" w:rsidRDefault="003D00F8" w:rsidP="003D00F8">
      <w:pPr>
        <w:pStyle w:val="Brdtext"/>
      </w:pPr>
    </w:p>
    <w:p w14:paraId="40A550CC" w14:textId="77777777" w:rsidR="00CF717A" w:rsidRPr="00CF717A" w:rsidRDefault="00CF717A" w:rsidP="00CF717A"/>
    <w:sectPr w:rsidR="00CF717A" w:rsidRPr="00CF717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5C005" w14:textId="77777777" w:rsidR="00641E05" w:rsidRDefault="00641E05" w:rsidP="00A87A54">
      <w:pPr>
        <w:spacing w:after="0" w:line="240" w:lineRule="auto"/>
      </w:pPr>
      <w:r>
        <w:separator/>
      </w:r>
    </w:p>
  </w:endnote>
  <w:endnote w:type="continuationSeparator" w:id="0">
    <w:p w14:paraId="4F1B2D32" w14:textId="77777777" w:rsidR="00641E05" w:rsidRDefault="00641E0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8F8CA1" w14:textId="77777777" w:rsidTr="006A26EC">
      <w:trPr>
        <w:trHeight w:val="227"/>
        <w:jc w:val="right"/>
      </w:trPr>
      <w:tc>
        <w:tcPr>
          <w:tcW w:w="708" w:type="dxa"/>
          <w:vAlign w:val="bottom"/>
        </w:tcPr>
        <w:p w14:paraId="21197AF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5126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5126B">
            <w:rPr>
              <w:rStyle w:val="Sidnummer"/>
              <w:noProof/>
            </w:rPr>
            <w:t>2</w:t>
          </w:r>
          <w:r>
            <w:rPr>
              <w:rStyle w:val="Sidnummer"/>
            </w:rPr>
            <w:fldChar w:fldCharType="end"/>
          </w:r>
          <w:r>
            <w:rPr>
              <w:rStyle w:val="Sidnummer"/>
            </w:rPr>
            <w:t>)</w:t>
          </w:r>
        </w:p>
      </w:tc>
    </w:tr>
    <w:tr w:rsidR="005606BC" w:rsidRPr="00347E11" w14:paraId="46EB6CB6" w14:textId="77777777" w:rsidTr="006A26EC">
      <w:trPr>
        <w:trHeight w:val="850"/>
        <w:jc w:val="right"/>
      </w:trPr>
      <w:tc>
        <w:tcPr>
          <w:tcW w:w="708" w:type="dxa"/>
          <w:vAlign w:val="bottom"/>
        </w:tcPr>
        <w:p w14:paraId="4312E517" w14:textId="77777777" w:rsidR="005606BC" w:rsidRPr="00347E11" w:rsidRDefault="005606BC" w:rsidP="005606BC">
          <w:pPr>
            <w:pStyle w:val="Sidfot"/>
            <w:spacing w:line="276" w:lineRule="auto"/>
            <w:jc w:val="right"/>
          </w:pPr>
        </w:p>
      </w:tc>
    </w:tr>
  </w:tbl>
  <w:p w14:paraId="50B6554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3705E6" w14:textId="77777777" w:rsidTr="001F4302">
      <w:trPr>
        <w:trHeight w:val="510"/>
      </w:trPr>
      <w:tc>
        <w:tcPr>
          <w:tcW w:w="8525" w:type="dxa"/>
          <w:gridSpan w:val="2"/>
          <w:vAlign w:val="bottom"/>
        </w:tcPr>
        <w:p w14:paraId="5A1D684C" w14:textId="77777777" w:rsidR="00347E11" w:rsidRPr="00347E11" w:rsidRDefault="00347E11" w:rsidP="00347E11">
          <w:pPr>
            <w:pStyle w:val="Sidfot"/>
            <w:rPr>
              <w:sz w:val="8"/>
            </w:rPr>
          </w:pPr>
        </w:p>
      </w:tc>
    </w:tr>
    <w:tr w:rsidR="00093408" w:rsidRPr="00EE3C0F" w14:paraId="52151010" w14:textId="77777777" w:rsidTr="00C26068">
      <w:trPr>
        <w:trHeight w:val="227"/>
      </w:trPr>
      <w:tc>
        <w:tcPr>
          <w:tcW w:w="4074" w:type="dxa"/>
        </w:tcPr>
        <w:p w14:paraId="1AEA1DAD" w14:textId="77777777" w:rsidR="00347E11" w:rsidRPr="00F53AEA" w:rsidRDefault="00347E11" w:rsidP="00C26068">
          <w:pPr>
            <w:pStyle w:val="Sidfot"/>
            <w:spacing w:line="276" w:lineRule="auto"/>
          </w:pPr>
        </w:p>
      </w:tc>
      <w:tc>
        <w:tcPr>
          <w:tcW w:w="4451" w:type="dxa"/>
        </w:tcPr>
        <w:p w14:paraId="22813683" w14:textId="77777777" w:rsidR="00093408" w:rsidRPr="00F53AEA" w:rsidRDefault="00093408" w:rsidP="00F53AEA">
          <w:pPr>
            <w:pStyle w:val="Sidfot"/>
            <w:spacing w:line="276" w:lineRule="auto"/>
          </w:pPr>
        </w:p>
      </w:tc>
    </w:tr>
  </w:tbl>
  <w:p w14:paraId="0D1612C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65823" w14:textId="77777777" w:rsidR="00641E05" w:rsidRDefault="00641E05" w:rsidP="00A87A54">
      <w:pPr>
        <w:spacing w:after="0" w:line="240" w:lineRule="auto"/>
      </w:pPr>
      <w:r>
        <w:separator/>
      </w:r>
    </w:p>
  </w:footnote>
  <w:footnote w:type="continuationSeparator" w:id="0">
    <w:p w14:paraId="26C1FE02" w14:textId="77777777" w:rsidR="00641E05" w:rsidRDefault="00641E0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03F6" w14:paraId="0BAFC027" w14:textId="77777777" w:rsidTr="00C93EBA">
      <w:trPr>
        <w:trHeight w:val="227"/>
      </w:trPr>
      <w:tc>
        <w:tcPr>
          <w:tcW w:w="5534" w:type="dxa"/>
        </w:tcPr>
        <w:p w14:paraId="6536D0F7" w14:textId="77777777" w:rsidR="00B803F6" w:rsidRPr="007D73AB" w:rsidRDefault="00953285">
          <w:pPr>
            <w:pStyle w:val="Sidhuvud"/>
          </w:pPr>
        </w:p>
      </w:tc>
      <w:tc>
        <w:tcPr>
          <w:tcW w:w="3170" w:type="dxa"/>
          <w:vAlign w:val="bottom"/>
        </w:tcPr>
        <w:p w14:paraId="02FB8D58" w14:textId="77777777" w:rsidR="00B803F6" w:rsidRPr="007D73AB" w:rsidRDefault="00953285" w:rsidP="00340DE0">
          <w:pPr>
            <w:pStyle w:val="Sidhuvud"/>
          </w:pPr>
        </w:p>
      </w:tc>
      <w:tc>
        <w:tcPr>
          <w:tcW w:w="1134" w:type="dxa"/>
        </w:tcPr>
        <w:p w14:paraId="076A14E1" w14:textId="77777777" w:rsidR="00B803F6" w:rsidRDefault="00953285" w:rsidP="005A703A">
          <w:pPr>
            <w:pStyle w:val="Sidhuvud"/>
          </w:pPr>
        </w:p>
      </w:tc>
    </w:tr>
    <w:tr w:rsidR="00B803F6" w14:paraId="04BD2F92" w14:textId="77777777" w:rsidTr="00C93EBA">
      <w:trPr>
        <w:trHeight w:val="1928"/>
      </w:trPr>
      <w:tc>
        <w:tcPr>
          <w:tcW w:w="5534" w:type="dxa"/>
        </w:tcPr>
        <w:p w14:paraId="706B5C6A" w14:textId="77777777" w:rsidR="00B803F6" w:rsidRPr="00340DE0" w:rsidRDefault="0015126B" w:rsidP="00340DE0">
          <w:pPr>
            <w:pStyle w:val="Sidhuvud"/>
          </w:pPr>
          <w:r>
            <w:rPr>
              <w:noProof/>
            </w:rPr>
            <w:drawing>
              <wp:inline distT="0" distB="0" distL="0" distR="0" wp14:anchorId="5F1F82F7" wp14:editId="56F0265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C551A9" w14:textId="77777777" w:rsidR="00B803F6" w:rsidRPr="00710A6C" w:rsidRDefault="00953285" w:rsidP="00EE3C0F">
          <w:pPr>
            <w:pStyle w:val="Sidhuvud"/>
            <w:rPr>
              <w:b/>
            </w:rPr>
          </w:pPr>
        </w:p>
        <w:p w14:paraId="69DA9CC7" w14:textId="77777777" w:rsidR="00B803F6" w:rsidRDefault="00953285" w:rsidP="00EE3C0F">
          <w:pPr>
            <w:pStyle w:val="Sidhuvud"/>
          </w:pPr>
        </w:p>
        <w:p w14:paraId="02BD7D13" w14:textId="77777777" w:rsidR="00B803F6" w:rsidRDefault="00953285" w:rsidP="00EE3C0F">
          <w:pPr>
            <w:pStyle w:val="Sidhuvud"/>
          </w:pPr>
        </w:p>
        <w:p w14:paraId="3A740244" w14:textId="77777777" w:rsidR="00B803F6" w:rsidRDefault="00953285" w:rsidP="00EE3C0F">
          <w:pPr>
            <w:pStyle w:val="Sidhuvud"/>
          </w:pPr>
        </w:p>
        <w:sdt>
          <w:sdtPr>
            <w:alias w:val="Dnr"/>
            <w:tag w:val="ccRKShow_Dnr"/>
            <w:id w:val="-829283628"/>
            <w:placeholder>
              <w:docPart w:val="B1BA71E766AC4BFAA26F77FCDB8807C6"/>
            </w:placeholder>
            <w:showingPlcHdr/>
            <w:dataBinding w:prefixMappings="xmlns:ns0='http://lp/documentinfo/RK' " w:xpath="/ns0:DocumentInfo[1]/ns0:BaseInfo[1]/ns0:Dnr[1]" w:storeItemID="{87832E82-63CA-4BEB-9A0D-EC3CB50F1C50}"/>
            <w:text/>
          </w:sdtPr>
          <w:sdtEndPr/>
          <w:sdtContent>
            <w:p w14:paraId="0F87C5AC" w14:textId="77777777" w:rsidR="00B803F6" w:rsidRDefault="0015126B" w:rsidP="00EE3C0F">
              <w:pPr>
                <w:pStyle w:val="Sidhuvud"/>
              </w:pPr>
              <w:r>
                <w:rPr>
                  <w:rStyle w:val="Platshllartext"/>
                </w:rPr>
                <w:t xml:space="preserve"> </w:t>
              </w:r>
            </w:p>
          </w:sdtContent>
        </w:sdt>
        <w:sdt>
          <w:sdtPr>
            <w:alias w:val="DocNumber"/>
            <w:tag w:val="DocNumber"/>
            <w:id w:val="1726028884"/>
            <w:showingPlcHdr/>
            <w:dataBinding w:prefixMappings="xmlns:ns0='http://lp/documentinfo/RK' " w:xpath="/ns0:DocumentInfo[1]/ns0:BaseInfo[1]/ns0:DocNumber[1]" w:storeItemID="{87832E82-63CA-4BEB-9A0D-EC3CB50F1C50}"/>
            <w:text/>
          </w:sdtPr>
          <w:sdtEndPr/>
          <w:sdtContent>
            <w:p w14:paraId="66B70F3B" w14:textId="77777777" w:rsidR="00B803F6" w:rsidRDefault="0015126B" w:rsidP="00EE3C0F">
              <w:pPr>
                <w:pStyle w:val="Sidhuvud"/>
              </w:pPr>
              <w:r>
                <w:rPr>
                  <w:rStyle w:val="Platshllartext"/>
                </w:rPr>
                <w:t xml:space="preserve"> </w:t>
              </w:r>
            </w:p>
          </w:sdtContent>
        </w:sdt>
        <w:p w14:paraId="17D029AC" w14:textId="77777777" w:rsidR="00B803F6" w:rsidRDefault="00953285" w:rsidP="00EE3C0F">
          <w:pPr>
            <w:pStyle w:val="Sidhuvud"/>
          </w:pPr>
        </w:p>
      </w:tc>
      <w:tc>
        <w:tcPr>
          <w:tcW w:w="1134" w:type="dxa"/>
        </w:tcPr>
        <w:p w14:paraId="27DB59CB" w14:textId="77777777" w:rsidR="00B803F6" w:rsidRDefault="00953285" w:rsidP="0094502D">
          <w:pPr>
            <w:pStyle w:val="Sidhuvud"/>
          </w:pPr>
        </w:p>
        <w:p w14:paraId="25107DF7" w14:textId="77777777" w:rsidR="00B803F6" w:rsidRPr="0094502D" w:rsidRDefault="00953285" w:rsidP="00EC71A6">
          <w:pPr>
            <w:pStyle w:val="Sidhuvud"/>
          </w:pPr>
        </w:p>
      </w:tc>
    </w:tr>
    <w:tr w:rsidR="00B803F6" w14:paraId="4932FE1B" w14:textId="77777777" w:rsidTr="00C93EBA">
      <w:trPr>
        <w:trHeight w:val="2268"/>
      </w:trPr>
      <w:sdt>
        <w:sdtPr>
          <w:rPr>
            <w:b/>
          </w:rPr>
          <w:alias w:val="SenderText"/>
          <w:tag w:val="ccRKShow_SenderText"/>
          <w:id w:val="1374046025"/>
        </w:sdtPr>
        <w:sdtEndPr>
          <w:rPr>
            <w:b w:val="0"/>
          </w:rPr>
        </w:sdtEndPr>
        <w:sdtContent>
          <w:tc>
            <w:tcPr>
              <w:tcW w:w="5534" w:type="dxa"/>
              <w:tcMar>
                <w:right w:w="1134" w:type="dxa"/>
              </w:tcMar>
            </w:tcPr>
            <w:p w14:paraId="68D6A869" w14:textId="77777777" w:rsidR="00B803F6" w:rsidRPr="00B803F6" w:rsidRDefault="0015126B" w:rsidP="00340DE0">
              <w:pPr>
                <w:pStyle w:val="Sidhuvud"/>
                <w:rPr>
                  <w:b/>
                </w:rPr>
              </w:pPr>
              <w:r w:rsidRPr="00B803F6">
                <w:rPr>
                  <w:b/>
                </w:rPr>
                <w:t>Utrikesdepartementet</w:t>
              </w:r>
            </w:p>
            <w:p w14:paraId="0E07C314" w14:textId="27CCD6CB" w:rsidR="00DE2FCB" w:rsidRDefault="00611678" w:rsidP="00340DE0">
              <w:pPr>
                <w:pStyle w:val="Sidhuvud"/>
              </w:pPr>
              <w:r>
                <w:t xml:space="preserve">Statsrådet </w:t>
              </w:r>
              <w:proofErr w:type="spellStart"/>
              <w:r>
                <w:t>Lövin</w:t>
              </w:r>
              <w:proofErr w:type="spellEnd"/>
            </w:p>
            <w:p w14:paraId="5AD37E33" w14:textId="77777777" w:rsidR="00FD3B37" w:rsidRDefault="00953285" w:rsidP="00340DE0">
              <w:pPr>
                <w:pStyle w:val="Sidhuvud"/>
              </w:pPr>
            </w:p>
            <w:p w14:paraId="539D1D29" w14:textId="7A659BE6" w:rsidR="00B803F6" w:rsidRPr="00611678" w:rsidRDefault="00953285" w:rsidP="00FD3B37">
              <w:pPr>
                <w:pStyle w:val="Sidhuvud"/>
              </w:pPr>
            </w:p>
          </w:tc>
        </w:sdtContent>
      </w:sdt>
      <w:tc>
        <w:tcPr>
          <w:tcW w:w="3170" w:type="dxa"/>
        </w:tcPr>
        <w:sdt>
          <w:sdtPr>
            <w:alias w:val="Recipient"/>
            <w:tag w:val="ccRKShow_Recipient"/>
            <w:id w:val="-28344517"/>
            <w:dataBinding w:prefixMappings="xmlns:ns0='http://lp/documentinfo/RK' " w:xpath="/ns0:DocumentInfo[1]/ns0:BaseInfo[1]/ns0:Recipient[1]" w:storeItemID="{87832E82-63CA-4BEB-9A0D-EC3CB50F1C50}"/>
            <w:text w:multiLine="1"/>
          </w:sdtPr>
          <w:sdtEndPr/>
          <w:sdtContent>
            <w:p w14:paraId="4D7485EF" w14:textId="271AC676" w:rsidR="00611678" w:rsidRPr="00611678" w:rsidRDefault="00611678" w:rsidP="00611678">
              <w:pPr>
                <w:pStyle w:val="Sidhuvud"/>
              </w:pPr>
              <w:r>
                <w:t>Till riksdagen</w:t>
              </w:r>
              <w:r>
                <w:br/>
              </w:r>
              <w:r>
                <w:br/>
              </w:r>
            </w:p>
          </w:sdtContent>
        </w:sdt>
      </w:tc>
      <w:tc>
        <w:tcPr>
          <w:tcW w:w="1134" w:type="dxa"/>
        </w:tcPr>
        <w:p w14:paraId="0A430C13" w14:textId="77777777" w:rsidR="00B803F6" w:rsidRDefault="00953285" w:rsidP="003E6020">
          <w:pPr>
            <w:pStyle w:val="Sidhuvud"/>
          </w:pPr>
        </w:p>
      </w:tc>
    </w:tr>
  </w:tbl>
  <w:p w14:paraId="444B3D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F8"/>
    <w:rsid w:val="00004D5C"/>
    <w:rsid w:val="00005F68"/>
    <w:rsid w:val="00012B00"/>
    <w:rsid w:val="00017386"/>
    <w:rsid w:val="00026711"/>
    <w:rsid w:val="00041EDC"/>
    <w:rsid w:val="00057FE0"/>
    <w:rsid w:val="00072127"/>
    <w:rsid w:val="000757FC"/>
    <w:rsid w:val="00082AD3"/>
    <w:rsid w:val="000862E0"/>
    <w:rsid w:val="00093408"/>
    <w:rsid w:val="0009435C"/>
    <w:rsid w:val="000C61D1"/>
    <w:rsid w:val="000D3634"/>
    <w:rsid w:val="000D7188"/>
    <w:rsid w:val="000E12D9"/>
    <w:rsid w:val="000F00B8"/>
    <w:rsid w:val="00100933"/>
    <w:rsid w:val="00111809"/>
    <w:rsid w:val="00121002"/>
    <w:rsid w:val="00144525"/>
    <w:rsid w:val="0015126B"/>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7453F"/>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973EF"/>
    <w:rsid w:val="003A018B"/>
    <w:rsid w:val="003A5969"/>
    <w:rsid w:val="003A5C58"/>
    <w:rsid w:val="003C4BFD"/>
    <w:rsid w:val="003C7BE0"/>
    <w:rsid w:val="003D00F8"/>
    <w:rsid w:val="003D0DD3"/>
    <w:rsid w:val="003D17EF"/>
    <w:rsid w:val="003D3535"/>
    <w:rsid w:val="003E6020"/>
    <w:rsid w:val="0041223B"/>
    <w:rsid w:val="0042068E"/>
    <w:rsid w:val="004506A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5193"/>
    <w:rsid w:val="005E2F29"/>
    <w:rsid w:val="005E4E79"/>
    <w:rsid w:val="00611678"/>
    <w:rsid w:val="006175D7"/>
    <w:rsid w:val="006208E5"/>
    <w:rsid w:val="00631F82"/>
    <w:rsid w:val="00641E05"/>
    <w:rsid w:val="00654B4D"/>
    <w:rsid w:val="00670A48"/>
    <w:rsid w:val="00672F6F"/>
    <w:rsid w:val="0069523C"/>
    <w:rsid w:val="006B4A30"/>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B6E35"/>
    <w:rsid w:val="007C2514"/>
    <w:rsid w:val="007C44FF"/>
    <w:rsid w:val="007C7BDB"/>
    <w:rsid w:val="007D73AB"/>
    <w:rsid w:val="007F516C"/>
    <w:rsid w:val="00804C1B"/>
    <w:rsid w:val="0081603A"/>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3285"/>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E4ED1"/>
    <w:rsid w:val="00AF0BB7"/>
    <w:rsid w:val="00AF0EDE"/>
    <w:rsid w:val="00B06751"/>
    <w:rsid w:val="00B2169D"/>
    <w:rsid w:val="00B21CBB"/>
    <w:rsid w:val="00B316CA"/>
    <w:rsid w:val="00B41F72"/>
    <w:rsid w:val="00B517E1"/>
    <w:rsid w:val="00B55E70"/>
    <w:rsid w:val="00B639D8"/>
    <w:rsid w:val="00B84409"/>
    <w:rsid w:val="00BB5683"/>
    <w:rsid w:val="00BD0826"/>
    <w:rsid w:val="00BE3210"/>
    <w:rsid w:val="00C141C6"/>
    <w:rsid w:val="00C2071A"/>
    <w:rsid w:val="00C20ACB"/>
    <w:rsid w:val="00C2415E"/>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2B24"/>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77EF5"/>
    <w:rsid w:val="00E82BA3"/>
    <w:rsid w:val="00EA1688"/>
    <w:rsid w:val="00EB2B3F"/>
    <w:rsid w:val="00ED592E"/>
    <w:rsid w:val="00ED6ABD"/>
    <w:rsid w:val="00EE3C0F"/>
    <w:rsid w:val="00EF2A7F"/>
    <w:rsid w:val="00F03EAC"/>
    <w:rsid w:val="00F14024"/>
    <w:rsid w:val="00F259D7"/>
    <w:rsid w:val="00F32D05"/>
    <w:rsid w:val="00F35263"/>
    <w:rsid w:val="00F53AEA"/>
    <w:rsid w:val="00F6124E"/>
    <w:rsid w:val="00F66093"/>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718B65"/>
  <w15:chartTrackingRefBased/>
  <w15:docId w15:val="{01CA0840-6566-4CA2-8A67-452C35E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D00F8"/>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Olstomnmnande">
    <w:name w:val="Unresolved Mention"/>
    <w:basedOn w:val="Standardstycketeckensnitt"/>
    <w:uiPriority w:val="99"/>
    <w:semiHidden/>
    <w:unhideWhenUsed/>
    <w:rsid w:val="003D00F8"/>
    <w:rPr>
      <w:color w:val="605E5C"/>
      <w:shd w:val="clear" w:color="auto" w:fill="E1DFDD"/>
    </w:rPr>
  </w:style>
  <w:style w:type="paragraph" w:styleId="Ballongtext">
    <w:name w:val="Balloon Text"/>
    <w:basedOn w:val="Normal"/>
    <w:link w:val="BallongtextChar"/>
    <w:uiPriority w:val="99"/>
    <w:semiHidden/>
    <w:unhideWhenUsed/>
    <w:rsid w:val="007B6E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B6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690058">
      <w:bodyDiv w:val="1"/>
      <w:marLeft w:val="0"/>
      <w:marRight w:val="0"/>
      <w:marTop w:val="0"/>
      <w:marBottom w:val="0"/>
      <w:divBdr>
        <w:top w:val="none" w:sz="0" w:space="0" w:color="auto"/>
        <w:left w:val="none" w:sz="0" w:space="0" w:color="auto"/>
        <w:bottom w:val="none" w:sz="0" w:space="0" w:color="auto"/>
        <w:right w:val="none" w:sz="0" w:space="0" w:color="auto"/>
      </w:divBdr>
    </w:div>
    <w:div w:id="191982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BA71E766AC4BFAA26F77FCDB8807C6"/>
        <w:category>
          <w:name w:val="Allmänt"/>
          <w:gallery w:val="placeholder"/>
        </w:category>
        <w:types>
          <w:type w:val="bbPlcHdr"/>
        </w:types>
        <w:behaviors>
          <w:behavior w:val="content"/>
        </w:behaviors>
        <w:guid w:val="{F4F89595-D653-4886-B3E0-F91F13DE678F}"/>
      </w:docPartPr>
      <w:docPartBody>
        <w:p w:rsidR="004434EB" w:rsidRDefault="00554F41" w:rsidP="00554F41">
          <w:pPr>
            <w:pStyle w:val="B1BA71E766AC4BFAA26F77FCDB8807C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41"/>
    <w:rsid w:val="004434EB"/>
    <w:rsid w:val="00554F41"/>
    <w:rsid w:val="00DA1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F41"/>
    <w:rPr>
      <w:noProof w:val="0"/>
      <w:color w:val="808080"/>
    </w:rPr>
  </w:style>
  <w:style w:type="paragraph" w:customStyle="1" w:styleId="B1BA71E766AC4BFAA26F77FCDB8807C6">
    <w:name w:val="B1BA71E766AC4BFAA26F77FCDB8807C6"/>
    <w:rsid w:val="00554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46c43a58-52e0-4a0c-a098-bbed5f237e47</RD_Svarsid>
  </documentManagement>
</p:properties>
</file>

<file path=customXml/item8.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2021-01-27T00:00:00</HeaderDate>
    <Office/>
    <Dnr/>
    <ParagrafNr/>
    <DocumentTitle/>
    <VisitingAddress/>
    <Extra1/>
    <Extra2/>
    <Extra3/>
    <Number/>
    <Recipient>Till riksdagen
</Recipient>
    <SenderText/>
    <DocNumber/>
    <Doclanguage/>
    <Appendix/>
    <LogotypeName/>
  </BaseInfo>
</DocumentInfo>
</file>

<file path=customXml/itemProps1.xml><?xml version="1.0" encoding="utf-8"?>
<ds:datastoreItem xmlns:ds="http://schemas.openxmlformats.org/officeDocument/2006/customXml" ds:itemID="{D1292103-525A-447D-A5EC-FFBEA7408E66}"/>
</file>

<file path=customXml/itemProps2.xml><?xml version="1.0" encoding="utf-8"?>
<ds:datastoreItem xmlns:ds="http://schemas.openxmlformats.org/officeDocument/2006/customXml" ds:itemID="{B68BEA2E-573A-4EA5-90D8-BA7C2F234D7F}"/>
</file>

<file path=customXml/itemProps3.xml><?xml version="1.0" encoding="utf-8"?>
<ds:datastoreItem xmlns:ds="http://schemas.openxmlformats.org/officeDocument/2006/customXml" ds:itemID="{DA4F16B1-7EAB-4F3C-B5D1-5A58B2D94064}"/>
</file>

<file path=customXml/itemProps4.xml><?xml version="1.0" encoding="utf-8"?>
<ds:datastoreItem xmlns:ds="http://schemas.openxmlformats.org/officeDocument/2006/customXml" ds:itemID="{B3B0C8A8-AC05-4336-A0DC-CC9CA0AF650B}">
  <ds:schemaRefs>
    <ds:schemaRef ds:uri="http://schemas.microsoft.com/office/2006/metadata/customXsn"/>
  </ds:schemaRefs>
</ds:datastoreItem>
</file>

<file path=customXml/itemProps5.xml><?xml version="1.0" encoding="utf-8"?>
<ds:datastoreItem xmlns:ds="http://schemas.openxmlformats.org/officeDocument/2006/customXml" ds:itemID="{E8EDCE34-F8BE-4285-AE8A-4773603AF06E}">
  <ds:schemaRefs>
    <ds:schemaRef ds:uri="Microsoft.SharePoint.Taxonomy.ContentTypeSync"/>
  </ds:schemaRefs>
</ds:datastoreItem>
</file>

<file path=customXml/itemProps6.xml><?xml version="1.0" encoding="utf-8"?>
<ds:datastoreItem xmlns:ds="http://schemas.openxmlformats.org/officeDocument/2006/customXml" ds:itemID="{B68BEA2E-573A-4EA5-90D8-BA7C2F234D7F}">
  <ds:schemaRefs>
    <ds:schemaRef ds:uri="http://schemas.openxmlformats.org/officeDocument/2006/bibliography"/>
  </ds:schemaRefs>
</ds:datastoreItem>
</file>

<file path=customXml/itemProps7.xml><?xml version="1.0" encoding="utf-8"?>
<ds:datastoreItem xmlns:ds="http://schemas.openxmlformats.org/officeDocument/2006/customXml" ds:itemID="{C8E6A6B3-0E06-4AE2-B83F-1F46B050E95F}"/>
</file>

<file path=customXml/itemProps8.xml><?xml version="1.0" encoding="utf-8"?>
<ds:datastoreItem xmlns:ds="http://schemas.openxmlformats.org/officeDocument/2006/customXml" ds:itemID="{87832E82-63CA-4BEB-9A0D-EC3CB50F1C50}"/>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2362</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1271 av Amineh Kakabaveh (-) Vacciner mot covid-19 till fattiga länder och folk.docx</dc:title>
  <dc:subject/>
  <dc:creator>Hampus Holmer</dc:creator>
  <cp:keywords/>
  <dc:description/>
  <cp:lastModifiedBy>Eva-Lena Gustafsson</cp:lastModifiedBy>
  <cp:revision>2</cp:revision>
  <dcterms:created xsi:type="dcterms:W3CDTF">2021-01-26T18:35:00Z</dcterms:created>
  <dcterms:modified xsi:type="dcterms:W3CDTF">2021-01-26T18:35:00Z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ee241fe6-ac49-4a38-bb10-8a14cfa58967</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