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E36CE" w14:textId="036349B8" w:rsidR="00452E0A" w:rsidRDefault="00452E0A" w:rsidP="00E903B3">
      <w:pPr>
        <w:pStyle w:val="Rubrik"/>
        <w:spacing w:after="0"/>
      </w:pPr>
      <w:bookmarkStart w:id="0" w:name="Start"/>
      <w:bookmarkEnd w:id="0"/>
      <w:r>
        <w:t>Svar på fråga 2019/20:</w:t>
      </w:r>
      <w:r w:rsidR="00CE2CAC">
        <w:t>18</w:t>
      </w:r>
      <w:r w:rsidR="008A6DF5">
        <w:t>53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828548B57914760B645B6D7E8FBDA74"/>
          </w:placeholder>
          <w:dataBinding w:prefixMappings="xmlns:ns0='http://lp/documentinfo/RK' " w:xpath="/ns0:DocumentInfo[1]/ns0:BaseInfo[1]/ns0:Extra3[1]" w:storeItemID="{9175E739-1C67-4ED5-BE68-F9172D5675A3}"/>
          <w:text/>
        </w:sdtPr>
        <w:sdtEndPr/>
        <w:sdtContent>
          <w:r w:rsidR="008A6DF5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4AE03EF57F74DF6BAF70974F6FCA02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8A6DF5">
        <w:t>Straffpåföljd för drograttfyll</w:t>
      </w:r>
      <w:r w:rsidR="008B1CE4">
        <w:t>eri</w:t>
      </w:r>
    </w:p>
    <w:p w14:paraId="071BABE4" w14:textId="298C5571" w:rsidR="00D90475" w:rsidRPr="00523C6B" w:rsidRDefault="00FE3FE3" w:rsidP="00E903B3">
      <w:pPr>
        <w:pStyle w:val="Brdtext"/>
      </w:pPr>
      <w:r w:rsidRPr="008A6DF5">
        <w:br/>
      </w:r>
      <w:sdt>
        <w:sdtPr>
          <w:alias w:val="Frågeställare"/>
          <w:tag w:val="delete"/>
          <w:id w:val="-1635256365"/>
          <w:placeholder>
            <w:docPart w:val="4F5880ACDFEF4C778D80C656D3ABDD0A"/>
          </w:placeholder>
          <w:dataBinding w:prefixMappings="xmlns:ns0='http://lp/documentinfo/RK' " w:xpath="/ns0:DocumentInfo[1]/ns0:BaseInfo[1]/ns0:Extra3[1]" w:storeItemID="{9175E739-1C67-4ED5-BE68-F9172D5675A3}"/>
          <w:text/>
        </w:sdtPr>
        <w:sdtEndPr/>
        <w:sdtContent>
          <w:r w:rsidR="008A6DF5" w:rsidRPr="00523C6B">
            <w:t>Björn Söder</w:t>
          </w:r>
        </w:sdtContent>
      </w:sdt>
      <w:r w:rsidR="00452E0A" w:rsidRPr="00523C6B">
        <w:t xml:space="preserve"> har frågat mig om </w:t>
      </w:r>
      <w:r w:rsidR="00903094" w:rsidRPr="00523C6B">
        <w:t xml:space="preserve">jag </w:t>
      </w:r>
      <w:r w:rsidR="008A6DF5" w:rsidRPr="00523C6B">
        <w:t>avser</w:t>
      </w:r>
      <w:r w:rsidR="008B1CE4">
        <w:t xml:space="preserve"> att</w:t>
      </w:r>
      <w:r w:rsidR="008A6DF5" w:rsidRPr="00523C6B">
        <w:t xml:space="preserve"> verka för att skärpa straffpåföljden för drograttfylleri</w:t>
      </w:r>
      <w:r w:rsidR="00452E0A" w:rsidRPr="00523C6B">
        <w:t>.</w:t>
      </w:r>
      <w:r w:rsidR="006D4629">
        <w:t xml:space="preserve"> </w:t>
      </w:r>
    </w:p>
    <w:p w14:paraId="1A2A0131" w14:textId="1B68DE3F" w:rsidR="0096082C" w:rsidRDefault="00DA671F" w:rsidP="00E903B3">
      <w:pPr>
        <w:pStyle w:val="Brdtext"/>
      </w:pPr>
      <w:r>
        <w:t>Trafikolyckan</w:t>
      </w:r>
      <w:r w:rsidR="006D4629">
        <w:t xml:space="preserve"> på Öland, som Björn Söder tar upp i sin fråga</w:t>
      </w:r>
      <w:r w:rsidR="0096082C">
        <w:t xml:space="preserve"> och som krävde </w:t>
      </w:r>
      <w:r w:rsidR="00961A88">
        <w:t>två människors liv</w:t>
      </w:r>
      <w:r w:rsidR="006D4629">
        <w:t>, är en oe</w:t>
      </w:r>
      <w:r w:rsidR="00620EBC">
        <w:t>r</w:t>
      </w:r>
      <w:r w:rsidR="006D4629">
        <w:t>hörd tragedi</w:t>
      </w:r>
      <w:r w:rsidR="00B62A5F">
        <w:t>. H</w:t>
      </w:r>
      <w:r w:rsidR="004F5410">
        <w:t xml:space="preserve">ändelsen utreds </w:t>
      </w:r>
      <w:r w:rsidR="00B62A5F">
        <w:t xml:space="preserve">nu </w:t>
      </w:r>
      <w:r w:rsidR="004F5410">
        <w:t xml:space="preserve">av polis och åklagare. </w:t>
      </w:r>
    </w:p>
    <w:p w14:paraId="5C97D9CD" w14:textId="32AE59D6" w:rsidR="00CC3607" w:rsidRDefault="006D4629" w:rsidP="00E903B3">
      <w:pPr>
        <w:pStyle w:val="Brdtext"/>
      </w:pPr>
      <w:r w:rsidRPr="006D4629">
        <w:t xml:space="preserve">Det är </w:t>
      </w:r>
      <w:r w:rsidR="00597AEF">
        <w:t>viktigt</w:t>
      </w:r>
      <w:r w:rsidRPr="006D4629">
        <w:t xml:space="preserve"> att det </w:t>
      </w:r>
      <w:r>
        <w:t xml:space="preserve">straffrättsliga </w:t>
      </w:r>
      <w:r w:rsidRPr="006D4629">
        <w:t>regelverket på e</w:t>
      </w:r>
      <w:r w:rsidR="007F21BD">
        <w:t>t</w:t>
      </w:r>
      <w:r w:rsidRPr="006D4629">
        <w:t>t effektivt sätt motverka</w:t>
      </w:r>
      <w:r w:rsidR="008B1CE4">
        <w:t>r</w:t>
      </w:r>
      <w:r w:rsidRPr="006D4629">
        <w:t xml:space="preserve"> </w:t>
      </w:r>
      <w:r w:rsidR="00597AEF">
        <w:t>trafikbrott</w:t>
      </w:r>
      <w:r w:rsidRPr="006D4629">
        <w:t>.</w:t>
      </w:r>
      <w:r>
        <w:t xml:space="preserve"> </w:t>
      </w:r>
      <w:r w:rsidR="007F21BD">
        <w:t>Att kör</w:t>
      </w:r>
      <w:r w:rsidR="00597AEF">
        <w:t>a</w:t>
      </w:r>
      <w:r w:rsidR="007F21BD">
        <w:t xml:space="preserve"> påve</w:t>
      </w:r>
      <w:r w:rsidR="00597AEF">
        <w:t>r</w:t>
      </w:r>
      <w:r w:rsidR="007F21BD">
        <w:t xml:space="preserve">kad av alkohol eller narkotika </w:t>
      </w:r>
      <w:r w:rsidR="00597AEF">
        <w:t xml:space="preserve">innebär att </w:t>
      </w:r>
      <w:r w:rsidR="00620EBC">
        <w:t xml:space="preserve">man utsätter </w:t>
      </w:r>
      <w:r w:rsidR="00597AEF">
        <w:t xml:space="preserve">andra människor för stora risker. Det </w:t>
      </w:r>
      <w:r w:rsidR="007F21BD">
        <w:t>kan inte toler</w:t>
      </w:r>
      <w:r w:rsidR="00597AEF">
        <w:t>er</w:t>
      </w:r>
      <w:r w:rsidR="007F21BD">
        <w:t xml:space="preserve">as. </w:t>
      </w:r>
    </w:p>
    <w:p w14:paraId="348D119D" w14:textId="2C8D3415" w:rsidR="008A6DF5" w:rsidRDefault="0096082C" w:rsidP="00E903B3">
      <w:pPr>
        <w:pStyle w:val="Brdtext"/>
      </w:pPr>
      <w:r>
        <w:t>En utredare har på regeringens uppdrag</w:t>
      </w:r>
      <w:r w:rsidRPr="00523C6B">
        <w:t xml:space="preserve"> bland annat </w:t>
      </w:r>
      <w:r w:rsidR="00006D91">
        <w:t>föreslagit</w:t>
      </w:r>
      <w:r>
        <w:t xml:space="preserve"> </w:t>
      </w:r>
      <w:r w:rsidRPr="00523C6B">
        <w:t>att maximistraffet för grov olovlig körning och rattfylleri höjs från fängelse i sex månader till fängelse i ett år.</w:t>
      </w:r>
      <w:r w:rsidR="00CC3607">
        <w:t xml:space="preserve"> </w:t>
      </w:r>
      <w:r w:rsidR="008A6DF5" w:rsidRPr="00523C6B">
        <w:t>Förutom strängare straff möjliggör de</w:t>
      </w:r>
      <w:r w:rsidR="00CC3607">
        <w:t xml:space="preserve">ssa förslag </w:t>
      </w:r>
      <w:r w:rsidR="008A6DF5" w:rsidRPr="00523C6B">
        <w:t xml:space="preserve">att den som kör utan körkort eller påverkad </w:t>
      </w:r>
      <w:r w:rsidR="00620EBC">
        <w:t>av t</w:t>
      </w:r>
      <w:r w:rsidR="00CC3607">
        <w:t>ill exempel</w:t>
      </w:r>
      <w:r w:rsidR="00620EBC">
        <w:t xml:space="preserve"> narkotika </w:t>
      </w:r>
      <w:r w:rsidR="008A6DF5" w:rsidRPr="00523C6B">
        <w:t xml:space="preserve">vid behov kan frihetsberövas redan i samband med ett polisingripande. </w:t>
      </w:r>
      <w:r w:rsidR="00F3542E">
        <w:t>Utredaren har också föreslagit att</w:t>
      </w:r>
      <w:r w:rsidR="00F3542E" w:rsidRPr="00F3542E">
        <w:t xml:space="preserve"> maximistraffet för grovt rattfylleri höjs från fängelse i två år till fängelse i tre år</w:t>
      </w:r>
      <w:r w:rsidR="00F3542E">
        <w:t>.</w:t>
      </w:r>
      <w:r w:rsidR="00F3542E" w:rsidRPr="00F3542E">
        <w:t xml:space="preserve"> </w:t>
      </w:r>
      <w:r w:rsidR="00961A88">
        <w:t>F</w:t>
      </w:r>
      <w:r w:rsidR="00597AEF">
        <w:t>örslagen</w:t>
      </w:r>
      <w:r w:rsidR="00372590" w:rsidRPr="00523C6B">
        <w:t xml:space="preserve"> bereds </w:t>
      </w:r>
      <w:r w:rsidR="00DA671F">
        <w:t>i Regeringskansliet</w:t>
      </w:r>
      <w:r w:rsidR="00372590" w:rsidRPr="008E520C">
        <w:t>.</w:t>
      </w:r>
    </w:p>
    <w:p w14:paraId="745B730C" w14:textId="50046EF2" w:rsidR="00961A88" w:rsidRPr="00523C6B" w:rsidRDefault="00961A88" w:rsidP="00E903B3">
      <w:pPr>
        <w:pStyle w:val="Brdtext"/>
      </w:pPr>
      <w:r>
        <w:t>För att öka trafikssäkerheten har regeringen också gett en utredare i uppdrag att</w:t>
      </w:r>
      <w:r w:rsidR="00B62A5F">
        <w:t xml:space="preserve"> analysera förutsättningarna för att införa</w:t>
      </w:r>
      <w:r>
        <w:t xml:space="preserve"> </w:t>
      </w:r>
      <w:r w:rsidRPr="00961A88">
        <w:t>sållningsprov</w:t>
      </w:r>
      <w:r>
        <w:t xml:space="preserve"> i trafiken </w:t>
      </w:r>
      <w:r w:rsidRPr="00961A88">
        <w:t xml:space="preserve">för att </w:t>
      </w:r>
      <w:r w:rsidR="00597AEF">
        <w:t>hitta</w:t>
      </w:r>
      <w:r>
        <w:t xml:space="preserve"> </w:t>
      </w:r>
      <w:r w:rsidRPr="00961A88">
        <w:t>personer</w:t>
      </w:r>
      <w:r w:rsidR="00DA671F">
        <w:t xml:space="preserve"> som kör narkotikapåverkade.</w:t>
      </w:r>
      <w:r>
        <w:t xml:space="preserve"> </w:t>
      </w:r>
      <w:r w:rsidRPr="00961A88">
        <w:t xml:space="preserve">I dag kan sållningsprov </w:t>
      </w:r>
      <w:r w:rsidR="007F21BD">
        <w:t>bara</w:t>
      </w:r>
      <w:r w:rsidRPr="00961A88">
        <w:t xml:space="preserve"> tas för att undersöka om en förare kör alkoholpåverkad</w:t>
      </w:r>
      <w:r>
        <w:t xml:space="preserve">. Samma utredare har också </w:t>
      </w:r>
      <w:r w:rsidR="00DA671F">
        <w:t xml:space="preserve">fått i </w:t>
      </w:r>
      <w:r>
        <w:t>uppdrag att</w:t>
      </w:r>
      <w:r w:rsidR="00006D91">
        <w:t xml:space="preserve"> t</w:t>
      </w:r>
      <w:r w:rsidR="00006D91" w:rsidRPr="00006D91">
        <w:t>a ställning till</w:t>
      </w:r>
      <w:r w:rsidR="00006D91">
        <w:t xml:space="preserve"> om det </w:t>
      </w:r>
      <w:r w:rsidR="007F21BD">
        <w:t>bör</w:t>
      </w:r>
      <w:r w:rsidR="00006D91" w:rsidRPr="00006D91">
        <w:t xml:space="preserve"> införa</w:t>
      </w:r>
      <w:r w:rsidR="007F21BD">
        <w:t>s</w:t>
      </w:r>
      <w:r w:rsidR="00006D91" w:rsidRPr="00006D91">
        <w:t xml:space="preserve"> ett system med </w:t>
      </w:r>
      <w:r w:rsidR="00006D91">
        <w:t xml:space="preserve">så kallade </w:t>
      </w:r>
      <w:r w:rsidR="00006D91" w:rsidRPr="00006D91">
        <w:t>trafiksäkerhetskontrollante</w:t>
      </w:r>
      <w:r w:rsidR="00006D91">
        <w:t xml:space="preserve">r </w:t>
      </w:r>
      <w:r w:rsidR="00006D91" w:rsidRPr="00006D91">
        <w:t xml:space="preserve">som </w:t>
      </w:r>
      <w:r w:rsidR="00006D91">
        <w:t>t</w:t>
      </w:r>
      <w:r w:rsidR="00C4773C">
        <w:t>ill exempel</w:t>
      </w:r>
      <w:r w:rsidR="00006D91">
        <w:t xml:space="preserve"> </w:t>
      </w:r>
      <w:r w:rsidR="00006D91" w:rsidRPr="00006D91">
        <w:t>sk</w:t>
      </w:r>
      <w:r w:rsidR="00597AEF">
        <w:t>ulle</w:t>
      </w:r>
      <w:r w:rsidR="00006D91" w:rsidRPr="00006D91">
        <w:t xml:space="preserve"> </w:t>
      </w:r>
      <w:r w:rsidR="00006D91">
        <w:t xml:space="preserve">kunna </w:t>
      </w:r>
      <w:r w:rsidR="00006D91" w:rsidRPr="00006D91">
        <w:t>genomföra nykterhetskontroller</w:t>
      </w:r>
      <w:r w:rsidR="00006D91">
        <w:t xml:space="preserve">. Utredarens uppdrag ska redovisas </w:t>
      </w:r>
      <w:r w:rsidR="00641B0A">
        <w:t xml:space="preserve">senast </w:t>
      </w:r>
      <w:r w:rsidR="00006D91">
        <w:t xml:space="preserve">den 1 mars 2021. </w:t>
      </w:r>
    </w:p>
    <w:p w14:paraId="728205D1" w14:textId="291F94B5" w:rsidR="00B62A5F" w:rsidRDefault="00B62A5F" w:rsidP="00E903B3">
      <w:pPr>
        <w:pStyle w:val="Brdtext"/>
      </w:pPr>
    </w:p>
    <w:p w14:paraId="3B989CA0" w14:textId="77777777" w:rsidR="00F3542E" w:rsidRDefault="00F3542E" w:rsidP="00E903B3">
      <w:pPr>
        <w:pStyle w:val="Brdtext"/>
      </w:pPr>
    </w:p>
    <w:p w14:paraId="75B5EE03" w14:textId="6287101D" w:rsidR="00452E0A" w:rsidRDefault="00452E0A" w:rsidP="00E903B3">
      <w:pPr>
        <w:pStyle w:val="Brdtext"/>
      </w:pPr>
      <w:r>
        <w:t xml:space="preserve">Stockholm den </w:t>
      </w:r>
      <w:sdt>
        <w:sdtPr>
          <w:id w:val="-1225218591"/>
          <w:placeholder>
            <w:docPart w:val="1C0AD09D9B91486D83F74E34D6DD7E76"/>
          </w:placeholder>
          <w:dataBinding w:prefixMappings="xmlns:ns0='http://lp/documentinfo/RK' " w:xpath="/ns0:DocumentInfo[1]/ns0:BaseInfo[1]/ns0:HeaderDate[1]" w:storeItemID="{9175E739-1C67-4ED5-BE68-F9172D5675A3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6F55">
            <w:t>19 augusti 2020</w:t>
          </w:r>
        </w:sdtContent>
      </w:sdt>
    </w:p>
    <w:p w14:paraId="10BFBFDF" w14:textId="77777777" w:rsidR="00452E0A" w:rsidRDefault="000C45FC" w:rsidP="00E903B3">
      <w:pPr>
        <w:pStyle w:val="Brdtext"/>
      </w:pPr>
      <w:r>
        <w:br/>
      </w:r>
      <w:sdt>
        <w:sdtPr>
          <w:alias w:val="Klicka på listpilen"/>
          <w:tag w:val="run-loadAllMinistersFromDep_delete"/>
          <w:id w:val="-122627287"/>
          <w:placeholder>
            <w:docPart w:val="CDDD3EB2FE6E47C8B5C382A7D88B845B"/>
          </w:placeholder>
          <w:dataBinding w:prefixMappings="xmlns:ns0='http://lp/documentinfo/RK' " w:xpath="/ns0:DocumentInfo[1]/ns0:BaseInfo[1]/ns0:TopSender[1]" w:storeItemID="{9175E739-1C67-4ED5-BE68-F9172D5675A3}"/>
          <w:comboBox w:lastValue="Justitie- och migrationsministern">
            <w:listItem w:displayText="Morgan Johansson" w:value="Justitie- och migrationsministern"/>
            <w:listItem w:displayText="Mikael Damberg" w:value="Inrikesministern"/>
          </w:comboBox>
        </w:sdtPr>
        <w:sdtEndPr/>
        <w:sdtContent>
          <w:r w:rsidR="00452E0A">
            <w:t>Morgan Johansson</w:t>
          </w:r>
        </w:sdtContent>
      </w:sdt>
    </w:p>
    <w:sectPr w:rsidR="00452E0A" w:rsidSect="00925DA9">
      <w:footerReference w:type="default" r:id="rId14"/>
      <w:headerReference w:type="first" r:id="rId15"/>
      <w:pgSz w:w="11907" w:h="16839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484EA" w14:textId="77777777" w:rsidR="0056546D" w:rsidRDefault="0056546D" w:rsidP="00A87A54">
      <w:pPr>
        <w:spacing w:after="0" w:line="240" w:lineRule="auto"/>
      </w:pPr>
      <w:r>
        <w:separator/>
      </w:r>
    </w:p>
  </w:endnote>
  <w:endnote w:type="continuationSeparator" w:id="0">
    <w:p w14:paraId="68C8D504" w14:textId="77777777" w:rsidR="0056546D" w:rsidRDefault="005654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52E0A" w:rsidRPr="00347E11" w14:paraId="1826061B" w14:textId="77777777" w:rsidTr="008718B7">
      <w:trPr>
        <w:trHeight w:val="227"/>
        <w:jc w:val="right"/>
      </w:trPr>
      <w:tc>
        <w:tcPr>
          <w:tcW w:w="708" w:type="dxa"/>
          <w:vAlign w:val="bottom"/>
        </w:tcPr>
        <w:p w14:paraId="0BB0C945" w14:textId="77777777" w:rsidR="00452E0A" w:rsidRPr="00B62610" w:rsidRDefault="00452E0A" w:rsidP="00452E0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52E0A" w:rsidRPr="00347E11" w14:paraId="6E3D41C9" w14:textId="77777777" w:rsidTr="008718B7">
      <w:trPr>
        <w:trHeight w:val="850"/>
        <w:jc w:val="right"/>
      </w:trPr>
      <w:tc>
        <w:tcPr>
          <w:tcW w:w="708" w:type="dxa"/>
          <w:vAlign w:val="bottom"/>
        </w:tcPr>
        <w:p w14:paraId="05C4E978" w14:textId="77777777" w:rsidR="00452E0A" w:rsidRPr="00347E11" w:rsidRDefault="00452E0A" w:rsidP="00452E0A">
          <w:pPr>
            <w:pStyle w:val="Sidfot"/>
            <w:spacing w:line="276" w:lineRule="auto"/>
            <w:jc w:val="right"/>
          </w:pPr>
        </w:p>
      </w:tc>
    </w:tr>
  </w:tbl>
  <w:p w14:paraId="3F11A7C4" w14:textId="77777777" w:rsidR="00452E0A" w:rsidRPr="005606BC" w:rsidRDefault="00452E0A" w:rsidP="00452E0A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AE3CC" w14:textId="77777777" w:rsidR="0056546D" w:rsidRDefault="0056546D" w:rsidP="00452E0A">
      <w:pPr>
        <w:spacing w:after="0" w:line="240" w:lineRule="auto"/>
      </w:pPr>
      <w:r>
        <w:separator/>
      </w:r>
    </w:p>
  </w:footnote>
  <w:footnote w:type="continuationSeparator" w:id="0">
    <w:p w14:paraId="6EBBBE9D" w14:textId="77777777" w:rsidR="0056546D" w:rsidRDefault="005654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2E0A" w14:paraId="06F3670F" w14:textId="77777777" w:rsidTr="00C93EBA">
      <w:trPr>
        <w:trHeight w:val="227"/>
      </w:trPr>
      <w:tc>
        <w:tcPr>
          <w:tcW w:w="5534" w:type="dxa"/>
        </w:tcPr>
        <w:p w14:paraId="652D3E37" w14:textId="77777777" w:rsidR="00452E0A" w:rsidRPr="007D73AB" w:rsidRDefault="00452E0A">
          <w:pPr>
            <w:pStyle w:val="Sidhuvud"/>
          </w:pPr>
        </w:p>
      </w:tc>
      <w:tc>
        <w:tcPr>
          <w:tcW w:w="3170" w:type="dxa"/>
          <w:vAlign w:val="bottom"/>
        </w:tcPr>
        <w:p w14:paraId="13B8BD24" w14:textId="77777777" w:rsidR="00452E0A" w:rsidRPr="007D73AB" w:rsidRDefault="00452E0A" w:rsidP="00340DE0">
          <w:pPr>
            <w:pStyle w:val="Sidhuvud"/>
          </w:pPr>
        </w:p>
      </w:tc>
      <w:tc>
        <w:tcPr>
          <w:tcW w:w="1134" w:type="dxa"/>
        </w:tcPr>
        <w:p w14:paraId="313CDCE7" w14:textId="77777777" w:rsidR="00452E0A" w:rsidRDefault="00452E0A" w:rsidP="005A703A">
          <w:pPr>
            <w:pStyle w:val="Sidhuvud"/>
          </w:pPr>
        </w:p>
      </w:tc>
    </w:tr>
    <w:tr w:rsidR="00452E0A" w14:paraId="3EED5AE8" w14:textId="77777777" w:rsidTr="00C93EBA">
      <w:trPr>
        <w:trHeight w:val="1928"/>
      </w:trPr>
      <w:tc>
        <w:tcPr>
          <w:tcW w:w="5534" w:type="dxa"/>
        </w:tcPr>
        <w:p w14:paraId="42C55575" w14:textId="77777777" w:rsidR="00452E0A" w:rsidRPr="00340DE0" w:rsidRDefault="00452E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746D5C" wp14:editId="2E941453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6C4D63" w14:textId="77777777" w:rsidR="00452E0A" w:rsidRPr="00710A6C" w:rsidRDefault="00452E0A" w:rsidP="00EE3C0F">
          <w:pPr>
            <w:pStyle w:val="Sidhuvud"/>
            <w:rPr>
              <w:b/>
            </w:rPr>
          </w:pPr>
        </w:p>
        <w:p w14:paraId="00E18751" w14:textId="77777777" w:rsidR="00452E0A" w:rsidRDefault="00452E0A" w:rsidP="00EE3C0F">
          <w:pPr>
            <w:pStyle w:val="Sidhuvud"/>
          </w:pPr>
        </w:p>
        <w:p w14:paraId="6710D250" w14:textId="77777777" w:rsidR="00452E0A" w:rsidRDefault="00452E0A" w:rsidP="00EE3C0F">
          <w:pPr>
            <w:pStyle w:val="Sidhuvud"/>
          </w:pPr>
        </w:p>
        <w:p w14:paraId="0B61477F" w14:textId="77777777" w:rsidR="00452E0A" w:rsidRDefault="00452E0A" w:rsidP="00EE3C0F">
          <w:pPr>
            <w:pStyle w:val="Sidhuvud"/>
          </w:pPr>
        </w:p>
        <w:p w14:paraId="6319BF26" w14:textId="6405CF81" w:rsidR="00452E0A" w:rsidRDefault="00CE2CAC" w:rsidP="00EE3C0F">
          <w:pPr>
            <w:pStyle w:val="Sidhuvud"/>
          </w:pPr>
          <w:r>
            <w:t>Ju2020/</w:t>
          </w:r>
          <w:r w:rsidR="007F21BD" w:rsidRPr="007F21BD">
            <w:t>02727/PO</w:t>
          </w:r>
          <w:r w:rsidR="007F21BD">
            <w:t>L</w:t>
          </w:r>
          <w:sdt>
            <w:sdtPr>
              <w:alias w:val="DocNumber"/>
              <w:tag w:val="DocNumber"/>
              <w:id w:val="1726028884"/>
              <w:placeholder>
                <w:docPart w:val="B39F5ED51524426997BB7DEF92E7A1AF"/>
              </w:placeholder>
              <w:showingPlcHdr/>
              <w:dataBinding w:prefixMappings="xmlns:ns0='http://lp/documentinfo/RK' " w:xpath="/ns0:DocumentInfo[1]/ns0:BaseInfo[1]/ns0:DocNumber[1]" w:storeItemID="{9175E739-1C67-4ED5-BE68-F9172D5675A3}"/>
              <w:text/>
            </w:sdtPr>
            <w:sdtEndPr/>
            <w:sdtContent>
              <w:r w:rsidR="00452E0A">
                <w:rPr>
                  <w:rStyle w:val="Platshllartext"/>
                </w:rPr>
                <w:t xml:space="preserve"> </w:t>
              </w:r>
            </w:sdtContent>
          </w:sdt>
        </w:p>
        <w:p w14:paraId="6DC6F9CE" w14:textId="77777777" w:rsidR="00452E0A" w:rsidRDefault="00452E0A" w:rsidP="00EE3C0F">
          <w:pPr>
            <w:pStyle w:val="Sidhuvud"/>
          </w:pPr>
        </w:p>
      </w:tc>
      <w:tc>
        <w:tcPr>
          <w:tcW w:w="1134" w:type="dxa"/>
        </w:tcPr>
        <w:p w14:paraId="056A4E59" w14:textId="77777777" w:rsidR="00452E0A" w:rsidRDefault="00452E0A" w:rsidP="0094502D">
          <w:pPr>
            <w:pStyle w:val="Sidhuvud"/>
          </w:pPr>
        </w:p>
        <w:p w14:paraId="5A4C5F35" w14:textId="77777777" w:rsidR="00452E0A" w:rsidRPr="0094502D" w:rsidRDefault="00452E0A" w:rsidP="00EC71A6">
          <w:pPr>
            <w:pStyle w:val="Sidhuvud"/>
          </w:pPr>
        </w:p>
      </w:tc>
    </w:tr>
    <w:tr w:rsidR="00452E0A" w14:paraId="6D05923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6498A90485E4766AF5C03789F21C81D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C54A47" w14:textId="77777777" w:rsidR="00452E0A" w:rsidRPr="00452E0A" w:rsidRDefault="00452E0A" w:rsidP="00340DE0">
              <w:pPr>
                <w:pStyle w:val="Sidhuvud"/>
                <w:rPr>
                  <w:b/>
                </w:rPr>
              </w:pPr>
              <w:r w:rsidRPr="00452E0A">
                <w:rPr>
                  <w:b/>
                </w:rPr>
                <w:t>Justitiedepartementet</w:t>
              </w:r>
            </w:p>
            <w:p w14:paraId="55BF5105" w14:textId="0E7D682E" w:rsidR="008B7E05" w:rsidRPr="008B7E05" w:rsidRDefault="00452E0A" w:rsidP="003542FE">
              <w:pPr>
                <w:pStyle w:val="Sidhuvud"/>
              </w:pPr>
              <w:r w:rsidRPr="00452E0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2E48F85B8B420399BCBA7C753EB643"/>
          </w:placeholder>
          <w:dataBinding w:prefixMappings="xmlns:ns0='http://lp/documentinfo/RK' " w:xpath="/ns0:DocumentInfo[1]/ns0:BaseInfo[1]/ns0:Recipient[1]" w:storeItemID="{9175E739-1C67-4ED5-BE68-F9172D5675A3}"/>
          <w:text w:multiLine="1"/>
        </w:sdtPr>
        <w:sdtEndPr/>
        <w:sdtContent>
          <w:tc>
            <w:tcPr>
              <w:tcW w:w="3170" w:type="dxa"/>
            </w:tcPr>
            <w:p w14:paraId="279414BE" w14:textId="77777777" w:rsidR="00452E0A" w:rsidRDefault="00452E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EC9463" w14:textId="77777777" w:rsidR="00452E0A" w:rsidRDefault="00452E0A" w:rsidP="003E6020">
          <w:pPr>
            <w:pStyle w:val="Sidhuvud"/>
          </w:pPr>
        </w:p>
      </w:tc>
    </w:tr>
  </w:tbl>
  <w:p w14:paraId="09C783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A"/>
    <w:rsid w:val="00000290"/>
    <w:rsid w:val="00004D5C"/>
    <w:rsid w:val="00005F68"/>
    <w:rsid w:val="00006CA7"/>
    <w:rsid w:val="00006D91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13F2"/>
    <w:rsid w:val="000620FD"/>
    <w:rsid w:val="00063DCB"/>
    <w:rsid w:val="00066482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5FC"/>
    <w:rsid w:val="000C61D1"/>
    <w:rsid w:val="000D31A9"/>
    <w:rsid w:val="000E12D9"/>
    <w:rsid w:val="000E1D8D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5295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2FE"/>
    <w:rsid w:val="00365461"/>
    <w:rsid w:val="00370311"/>
    <w:rsid w:val="0037121A"/>
    <w:rsid w:val="00372590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42A"/>
    <w:rsid w:val="003F6B92"/>
    <w:rsid w:val="003F745B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E25"/>
    <w:rsid w:val="00441D70"/>
    <w:rsid w:val="004425C2"/>
    <w:rsid w:val="00445604"/>
    <w:rsid w:val="00452E0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BB7"/>
    <w:rsid w:val="004B3029"/>
    <w:rsid w:val="004B35E7"/>
    <w:rsid w:val="004B63BF"/>
    <w:rsid w:val="004B66DA"/>
    <w:rsid w:val="004B696B"/>
    <w:rsid w:val="004B7DFF"/>
    <w:rsid w:val="004C5686"/>
    <w:rsid w:val="004C70EE"/>
    <w:rsid w:val="004D0A88"/>
    <w:rsid w:val="004D766C"/>
    <w:rsid w:val="004E1DE3"/>
    <w:rsid w:val="004E251B"/>
    <w:rsid w:val="004E25CD"/>
    <w:rsid w:val="004E6D22"/>
    <w:rsid w:val="004F0448"/>
    <w:rsid w:val="004F1EA0"/>
    <w:rsid w:val="004F5410"/>
    <w:rsid w:val="004F6525"/>
    <w:rsid w:val="004F6FE2"/>
    <w:rsid w:val="00505905"/>
    <w:rsid w:val="00511A1B"/>
    <w:rsid w:val="00511A68"/>
    <w:rsid w:val="00513E7D"/>
    <w:rsid w:val="0052127C"/>
    <w:rsid w:val="00523C6B"/>
    <w:rsid w:val="005302E0"/>
    <w:rsid w:val="00544738"/>
    <w:rsid w:val="005456E4"/>
    <w:rsid w:val="00547B89"/>
    <w:rsid w:val="005606BC"/>
    <w:rsid w:val="00563E73"/>
    <w:rsid w:val="0056546D"/>
    <w:rsid w:val="00565792"/>
    <w:rsid w:val="00567799"/>
    <w:rsid w:val="00571A0B"/>
    <w:rsid w:val="00573DFD"/>
    <w:rsid w:val="005747D0"/>
    <w:rsid w:val="00584CC2"/>
    <w:rsid w:val="005850D7"/>
    <w:rsid w:val="0058522F"/>
    <w:rsid w:val="00586266"/>
    <w:rsid w:val="00595EDE"/>
    <w:rsid w:val="00596E2B"/>
    <w:rsid w:val="00597AEF"/>
    <w:rsid w:val="005A0CBA"/>
    <w:rsid w:val="005A2022"/>
    <w:rsid w:val="005A5193"/>
    <w:rsid w:val="005B115A"/>
    <w:rsid w:val="005B537F"/>
    <w:rsid w:val="005C120D"/>
    <w:rsid w:val="005D07C2"/>
    <w:rsid w:val="005D6E0C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0EBC"/>
    <w:rsid w:val="006273E4"/>
    <w:rsid w:val="00631F82"/>
    <w:rsid w:val="006358C8"/>
    <w:rsid w:val="00641B0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607E"/>
    <w:rsid w:val="006D2998"/>
    <w:rsid w:val="006D3188"/>
    <w:rsid w:val="006D4629"/>
    <w:rsid w:val="006E08FC"/>
    <w:rsid w:val="006F2588"/>
    <w:rsid w:val="006F27A4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A64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9BB"/>
    <w:rsid w:val="007E7EE2"/>
    <w:rsid w:val="007F06CA"/>
    <w:rsid w:val="007F21BD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897"/>
    <w:rsid w:val="00881BC6"/>
    <w:rsid w:val="008860CC"/>
    <w:rsid w:val="00890876"/>
    <w:rsid w:val="00891929"/>
    <w:rsid w:val="00893029"/>
    <w:rsid w:val="00894951"/>
    <w:rsid w:val="0089514A"/>
    <w:rsid w:val="008A0A0D"/>
    <w:rsid w:val="008A4CEA"/>
    <w:rsid w:val="008A502D"/>
    <w:rsid w:val="008A6DF5"/>
    <w:rsid w:val="008A7506"/>
    <w:rsid w:val="008B1603"/>
    <w:rsid w:val="008B1CE4"/>
    <w:rsid w:val="008B20ED"/>
    <w:rsid w:val="008B7E0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094"/>
    <w:rsid w:val="009036E7"/>
    <w:rsid w:val="0091053B"/>
    <w:rsid w:val="00912945"/>
    <w:rsid w:val="00915D4C"/>
    <w:rsid w:val="0092514A"/>
    <w:rsid w:val="00925DA9"/>
    <w:rsid w:val="009279B2"/>
    <w:rsid w:val="00933ADB"/>
    <w:rsid w:val="00935814"/>
    <w:rsid w:val="0094502D"/>
    <w:rsid w:val="00947013"/>
    <w:rsid w:val="0096082C"/>
    <w:rsid w:val="00961A88"/>
    <w:rsid w:val="00973084"/>
    <w:rsid w:val="00984EA2"/>
    <w:rsid w:val="00986CC3"/>
    <w:rsid w:val="009900BE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428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85C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A5F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6F55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73C"/>
    <w:rsid w:val="00C47BAE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607"/>
    <w:rsid w:val="00CC41BA"/>
    <w:rsid w:val="00CD17C1"/>
    <w:rsid w:val="00CD1C6C"/>
    <w:rsid w:val="00CD37F1"/>
    <w:rsid w:val="00CD6169"/>
    <w:rsid w:val="00CD6D76"/>
    <w:rsid w:val="00CE20BC"/>
    <w:rsid w:val="00CE2CA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6793E"/>
    <w:rsid w:val="00D74B7C"/>
    <w:rsid w:val="00D76068"/>
    <w:rsid w:val="00D76B01"/>
    <w:rsid w:val="00D804A2"/>
    <w:rsid w:val="00D84704"/>
    <w:rsid w:val="00D90475"/>
    <w:rsid w:val="00D921FD"/>
    <w:rsid w:val="00D93714"/>
    <w:rsid w:val="00D95424"/>
    <w:rsid w:val="00DA5C0D"/>
    <w:rsid w:val="00DA671F"/>
    <w:rsid w:val="00DB714B"/>
    <w:rsid w:val="00DC10F6"/>
    <w:rsid w:val="00DC3E45"/>
    <w:rsid w:val="00DC4598"/>
    <w:rsid w:val="00DD0722"/>
    <w:rsid w:val="00DD212F"/>
    <w:rsid w:val="00DF35A6"/>
    <w:rsid w:val="00DF5BFB"/>
    <w:rsid w:val="00DF5CD6"/>
    <w:rsid w:val="00E022DA"/>
    <w:rsid w:val="00E03BCB"/>
    <w:rsid w:val="00E05631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03B3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2B6E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542E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139D"/>
    <w:rsid w:val="00FE1DCC"/>
    <w:rsid w:val="00FE3FE3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C8CF2"/>
  <w15:docId w15:val="{567E08EF-2A4A-4045-957C-B396937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52E0A"/>
  </w:style>
  <w:style w:type="paragraph" w:styleId="Rubrik1">
    <w:name w:val="heading 1"/>
    <w:basedOn w:val="Brdtext"/>
    <w:next w:val="Brdtext"/>
    <w:link w:val="Rubrik1Char"/>
    <w:uiPriority w:val="1"/>
    <w:qFormat/>
    <w:rsid w:val="00452E0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52E0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52E0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52E0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52E0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52E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52E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52E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52E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52E0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52E0A"/>
  </w:style>
  <w:style w:type="paragraph" w:styleId="Brdtextmedindrag">
    <w:name w:val="Body Text Indent"/>
    <w:basedOn w:val="Normal"/>
    <w:link w:val="BrdtextmedindragChar"/>
    <w:qFormat/>
    <w:rsid w:val="00452E0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52E0A"/>
  </w:style>
  <w:style w:type="character" w:customStyle="1" w:styleId="Rubrik1Char">
    <w:name w:val="Rubrik 1 Char"/>
    <w:basedOn w:val="Standardstycketeckensnitt"/>
    <w:link w:val="Rubrik1"/>
    <w:uiPriority w:val="1"/>
    <w:rsid w:val="00452E0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52E0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52E0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52E0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52E0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52E0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52E0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52E0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52E0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52E0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52E0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52E0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52E0A"/>
  </w:style>
  <w:style w:type="paragraph" w:styleId="Beskrivning">
    <w:name w:val="caption"/>
    <w:basedOn w:val="Bildtext"/>
    <w:next w:val="Normal"/>
    <w:uiPriority w:val="35"/>
    <w:semiHidden/>
    <w:qFormat/>
    <w:rsid w:val="00452E0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52E0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52E0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52E0A"/>
  </w:style>
  <w:style w:type="paragraph" w:styleId="Sidhuvud">
    <w:name w:val="header"/>
    <w:basedOn w:val="Normal"/>
    <w:link w:val="SidhuvudChar"/>
    <w:uiPriority w:val="99"/>
    <w:rsid w:val="00452E0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52E0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52E0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52E0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52E0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52E0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52E0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52E0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52E0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52E0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5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52E0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2E0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52E0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52E0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52E0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52E0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52E0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52E0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52E0A"/>
    <w:pPr>
      <w:numPr>
        <w:numId w:val="34"/>
      </w:numPr>
    </w:pPr>
  </w:style>
  <w:style w:type="numbering" w:customStyle="1" w:styleId="RKPunktlista">
    <w:name w:val="RK Punktlista"/>
    <w:uiPriority w:val="99"/>
    <w:rsid w:val="00452E0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52E0A"/>
    <w:pPr>
      <w:numPr>
        <w:ilvl w:val="1"/>
      </w:numPr>
    </w:pPr>
  </w:style>
  <w:style w:type="numbering" w:customStyle="1" w:styleId="Strecklistan">
    <w:name w:val="Strecklistan"/>
    <w:uiPriority w:val="99"/>
    <w:rsid w:val="00452E0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52E0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52E0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52E0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52E0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52E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52E0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52E0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52E0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52E0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2E0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2E0A"/>
  </w:style>
  <w:style w:type="character" w:styleId="AnvndHyperlnk">
    <w:name w:val="FollowedHyperlink"/>
    <w:basedOn w:val="Standardstycketeckensnitt"/>
    <w:uiPriority w:val="99"/>
    <w:semiHidden/>
    <w:unhideWhenUsed/>
    <w:rsid w:val="00452E0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2E0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2E0A"/>
  </w:style>
  <w:style w:type="paragraph" w:styleId="Avsndaradress-brev">
    <w:name w:val="envelope return"/>
    <w:basedOn w:val="Normal"/>
    <w:uiPriority w:val="99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2E0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52E0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52E0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2E0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2E0A"/>
  </w:style>
  <w:style w:type="paragraph" w:styleId="Brdtext3">
    <w:name w:val="Body Text 3"/>
    <w:basedOn w:val="Normal"/>
    <w:link w:val="Brdtext3Char"/>
    <w:uiPriority w:val="99"/>
    <w:semiHidden/>
    <w:unhideWhenUsed/>
    <w:rsid w:val="00452E0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2E0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2E0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2E0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2E0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2E0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2E0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2E0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2E0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2E0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52E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52E0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2E0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2E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2E0A"/>
  </w:style>
  <w:style w:type="character" w:customStyle="1" w:styleId="DatumChar">
    <w:name w:val="Datum Char"/>
    <w:basedOn w:val="Standardstycketeckensnitt"/>
    <w:link w:val="Datum"/>
    <w:uiPriority w:val="99"/>
    <w:semiHidden/>
    <w:rsid w:val="00452E0A"/>
  </w:style>
  <w:style w:type="character" w:styleId="Diskretbetoning">
    <w:name w:val="Subtle Emphasis"/>
    <w:basedOn w:val="Standardstycketeckensnitt"/>
    <w:uiPriority w:val="19"/>
    <w:semiHidden/>
    <w:qFormat/>
    <w:rsid w:val="00452E0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52E0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52E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52E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2E0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2E0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52E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52E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2E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2E0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2E0A"/>
  </w:style>
  <w:style w:type="paragraph" w:styleId="Figurfrteckning">
    <w:name w:val="table of figures"/>
    <w:basedOn w:val="Normal"/>
    <w:next w:val="Normal"/>
    <w:uiPriority w:val="99"/>
    <w:semiHidden/>
    <w:unhideWhenUsed/>
    <w:rsid w:val="00452E0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52E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2E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2E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52E0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2E0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2E0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52E0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52E0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52E0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52E0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2E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2E0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2E0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2E0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2E0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52E0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2E0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52E0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52E0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2E0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2E0A"/>
  </w:style>
  <w:style w:type="paragraph" w:styleId="Innehll4">
    <w:name w:val="toc 4"/>
    <w:basedOn w:val="Normal"/>
    <w:next w:val="Normal"/>
    <w:autoRedefine/>
    <w:uiPriority w:val="39"/>
    <w:semiHidden/>
    <w:unhideWhenUsed/>
    <w:rsid w:val="00452E0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2E0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2E0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2E0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2E0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52E0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52E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2E0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2E0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2E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2E0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52E0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52E0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52E0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52E0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52E0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52E0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2E0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2E0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2E0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2E0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52E0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2E0A"/>
  </w:style>
  <w:style w:type="table" w:styleId="Ljuslista">
    <w:name w:val="Light List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2E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52E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2E0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2E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2E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52E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52E0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52E0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52E0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2E0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52E0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2E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2E0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52E0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52E0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2E0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52E0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2E0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2E0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2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2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2E0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2E0A"/>
  </w:style>
  <w:style w:type="character" w:styleId="Slutnotsreferens">
    <w:name w:val="endnote reference"/>
    <w:basedOn w:val="Standardstycketeckensnitt"/>
    <w:uiPriority w:val="99"/>
    <w:semiHidden/>
    <w:unhideWhenUsed/>
    <w:rsid w:val="00452E0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2E0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2E0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52E0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52E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2E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2E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52E0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52E0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52E0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52E0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52E0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52E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2E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2E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52E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2E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2E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2E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2E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52E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2E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2E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2E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2E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2E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2E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2E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2E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2E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2E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52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52E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52E0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52E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2E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52E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133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58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9F5ED51524426997BB7DEF92E7A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601E5-3517-4392-BF54-8F24D0C541F0}"/>
      </w:docPartPr>
      <w:docPartBody>
        <w:p w:rsidR="001B411A" w:rsidRDefault="007C52DF" w:rsidP="007C52DF">
          <w:pPr>
            <w:pStyle w:val="B39F5ED51524426997BB7DEF92E7A1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98A90485E4766AF5C03789F21C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FA31-D078-445F-ABD5-63B1034CCDCF}"/>
      </w:docPartPr>
      <w:docPartBody>
        <w:p w:rsidR="001B411A" w:rsidRDefault="007C52DF" w:rsidP="007C52DF">
          <w:pPr>
            <w:pStyle w:val="C6498A90485E4766AF5C03789F21C8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E48F85B8B420399BCBA7C753EB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6E7ED-639B-45DC-8716-C49B191DC71D}"/>
      </w:docPartPr>
      <w:docPartBody>
        <w:p w:rsidR="001B411A" w:rsidRDefault="007C52DF" w:rsidP="007C52DF">
          <w:pPr>
            <w:pStyle w:val="802E48F85B8B420399BCBA7C753EB6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8548B57914760B645B6D7E8FBD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6938F-D3EA-416D-9F8F-F8AFE2EE961B}"/>
      </w:docPartPr>
      <w:docPartBody>
        <w:p w:rsidR="001B411A" w:rsidRDefault="007C52DF" w:rsidP="007C52DF">
          <w:pPr>
            <w:pStyle w:val="C828548B57914760B645B6D7E8FBDA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4AE03EF57F74DF6BAF70974F6FCA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4AC94-75DB-47BD-8214-6C5DF56D4F97}"/>
      </w:docPartPr>
      <w:docPartBody>
        <w:p w:rsidR="001B411A" w:rsidRDefault="007C52DF" w:rsidP="007C52DF">
          <w:pPr>
            <w:pStyle w:val="64AE03EF57F74DF6BAF70974F6FCA02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F5880ACDFEF4C778D80C656D3ABD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4703A-ED3F-4A3F-8415-CC5E7185C37F}"/>
      </w:docPartPr>
      <w:docPartBody>
        <w:p w:rsidR="001B411A" w:rsidRDefault="007C52DF" w:rsidP="007C52DF">
          <w:pPr>
            <w:pStyle w:val="4F5880ACDFEF4C778D80C656D3ABDD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C0AD09D9B91486D83F74E34D6DD7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68A0F-436A-49A2-A1A4-7203E2206D8C}"/>
      </w:docPartPr>
      <w:docPartBody>
        <w:p w:rsidR="001B411A" w:rsidRDefault="007C52DF" w:rsidP="007C52DF">
          <w:pPr>
            <w:pStyle w:val="1C0AD09D9B91486D83F74E34D6DD7E7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DDD3EB2FE6E47C8B5C382A7D88B8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A3F4C-7EBA-4A85-A646-5B9AB0D0581F}"/>
      </w:docPartPr>
      <w:docPartBody>
        <w:p w:rsidR="001B411A" w:rsidRDefault="007C52DF" w:rsidP="007C52DF">
          <w:pPr>
            <w:pStyle w:val="CDDD3EB2FE6E47C8B5C382A7D88B84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DF"/>
    <w:rsid w:val="001B411A"/>
    <w:rsid w:val="007C52DF"/>
    <w:rsid w:val="00A0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C84D21EB4942DDB14ACDB0079B3F76">
    <w:name w:val="A0C84D21EB4942DDB14ACDB0079B3F76"/>
    <w:rsid w:val="007C52DF"/>
  </w:style>
  <w:style w:type="character" w:styleId="Platshllartext">
    <w:name w:val="Placeholder Text"/>
    <w:basedOn w:val="Standardstycketeckensnitt"/>
    <w:uiPriority w:val="99"/>
    <w:semiHidden/>
    <w:rsid w:val="007C52DF"/>
    <w:rPr>
      <w:noProof w:val="0"/>
      <w:color w:val="808080"/>
    </w:rPr>
  </w:style>
  <w:style w:type="paragraph" w:customStyle="1" w:styleId="2DCB5629399D4550B108150C88530206">
    <w:name w:val="2DCB5629399D4550B108150C88530206"/>
    <w:rsid w:val="007C52DF"/>
  </w:style>
  <w:style w:type="paragraph" w:customStyle="1" w:styleId="BEF562BA3D2340BC8BB115A5C168C059">
    <w:name w:val="BEF562BA3D2340BC8BB115A5C168C059"/>
    <w:rsid w:val="007C52DF"/>
  </w:style>
  <w:style w:type="paragraph" w:customStyle="1" w:styleId="D48E436D360A48CAA4600ABB7308B547">
    <w:name w:val="D48E436D360A48CAA4600ABB7308B547"/>
    <w:rsid w:val="007C52DF"/>
  </w:style>
  <w:style w:type="paragraph" w:customStyle="1" w:styleId="A9AB1D9BEB1A4F8588C8C11AAC275BC5">
    <w:name w:val="A9AB1D9BEB1A4F8588C8C11AAC275BC5"/>
    <w:rsid w:val="007C52DF"/>
  </w:style>
  <w:style w:type="paragraph" w:customStyle="1" w:styleId="B39F5ED51524426997BB7DEF92E7A1AF">
    <w:name w:val="B39F5ED51524426997BB7DEF92E7A1AF"/>
    <w:rsid w:val="007C52DF"/>
  </w:style>
  <w:style w:type="paragraph" w:customStyle="1" w:styleId="F454D7FEC8B340ED821418638E9F99BB">
    <w:name w:val="F454D7FEC8B340ED821418638E9F99BB"/>
    <w:rsid w:val="007C52DF"/>
  </w:style>
  <w:style w:type="paragraph" w:customStyle="1" w:styleId="76DBE163E5FE473A9CA438F9FA749240">
    <w:name w:val="76DBE163E5FE473A9CA438F9FA749240"/>
    <w:rsid w:val="007C52DF"/>
  </w:style>
  <w:style w:type="paragraph" w:customStyle="1" w:styleId="6D8F4D05D0B74F90B5F536401B58F8FA">
    <w:name w:val="6D8F4D05D0B74F90B5F536401B58F8FA"/>
    <w:rsid w:val="007C52DF"/>
  </w:style>
  <w:style w:type="paragraph" w:customStyle="1" w:styleId="C6498A90485E4766AF5C03789F21C81D">
    <w:name w:val="C6498A90485E4766AF5C03789F21C81D"/>
    <w:rsid w:val="007C52DF"/>
  </w:style>
  <w:style w:type="paragraph" w:customStyle="1" w:styleId="802E48F85B8B420399BCBA7C753EB643">
    <w:name w:val="802E48F85B8B420399BCBA7C753EB643"/>
    <w:rsid w:val="007C52DF"/>
  </w:style>
  <w:style w:type="paragraph" w:customStyle="1" w:styleId="B39F5ED51524426997BB7DEF92E7A1AF1">
    <w:name w:val="B39F5ED51524426997BB7DEF92E7A1AF1"/>
    <w:rsid w:val="007C52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498A90485E4766AF5C03789F21C81D1">
    <w:name w:val="C6498A90485E4766AF5C03789F21C81D1"/>
    <w:rsid w:val="007C52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28548B57914760B645B6D7E8FBDA74">
    <w:name w:val="C828548B57914760B645B6D7E8FBDA74"/>
    <w:rsid w:val="007C52DF"/>
  </w:style>
  <w:style w:type="paragraph" w:customStyle="1" w:styleId="64AE03EF57F74DF6BAF70974F6FCA020">
    <w:name w:val="64AE03EF57F74DF6BAF70974F6FCA020"/>
    <w:rsid w:val="007C52DF"/>
  </w:style>
  <w:style w:type="paragraph" w:customStyle="1" w:styleId="E8A836B5F131424EBEAA42D2EDF6DF10">
    <w:name w:val="E8A836B5F131424EBEAA42D2EDF6DF10"/>
    <w:rsid w:val="007C52DF"/>
  </w:style>
  <w:style w:type="paragraph" w:customStyle="1" w:styleId="7B254F567C694AB58E2729B989134208">
    <w:name w:val="7B254F567C694AB58E2729B989134208"/>
    <w:rsid w:val="007C52DF"/>
  </w:style>
  <w:style w:type="paragraph" w:customStyle="1" w:styleId="4F5880ACDFEF4C778D80C656D3ABDD0A">
    <w:name w:val="4F5880ACDFEF4C778D80C656D3ABDD0A"/>
    <w:rsid w:val="007C52DF"/>
  </w:style>
  <w:style w:type="paragraph" w:customStyle="1" w:styleId="1C0AD09D9B91486D83F74E34D6DD7E76">
    <w:name w:val="1C0AD09D9B91486D83F74E34D6DD7E76"/>
    <w:rsid w:val="007C52DF"/>
  </w:style>
  <w:style w:type="paragraph" w:customStyle="1" w:styleId="CDDD3EB2FE6E47C8B5C382A7D88B845B">
    <w:name w:val="CDDD3EB2FE6E47C8B5C382A7D88B845B"/>
    <w:rsid w:val="007C5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Ju2020/02716/POL/02133/POL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7bb6ea10-e73f-471c-ad49-70cd8c22dffa</RD_Svarsid>
  </documentManagement>
</p:properties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9175E739-1C67-4ED5-BE68-F9172D5675A3}"/>
</file>

<file path=customXml/itemProps3.xml><?xml version="1.0" encoding="utf-8"?>
<ds:datastoreItem xmlns:ds="http://schemas.openxmlformats.org/officeDocument/2006/customXml" ds:itemID="{9FE740E2-F303-4326-804E-89FC2EE68303}"/>
</file>

<file path=customXml/itemProps4.xml><?xml version="1.0" encoding="utf-8"?>
<ds:datastoreItem xmlns:ds="http://schemas.openxmlformats.org/officeDocument/2006/customXml" ds:itemID="{D4596C89-4F98-463E-A95B-E764A7047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AD29EF-76EF-4E50-9046-1740258BEBCD}"/>
</file>

<file path=customXml/itemProps7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1853 av Björn Söder (SD) Straffpåföljd för drograttfylleri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1853 av Björn Söder (SD) Straffpåföljd för drograttfylleri.docx</dc:title>
  <dc:subject/>
  <dc:creator>Rezanne Marouf</dc:creator>
  <cp:keywords/>
  <dc:description/>
  <cp:lastModifiedBy>Åsa Lotterberg</cp:lastModifiedBy>
  <cp:revision>2</cp:revision>
  <cp:lastPrinted>2020-08-18T13:08:00Z</cp:lastPrinted>
  <dcterms:created xsi:type="dcterms:W3CDTF">2020-08-18T13:09:00Z</dcterms:created>
  <dcterms:modified xsi:type="dcterms:W3CDTF">2020-08-18T13:09:00Z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571d6ffe-a18c-4aeb-9cfe-0ec32f38028f</vt:lpwstr>
  </property>
</Properties>
</file>