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0BB21" w14:textId="157617F9" w:rsidR="00532239" w:rsidRDefault="00532239" w:rsidP="00DA0661">
      <w:pPr>
        <w:pStyle w:val="Rubrik"/>
      </w:pPr>
      <w:bookmarkStart w:id="0" w:name="Start"/>
      <w:bookmarkStart w:id="1" w:name="_GoBack"/>
      <w:bookmarkEnd w:id="0"/>
      <w:bookmarkEnd w:id="1"/>
      <w:r>
        <w:t>Svar på fråga 20</w:t>
      </w:r>
      <w:r w:rsidRPr="00532239">
        <w:t xml:space="preserve">20/21:270 </w:t>
      </w:r>
      <w:r>
        <w:t>av Elin Segerlind (V)</w:t>
      </w:r>
      <w:r w:rsidR="000C7C9C">
        <w:t xml:space="preserve"> </w:t>
      </w:r>
      <w:r w:rsidR="001C0AC8" w:rsidRPr="001C0AC8">
        <w:t>Stöd till gränsregionen mot Norge</w:t>
      </w:r>
    </w:p>
    <w:p w14:paraId="4D67E157" w14:textId="62A6856B" w:rsidR="00532239" w:rsidRDefault="00532239" w:rsidP="002749F7">
      <w:pPr>
        <w:pStyle w:val="Brdtext"/>
      </w:pPr>
      <w:r>
        <w:t>Elin Segerlind har frågat mig om jag a</w:t>
      </w:r>
      <w:r w:rsidRPr="00532239">
        <w:t>vser att vidta åtgärder för att stödja gränsregionen mot Norge med riktade insatser för att klara arbetstillfällen, goda levnadsförhållanden och en stark relation med Norge</w:t>
      </w:r>
      <w:r w:rsidR="00127CB2">
        <w:t>.</w:t>
      </w:r>
    </w:p>
    <w:p w14:paraId="7C38C5F0" w14:textId="28A51359" w:rsidR="001950BA" w:rsidRDefault="00596CEA" w:rsidP="006148EF">
      <w:pPr>
        <w:pStyle w:val="Brdtext"/>
      </w:pPr>
      <w:r>
        <w:t>Spridningen av det nya coronaviruset innebär en fara för liv och hälsa</w:t>
      </w:r>
      <w:r w:rsidR="00415937">
        <w:t>. Återigen ökar spridningen i samhället</w:t>
      </w:r>
      <w:r w:rsidR="000C7C9C">
        <w:t>,</w:t>
      </w:r>
      <w:r w:rsidR="00415937">
        <w:t xml:space="preserve"> såväl i Sverige</w:t>
      </w:r>
      <w:r w:rsidR="004438AB">
        <w:t xml:space="preserve"> och</w:t>
      </w:r>
      <w:r w:rsidR="00415937">
        <w:t xml:space="preserve"> Europa som globalt</w:t>
      </w:r>
      <w:r w:rsidR="000C7C9C">
        <w:t>,</w:t>
      </w:r>
      <w:r w:rsidR="00D624C4">
        <w:t xml:space="preserve"> med fortsatt </w:t>
      </w:r>
      <w:r w:rsidR="00D624C4" w:rsidRPr="00D624C4">
        <w:t>omfattande konsekvenser för stora delar av samhället.</w:t>
      </w:r>
      <w:r w:rsidR="00124A80">
        <w:t xml:space="preserve"> </w:t>
      </w:r>
      <w:r>
        <w:t xml:space="preserve">Många företag </w:t>
      </w:r>
      <w:r w:rsidR="00D624C4">
        <w:t>och för</w:t>
      </w:r>
      <w:r w:rsidR="002B6512">
        <w:t>e</w:t>
      </w:r>
      <w:r>
        <w:t>tagare är i hög utsträckning drabbade. Regeringen har därför vidtagit en rad åtgärder som syftar till att mildra konsekvenserna för sysselsättning och företag</w:t>
      </w:r>
      <w:r w:rsidR="00127CB2">
        <w:t xml:space="preserve">, </w:t>
      </w:r>
      <w:r w:rsidR="002B6512">
        <w:t xml:space="preserve">bland annat omställningsstöd, </w:t>
      </w:r>
      <w:r w:rsidR="004438AB">
        <w:t xml:space="preserve">stöd vid korttidsarbete </w:t>
      </w:r>
      <w:r w:rsidR="002B6512">
        <w:t>samt tillfälligt sänkta arbetsgivar</w:t>
      </w:r>
      <w:r w:rsidR="00753664">
        <w:t>-</w:t>
      </w:r>
      <w:r w:rsidR="002B6512">
        <w:t xml:space="preserve"> och egenavgifter.</w:t>
      </w:r>
    </w:p>
    <w:p w14:paraId="60768410" w14:textId="62F197BA" w:rsidR="00975E76" w:rsidRDefault="004438AB" w:rsidP="006148EF">
      <w:pPr>
        <w:pStyle w:val="Brdtext"/>
      </w:pPr>
      <w:r>
        <w:t xml:space="preserve">Regeringskansliet </w:t>
      </w:r>
      <w:r w:rsidR="00934129">
        <w:t>är i</w:t>
      </w:r>
      <w:r w:rsidR="006148EF">
        <w:t xml:space="preserve"> kontakt med </w:t>
      </w:r>
      <w:r w:rsidR="00975E76">
        <w:t>bl</w:t>
      </w:r>
      <w:r w:rsidR="00632BF1">
        <w:t xml:space="preserve">and </w:t>
      </w:r>
      <w:r>
        <w:t xml:space="preserve">andra </w:t>
      </w:r>
      <w:r w:rsidR="00975E76">
        <w:t xml:space="preserve">Strömstads kommun och Västra Götalandsregionen för en dialog om hur </w:t>
      </w:r>
      <w:r w:rsidR="000C7C9C">
        <w:t xml:space="preserve">staten </w:t>
      </w:r>
      <w:r w:rsidR="00975E76">
        <w:t>kan stödja arbetet för att hantera konsekvenserna av den minskade gränshandeln.</w:t>
      </w:r>
      <w:r w:rsidR="00632BF1">
        <w:t xml:space="preserve"> </w:t>
      </w:r>
      <w:r w:rsidR="00975E76">
        <w:t>Arbetsförmed</w:t>
      </w:r>
      <w:r w:rsidR="001F1427">
        <w:softHyphen/>
      </w:r>
      <w:r w:rsidR="00975E76">
        <w:t>lingen och Tillväxtverket deltar i arbetet utifrån sina respektive uppdrag. Arbetet samordnas av Västra Götalandsregionen och länsstyrelsen i Västra Götaland.</w:t>
      </w:r>
    </w:p>
    <w:p w14:paraId="02E7DC88" w14:textId="0B9D5204" w:rsidR="00975E76" w:rsidRDefault="00632BF1" w:rsidP="006148EF">
      <w:pPr>
        <w:pStyle w:val="Brdtext"/>
      </w:pPr>
      <w:r>
        <w:t>Det är</w:t>
      </w:r>
      <w:r w:rsidR="00975E76">
        <w:t xml:space="preserve"> viktig</w:t>
      </w:r>
      <w:r w:rsidR="000C7C9C">
        <w:t>t</w:t>
      </w:r>
      <w:r w:rsidR="00975E76">
        <w:t xml:space="preserve"> att lyfta fram </w:t>
      </w:r>
      <w:r>
        <w:t xml:space="preserve">regionens roll </w:t>
      </w:r>
      <w:r w:rsidR="00975E76">
        <w:t>i detta sammanhang eftersom de</w:t>
      </w:r>
      <w:r w:rsidR="00975E76" w:rsidRPr="00975E76">
        <w:t xml:space="preserve"> leder och utvecklar det regionala tillväxtarbetet</w:t>
      </w:r>
      <w:r w:rsidR="00975E76">
        <w:t>. R</w:t>
      </w:r>
      <w:r w:rsidR="00975E76" w:rsidRPr="00975E76">
        <w:t>egeringen fördelar var</w:t>
      </w:r>
      <w:r w:rsidR="007174F9">
        <w:t>j</w:t>
      </w:r>
      <w:r w:rsidR="00975E76" w:rsidRPr="00975E76">
        <w:t>e år cirka 1</w:t>
      </w:r>
      <w:r>
        <w:t> </w:t>
      </w:r>
      <w:r w:rsidR="00975E76" w:rsidRPr="00975E76">
        <w:t>500 miljoner kronor för regionala tillväxtåtgärder</w:t>
      </w:r>
      <w:r w:rsidR="000C7C9C">
        <w:t>,</w:t>
      </w:r>
      <w:r w:rsidR="00975E76" w:rsidRPr="00975E76">
        <w:t xml:space="preserve"> som ska finansiera insatser utifrån respektive regions utmaningar och prioriteringar. För 2020 har </w:t>
      </w:r>
      <w:r w:rsidR="00975E76">
        <w:t xml:space="preserve">Västra Götalandsregionen </w:t>
      </w:r>
      <w:r w:rsidR="00975E76" w:rsidRPr="00975E76">
        <w:t xml:space="preserve">tilldelats </w:t>
      </w:r>
      <w:r w:rsidR="00975E76">
        <w:t>66</w:t>
      </w:r>
      <w:r w:rsidR="00975E76" w:rsidRPr="00975E76">
        <w:t xml:space="preserve"> miljoner kronor för regionala tillväxtåtgärder</w:t>
      </w:r>
      <w:r w:rsidR="00F5715A">
        <w:t>. Det</w:t>
      </w:r>
      <w:r w:rsidR="00975E76" w:rsidRPr="00975E76">
        <w:t xml:space="preserve"> är medel som, tillsammans med medel från bl</w:t>
      </w:r>
      <w:r w:rsidR="00F5715A">
        <w:t>and annat</w:t>
      </w:r>
      <w:r w:rsidR="00975E76" w:rsidRPr="00975E76">
        <w:t xml:space="preserve"> </w:t>
      </w:r>
      <w:r w:rsidR="000C7C9C">
        <w:t>E</w:t>
      </w:r>
      <w:r w:rsidR="00753664">
        <w:t xml:space="preserve">uropeiska </w:t>
      </w:r>
      <w:r w:rsidR="00975E76" w:rsidRPr="00975E76">
        <w:t>regional</w:t>
      </w:r>
      <w:r w:rsidR="000C7C9C">
        <w:t>a utvecklings</w:t>
      </w:r>
      <w:r w:rsidR="00753664">
        <w:t>fonden</w:t>
      </w:r>
      <w:r w:rsidR="00975E76" w:rsidRPr="00975E76">
        <w:t xml:space="preserve"> och </w:t>
      </w:r>
      <w:r w:rsidR="000C7C9C">
        <w:t>E</w:t>
      </w:r>
      <w:r w:rsidR="00753664">
        <w:t xml:space="preserve">uropeiska </w:t>
      </w:r>
      <w:r w:rsidR="00975E76" w:rsidRPr="00975E76">
        <w:t xml:space="preserve">socialfonden, kan </w:t>
      </w:r>
      <w:r w:rsidR="00975E76" w:rsidRPr="00975E76">
        <w:lastRenderedPageBreak/>
        <w:t>användas för att stödja</w:t>
      </w:r>
      <w:r w:rsidR="00753664">
        <w:t xml:space="preserve"> företag</w:t>
      </w:r>
      <w:r w:rsidR="00F91304">
        <w:t xml:space="preserve">ens utveckling </w:t>
      </w:r>
      <w:r w:rsidR="00753664">
        <w:t>och individer</w:t>
      </w:r>
      <w:r w:rsidR="00F91304">
        <w:t>s omställning</w:t>
      </w:r>
      <w:r w:rsidR="00753664">
        <w:t xml:space="preserve"> i</w:t>
      </w:r>
      <w:r w:rsidR="00975E76" w:rsidRPr="00975E76">
        <w:t xml:space="preserve"> gränsregionen mot Norge.</w:t>
      </w:r>
    </w:p>
    <w:p w14:paraId="78A4C938" w14:textId="77777777" w:rsidR="00D50A89" w:rsidRDefault="00D50A89" w:rsidP="00D50A89">
      <w:pPr>
        <w:pStyle w:val="Brdtext"/>
      </w:pPr>
      <w:r>
        <w:t xml:space="preserve">I nuläget finns det branscher som börjar återhämta sig medan andra branscher fortfarande har det mycket besvärligt. Det senare gäller handeln vid gränsen mot Norge. </w:t>
      </w:r>
    </w:p>
    <w:p w14:paraId="64C86FEA" w14:textId="1909641D" w:rsidR="00D50A89" w:rsidRDefault="00D50A89" w:rsidP="00D50A89">
      <w:pPr>
        <w:pStyle w:val="Brdtext"/>
      </w:pPr>
      <w:r>
        <w:t>Regeringen är väl medveten om svårigheterna som de norska inreserestrik</w:t>
      </w:r>
      <w:r w:rsidR="00E6391E">
        <w:softHyphen/>
      </w:r>
      <w:r>
        <w:t>tionerna orsakar för svenska företag och följer frågan nära. Restriktionerna riskerar att få negativ inverkan på tilliten och gemenskapen i de svenska och norska gränsregionerna. Min kollega utrikeshandelsminister och minister med ansvar för nordiska frågor Anna Hallberg har en nära dialog med sina norska motparter om vad som kan göras för att förbättra situationen längs den svensk-norska gränsen.</w:t>
      </w:r>
    </w:p>
    <w:p w14:paraId="253CA637" w14:textId="7F791FBF" w:rsidR="00532239" w:rsidRPr="00BF6209" w:rsidRDefault="00532239" w:rsidP="006A12F1">
      <w:pPr>
        <w:pStyle w:val="Brdtext"/>
        <w:rPr>
          <w:lang w:val="de-DE"/>
        </w:rPr>
      </w:pPr>
      <w:r w:rsidRPr="00BF6209">
        <w:rPr>
          <w:lang w:val="de-DE"/>
        </w:rPr>
        <w:t xml:space="preserve">Stockholm den </w:t>
      </w:r>
      <w:sdt>
        <w:sdtPr>
          <w:rPr>
            <w:lang w:val="de-DE"/>
          </w:rPr>
          <w:id w:val="-1225218591"/>
          <w:placeholder>
            <w:docPart w:val="AA3A44A97FC5410C9BBF771548D1CA0E"/>
          </w:placeholder>
          <w:dataBinding w:prefixMappings="xmlns:ns0='http://lp/documentinfo/RK' " w:xpath="/ns0:DocumentInfo[1]/ns0:BaseInfo[1]/ns0:HeaderDate[1]" w:storeItemID="{0B8E1FF4-7AB2-499C-8CFC-D109380AB858}"/>
          <w:date w:fullDate="2020-11-03T00:00:00Z">
            <w:dateFormat w:val="d MMMM yyyy"/>
            <w:lid w:val="sv-SE"/>
            <w:storeMappedDataAs w:val="dateTime"/>
            <w:calendar w:val="gregorian"/>
          </w:date>
        </w:sdtPr>
        <w:sdtEndPr/>
        <w:sdtContent>
          <w:r w:rsidR="00BF6209" w:rsidRPr="00BF6209">
            <w:rPr>
              <w:lang w:val="de-DE"/>
            </w:rPr>
            <w:t>3</w:t>
          </w:r>
          <w:r w:rsidR="00575CE9" w:rsidRPr="00BF6209">
            <w:rPr>
              <w:lang w:val="de-DE"/>
            </w:rPr>
            <w:t xml:space="preserve"> </w:t>
          </w:r>
          <w:proofErr w:type="spellStart"/>
          <w:r w:rsidR="00575CE9" w:rsidRPr="00BF6209">
            <w:rPr>
              <w:lang w:val="de-DE"/>
            </w:rPr>
            <w:t>november</w:t>
          </w:r>
          <w:proofErr w:type="spellEnd"/>
          <w:r w:rsidR="00575CE9" w:rsidRPr="00BF6209">
            <w:rPr>
              <w:lang w:val="de-DE"/>
            </w:rPr>
            <w:t xml:space="preserve"> 2020</w:t>
          </w:r>
        </w:sdtContent>
      </w:sdt>
    </w:p>
    <w:p w14:paraId="22C15D21" w14:textId="77777777" w:rsidR="00532239" w:rsidRPr="00BF6209" w:rsidRDefault="00532239" w:rsidP="004E7A8F">
      <w:pPr>
        <w:pStyle w:val="Brdtextutanavstnd"/>
        <w:rPr>
          <w:lang w:val="de-DE"/>
        </w:rPr>
      </w:pPr>
    </w:p>
    <w:p w14:paraId="6F1E89F6" w14:textId="77777777" w:rsidR="00532239" w:rsidRPr="00BF6209" w:rsidRDefault="00532239" w:rsidP="004E7A8F">
      <w:pPr>
        <w:pStyle w:val="Brdtextutanavstnd"/>
        <w:rPr>
          <w:lang w:val="de-DE"/>
        </w:rPr>
      </w:pPr>
    </w:p>
    <w:p w14:paraId="019F8D72" w14:textId="77777777" w:rsidR="00532239" w:rsidRPr="00BF6209" w:rsidRDefault="00532239" w:rsidP="004E7A8F">
      <w:pPr>
        <w:pStyle w:val="Brdtextutanavstnd"/>
        <w:rPr>
          <w:lang w:val="de-DE"/>
        </w:rPr>
      </w:pPr>
    </w:p>
    <w:p w14:paraId="22913637" w14:textId="227A9076" w:rsidR="00532239" w:rsidRPr="00BF6209" w:rsidRDefault="003B5B82" w:rsidP="00E6391E">
      <w:pPr>
        <w:pStyle w:val="Brdtext"/>
        <w:rPr>
          <w:lang w:val="de-DE"/>
        </w:rPr>
      </w:pPr>
      <w:r w:rsidRPr="00BF6209">
        <w:rPr>
          <w:lang w:val="de-DE"/>
        </w:rPr>
        <w:t>Ibrahim Baylan</w:t>
      </w:r>
    </w:p>
    <w:sectPr w:rsidR="00532239" w:rsidRPr="00BF620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A209D" w14:textId="77777777" w:rsidR="002E4DCF" w:rsidRDefault="002E4DCF" w:rsidP="00A87A54">
      <w:pPr>
        <w:spacing w:after="0" w:line="240" w:lineRule="auto"/>
      </w:pPr>
      <w:r>
        <w:separator/>
      </w:r>
    </w:p>
  </w:endnote>
  <w:endnote w:type="continuationSeparator" w:id="0">
    <w:p w14:paraId="3AB753BC" w14:textId="77777777" w:rsidR="002E4DCF" w:rsidRDefault="002E4D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202D48" w14:textId="77777777" w:rsidTr="006A26EC">
      <w:trPr>
        <w:trHeight w:val="227"/>
        <w:jc w:val="right"/>
      </w:trPr>
      <w:tc>
        <w:tcPr>
          <w:tcW w:w="708" w:type="dxa"/>
          <w:vAlign w:val="bottom"/>
        </w:tcPr>
        <w:p w14:paraId="1BB4D37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7E0218" w14:textId="77777777" w:rsidTr="006A26EC">
      <w:trPr>
        <w:trHeight w:val="850"/>
        <w:jc w:val="right"/>
      </w:trPr>
      <w:tc>
        <w:tcPr>
          <w:tcW w:w="708" w:type="dxa"/>
          <w:vAlign w:val="bottom"/>
        </w:tcPr>
        <w:p w14:paraId="0475E27A" w14:textId="77777777" w:rsidR="005606BC" w:rsidRPr="00347E11" w:rsidRDefault="005606BC" w:rsidP="005606BC">
          <w:pPr>
            <w:pStyle w:val="Sidfot"/>
            <w:spacing w:line="276" w:lineRule="auto"/>
            <w:jc w:val="right"/>
          </w:pPr>
        </w:p>
      </w:tc>
    </w:tr>
  </w:tbl>
  <w:p w14:paraId="32231D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D98CE1" w14:textId="77777777" w:rsidTr="001F4302">
      <w:trPr>
        <w:trHeight w:val="510"/>
      </w:trPr>
      <w:tc>
        <w:tcPr>
          <w:tcW w:w="8525" w:type="dxa"/>
          <w:gridSpan w:val="2"/>
          <w:vAlign w:val="bottom"/>
        </w:tcPr>
        <w:p w14:paraId="3BE79205" w14:textId="77777777" w:rsidR="00347E11" w:rsidRPr="00347E11" w:rsidRDefault="00347E11" w:rsidP="00347E11">
          <w:pPr>
            <w:pStyle w:val="Sidfot"/>
            <w:rPr>
              <w:sz w:val="8"/>
            </w:rPr>
          </w:pPr>
        </w:p>
      </w:tc>
    </w:tr>
    <w:tr w:rsidR="00093408" w:rsidRPr="00EE3C0F" w14:paraId="6C21703D" w14:textId="77777777" w:rsidTr="00C26068">
      <w:trPr>
        <w:trHeight w:val="227"/>
      </w:trPr>
      <w:tc>
        <w:tcPr>
          <w:tcW w:w="4074" w:type="dxa"/>
        </w:tcPr>
        <w:p w14:paraId="5DFE5D04" w14:textId="77777777" w:rsidR="00347E11" w:rsidRPr="00F53AEA" w:rsidRDefault="00347E11" w:rsidP="00C26068">
          <w:pPr>
            <w:pStyle w:val="Sidfot"/>
            <w:spacing w:line="276" w:lineRule="auto"/>
          </w:pPr>
        </w:p>
      </w:tc>
      <w:tc>
        <w:tcPr>
          <w:tcW w:w="4451" w:type="dxa"/>
        </w:tcPr>
        <w:p w14:paraId="02435506" w14:textId="77777777" w:rsidR="00093408" w:rsidRPr="00F53AEA" w:rsidRDefault="00093408" w:rsidP="00F53AEA">
          <w:pPr>
            <w:pStyle w:val="Sidfot"/>
            <w:spacing w:line="276" w:lineRule="auto"/>
          </w:pPr>
        </w:p>
      </w:tc>
    </w:tr>
  </w:tbl>
  <w:p w14:paraId="59DBC2A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DCB53" w14:textId="77777777" w:rsidR="002E4DCF" w:rsidRDefault="002E4DCF" w:rsidP="00A87A54">
      <w:pPr>
        <w:spacing w:after="0" w:line="240" w:lineRule="auto"/>
      </w:pPr>
      <w:r>
        <w:separator/>
      </w:r>
    </w:p>
  </w:footnote>
  <w:footnote w:type="continuationSeparator" w:id="0">
    <w:p w14:paraId="3815836C" w14:textId="77777777" w:rsidR="002E4DCF" w:rsidRDefault="002E4D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2239" w14:paraId="329CA3B2" w14:textId="77777777" w:rsidTr="00C93EBA">
      <w:trPr>
        <w:trHeight w:val="227"/>
      </w:trPr>
      <w:tc>
        <w:tcPr>
          <w:tcW w:w="5534" w:type="dxa"/>
        </w:tcPr>
        <w:p w14:paraId="4B0FBE81" w14:textId="77777777" w:rsidR="00532239" w:rsidRPr="007D73AB" w:rsidRDefault="00532239">
          <w:pPr>
            <w:pStyle w:val="Sidhuvud"/>
          </w:pPr>
        </w:p>
      </w:tc>
      <w:tc>
        <w:tcPr>
          <w:tcW w:w="3170" w:type="dxa"/>
          <w:vAlign w:val="bottom"/>
        </w:tcPr>
        <w:p w14:paraId="360C28B7" w14:textId="77777777" w:rsidR="00532239" w:rsidRPr="007D73AB" w:rsidRDefault="00532239" w:rsidP="00340DE0">
          <w:pPr>
            <w:pStyle w:val="Sidhuvud"/>
          </w:pPr>
        </w:p>
      </w:tc>
      <w:tc>
        <w:tcPr>
          <w:tcW w:w="1134" w:type="dxa"/>
        </w:tcPr>
        <w:p w14:paraId="0B82C3C2" w14:textId="77777777" w:rsidR="00532239" w:rsidRDefault="00532239" w:rsidP="005A703A">
          <w:pPr>
            <w:pStyle w:val="Sidhuvud"/>
          </w:pPr>
        </w:p>
      </w:tc>
    </w:tr>
    <w:tr w:rsidR="00532239" w14:paraId="2581752C" w14:textId="77777777" w:rsidTr="00C93EBA">
      <w:trPr>
        <w:trHeight w:val="1928"/>
      </w:trPr>
      <w:tc>
        <w:tcPr>
          <w:tcW w:w="5534" w:type="dxa"/>
        </w:tcPr>
        <w:p w14:paraId="3E40C2AC" w14:textId="77777777" w:rsidR="00532239" w:rsidRPr="00340DE0" w:rsidRDefault="00532239" w:rsidP="00340DE0">
          <w:pPr>
            <w:pStyle w:val="Sidhuvud"/>
          </w:pPr>
          <w:r>
            <w:rPr>
              <w:noProof/>
            </w:rPr>
            <w:drawing>
              <wp:inline distT="0" distB="0" distL="0" distR="0" wp14:anchorId="743C612C" wp14:editId="4B68D37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CB1E9E" w14:textId="77777777" w:rsidR="00532239" w:rsidRDefault="00532239" w:rsidP="00EE3C0F">
          <w:pPr>
            <w:pStyle w:val="Sidhuvud"/>
          </w:pPr>
        </w:p>
        <w:p w14:paraId="4262551C" w14:textId="77777777" w:rsidR="00532239" w:rsidRDefault="00532239" w:rsidP="00EE3C0F">
          <w:pPr>
            <w:pStyle w:val="Sidhuvud"/>
          </w:pPr>
        </w:p>
        <w:p w14:paraId="5167F879" w14:textId="77777777" w:rsidR="00532239" w:rsidRDefault="00532239" w:rsidP="00EE3C0F">
          <w:pPr>
            <w:pStyle w:val="Sidhuvud"/>
          </w:pPr>
        </w:p>
        <w:sdt>
          <w:sdtPr>
            <w:alias w:val="Dnr"/>
            <w:tag w:val="ccRKShow_Dnr"/>
            <w:id w:val="-829283628"/>
            <w:placeholder>
              <w:docPart w:val="21470210C34A491F95A30FF53E21CC2E"/>
            </w:placeholder>
            <w:dataBinding w:prefixMappings="xmlns:ns0='http://lp/documentinfo/RK' " w:xpath="/ns0:DocumentInfo[1]/ns0:BaseInfo[1]/ns0:Dnr[1]" w:storeItemID="{0B8E1FF4-7AB2-499C-8CFC-D109380AB858}"/>
            <w:text/>
          </w:sdtPr>
          <w:sdtEndPr/>
          <w:sdtContent>
            <w:p w14:paraId="1CB429FA" w14:textId="01B40295" w:rsidR="00532239" w:rsidRDefault="000C7C9C" w:rsidP="00EE3C0F">
              <w:pPr>
                <w:pStyle w:val="Sidhuvud"/>
              </w:pPr>
              <w:r w:rsidRPr="008175F2">
                <w:t>N2020/02534</w:t>
              </w:r>
            </w:p>
          </w:sdtContent>
        </w:sdt>
        <w:sdt>
          <w:sdtPr>
            <w:alias w:val="DocNumber"/>
            <w:tag w:val="DocNumber"/>
            <w:id w:val="1726028884"/>
            <w:placeholder>
              <w:docPart w:val="6ABF6F10E23D40308515AF64188F1F58"/>
            </w:placeholder>
            <w:showingPlcHdr/>
            <w:dataBinding w:prefixMappings="xmlns:ns0='http://lp/documentinfo/RK' " w:xpath="/ns0:DocumentInfo[1]/ns0:BaseInfo[1]/ns0:DocNumber[1]" w:storeItemID="{0B8E1FF4-7AB2-499C-8CFC-D109380AB858}"/>
            <w:text/>
          </w:sdtPr>
          <w:sdtEndPr/>
          <w:sdtContent>
            <w:p w14:paraId="46BB2480" w14:textId="77777777" w:rsidR="00532239" w:rsidRDefault="00532239" w:rsidP="00EE3C0F">
              <w:pPr>
                <w:pStyle w:val="Sidhuvud"/>
              </w:pPr>
              <w:r>
                <w:rPr>
                  <w:rStyle w:val="Platshllartext"/>
                </w:rPr>
                <w:t xml:space="preserve"> </w:t>
              </w:r>
            </w:p>
          </w:sdtContent>
        </w:sdt>
        <w:p w14:paraId="147423AF" w14:textId="77777777" w:rsidR="00532239" w:rsidRDefault="00532239" w:rsidP="00EE3C0F">
          <w:pPr>
            <w:pStyle w:val="Sidhuvud"/>
          </w:pPr>
        </w:p>
      </w:tc>
      <w:tc>
        <w:tcPr>
          <w:tcW w:w="1134" w:type="dxa"/>
        </w:tcPr>
        <w:p w14:paraId="4689BA9A" w14:textId="77777777" w:rsidR="00532239" w:rsidRDefault="00532239" w:rsidP="0094502D">
          <w:pPr>
            <w:pStyle w:val="Sidhuvud"/>
          </w:pPr>
        </w:p>
        <w:p w14:paraId="2CC89178" w14:textId="77777777" w:rsidR="00532239" w:rsidRPr="0094502D" w:rsidRDefault="00532239" w:rsidP="00EC71A6">
          <w:pPr>
            <w:pStyle w:val="Sidhuvud"/>
          </w:pPr>
        </w:p>
      </w:tc>
    </w:tr>
    <w:tr w:rsidR="00532239" w14:paraId="79C8F753" w14:textId="77777777" w:rsidTr="00C93EBA">
      <w:trPr>
        <w:trHeight w:val="2268"/>
      </w:trPr>
      <w:sdt>
        <w:sdtPr>
          <w:rPr>
            <w:b/>
          </w:rPr>
          <w:alias w:val="SenderText"/>
          <w:tag w:val="ccRKShow_SenderText"/>
          <w:id w:val="1374046025"/>
          <w:placeholder>
            <w:docPart w:val="A8054FB032E444E7954B4B52B69C2F33"/>
          </w:placeholder>
        </w:sdtPr>
        <w:sdtEndPr>
          <w:rPr>
            <w:b w:val="0"/>
          </w:rPr>
        </w:sdtEndPr>
        <w:sdtContent>
          <w:tc>
            <w:tcPr>
              <w:tcW w:w="5534" w:type="dxa"/>
              <w:tcMar>
                <w:right w:w="1134" w:type="dxa"/>
              </w:tcMar>
            </w:tcPr>
            <w:p w14:paraId="7278E4E2" w14:textId="77777777" w:rsidR="003B5B82" w:rsidRPr="003B5B82" w:rsidRDefault="003B5B82" w:rsidP="00340DE0">
              <w:pPr>
                <w:pStyle w:val="Sidhuvud"/>
                <w:rPr>
                  <w:b/>
                </w:rPr>
              </w:pPr>
              <w:r w:rsidRPr="003B5B82">
                <w:rPr>
                  <w:b/>
                </w:rPr>
                <w:t>Näringsdepartementet</w:t>
              </w:r>
            </w:p>
            <w:p w14:paraId="3C64C8ED" w14:textId="77777777" w:rsidR="000C7C9C" w:rsidRDefault="003B5B82" w:rsidP="00340DE0">
              <w:pPr>
                <w:pStyle w:val="Sidhuvud"/>
              </w:pPr>
              <w:r w:rsidRPr="003B5B82">
                <w:t>Näringsministern</w:t>
              </w:r>
            </w:p>
            <w:p w14:paraId="22F1B262" w14:textId="1BA0E8E5" w:rsidR="00532239" w:rsidRPr="00340DE0" w:rsidRDefault="00532239" w:rsidP="00340DE0">
              <w:pPr>
                <w:pStyle w:val="Sidhuvud"/>
              </w:pPr>
            </w:p>
          </w:tc>
        </w:sdtContent>
      </w:sdt>
      <w:sdt>
        <w:sdtPr>
          <w:alias w:val="Recipient"/>
          <w:tag w:val="ccRKShow_Recipient"/>
          <w:id w:val="-28344517"/>
          <w:placeholder>
            <w:docPart w:val="21F2C58AF0CF4CEFBB67F7012D77AE39"/>
          </w:placeholder>
          <w:dataBinding w:prefixMappings="xmlns:ns0='http://lp/documentinfo/RK' " w:xpath="/ns0:DocumentInfo[1]/ns0:BaseInfo[1]/ns0:Recipient[1]" w:storeItemID="{0B8E1FF4-7AB2-499C-8CFC-D109380AB858}"/>
          <w:text w:multiLine="1"/>
        </w:sdtPr>
        <w:sdtEndPr/>
        <w:sdtContent>
          <w:tc>
            <w:tcPr>
              <w:tcW w:w="3170" w:type="dxa"/>
            </w:tcPr>
            <w:p w14:paraId="2D550BE1" w14:textId="77777777" w:rsidR="00532239" w:rsidRDefault="00532239" w:rsidP="00547B89">
              <w:pPr>
                <w:pStyle w:val="Sidhuvud"/>
              </w:pPr>
              <w:r>
                <w:t>Till riksdagen</w:t>
              </w:r>
            </w:p>
          </w:tc>
        </w:sdtContent>
      </w:sdt>
      <w:tc>
        <w:tcPr>
          <w:tcW w:w="1134" w:type="dxa"/>
        </w:tcPr>
        <w:p w14:paraId="32B58C02" w14:textId="77777777" w:rsidR="00532239" w:rsidRDefault="00532239" w:rsidP="003E6020">
          <w:pPr>
            <w:pStyle w:val="Sidhuvud"/>
          </w:pPr>
        </w:p>
      </w:tc>
    </w:tr>
  </w:tbl>
  <w:p w14:paraId="2DC519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3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C9C"/>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A80"/>
    <w:rsid w:val="0012582E"/>
    <w:rsid w:val="00125B5E"/>
    <w:rsid w:val="00126E6B"/>
    <w:rsid w:val="00127CB2"/>
    <w:rsid w:val="00130EC3"/>
    <w:rsid w:val="001318F5"/>
    <w:rsid w:val="001331B1"/>
    <w:rsid w:val="00134837"/>
    <w:rsid w:val="00135111"/>
    <w:rsid w:val="00141C55"/>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6B1"/>
    <w:rsid w:val="00192350"/>
    <w:rsid w:val="00192E34"/>
    <w:rsid w:val="0019308B"/>
    <w:rsid w:val="001941B9"/>
    <w:rsid w:val="001950BA"/>
    <w:rsid w:val="00196C02"/>
    <w:rsid w:val="00197A8A"/>
    <w:rsid w:val="001A1B33"/>
    <w:rsid w:val="001A2A61"/>
    <w:rsid w:val="001B4824"/>
    <w:rsid w:val="001C0AC8"/>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427"/>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51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4DC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B82"/>
    <w:rsid w:val="003C36FA"/>
    <w:rsid w:val="003C7BE0"/>
    <w:rsid w:val="003D0DD3"/>
    <w:rsid w:val="003D17EF"/>
    <w:rsid w:val="003D3535"/>
    <w:rsid w:val="003D3EF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E66"/>
    <w:rsid w:val="004137EE"/>
    <w:rsid w:val="00413A4E"/>
    <w:rsid w:val="00415163"/>
    <w:rsid w:val="00415273"/>
    <w:rsid w:val="004157BE"/>
    <w:rsid w:val="00415937"/>
    <w:rsid w:val="0042068E"/>
    <w:rsid w:val="00422030"/>
    <w:rsid w:val="00422A7F"/>
    <w:rsid w:val="00426213"/>
    <w:rsid w:val="00431A7B"/>
    <w:rsid w:val="0043623F"/>
    <w:rsid w:val="00437459"/>
    <w:rsid w:val="00441D70"/>
    <w:rsid w:val="004425C2"/>
    <w:rsid w:val="004438AB"/>
    <w:rsid w:val="004451EF"/>
    <w:rsid w:val="00445604"/>
    <w:rsid w:val="00446BAE"/>
    <w:rsid w:val="004508BA"/>
    <w:rsid w:val="004557F3"/>
    <w:rsid w:val="0045607E"/>
    <w:rsid w:val="00456DC3"/>
    <w:rsid w:val="0046141B"/>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23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CE9"/>
    <w:rsid w:val="005827D5"/>
    <w:rsid w:val="00582918"/>
    <w:rsid w:val="005849E3"/>
    <w:rsid w:val="005850D7"/>
    <w:rsid w:val="0058522F"/>
    <w:rsid w:val="00585282"/>
    <w:rsid w:val="00586266"/>
    <w:rsid w:val="0058703B"/>
    <w:rsid w:val="00595EDE"/>
    <w:rsid w:val="00596CEA"/>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035"/>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48EF"/>
    <w:rsid w:val="006175D7"/>
    <w:rsid w:val="006208E5"/>
    <w:rsid w:val="00622BAB"/>
    <w:rsid w:val="006273E4"/>
    <w:rsid w:val="00631F82"/>
    <w:rsid w:val="00632BF1"/>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5F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4F9"/>
    <w:rsid w:val="007213D0"/>
    <w:rsid w:val="007219C0"/>
    <w:rsid w:val="00731C75"/>
    <w:rsid w:val="00732599"/>
    <w:rsid w:val="00743E09"/>
    <w:rsid w:val="00744FCC"/>
    <w:rsid w:val="00747B9C"/>
    <w:rsid w:val="00750C93"/>
    <w:rsid w:val="00753664"/>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92D"/>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5BE"/>
    <w:rsid w:val="008175F2"/>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129"/>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5E76"/>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8B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209"/>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E7F"/>
    <w:rsid w:val="00D4460B"/>
    <w:rsid w:val="00D458F0"/>
    <w:rsid w:val="00D50A89"/>
    <w:rsid w:val="00D50B3B"/>
    <w:rsid w:val="00D51C1C"/>
    <w:rsid w:val="00D51FCC"/>
    <w:rsid w:val="00D5467F"/>
    <w:rsid w:val="00D55837"/>
    <w:rsid w:val="00D56A9F"/>
    <w:rsid w:val="00D57BA2"/>
    <w:rsid w:val="00D60F51"/>
    <w:rsid w:val="00D624C4"/>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8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91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915"/>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A85"/>
    <w:rsid w:val="00F55AC7"/>
    <w:rsid w:val="00F55FC9"/>
    <w:rsid w:val="00F563CD"/>
    <w:rsid w:val="00F5663B"/>
    <w:rsid w:val="00F5674D"/>
    <w:rsid w:val="00F5715A"/>
    <w:rsid w:val="00F61DBD"/>
    <w:rsid w:val="00F6392C"/>
    <w:rsid w:val="00F64256"/>
    <w:rsid w:val="00F66093"/>
    <w:rsid w:val="00F66657"/>
    <w:rsid w:val="00F6751E"/>
    <w:rsid w:val="00F70848"/>
    <w:rsid w:val="00F73A60"/>
    <w:rsid w:val="00F8015D"/>
    <w:rsid w:val="00F829C7"/>
    <w:rsid w:val="00F834AA"/>
    <w:rsid w:val="00F848D6"/>
    <w:rsid w:val="00F859AE"/>
    <w:rsid w:val="00F91304"/>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54716"/>
  <w15:docId w15:val="{B3959369-BE6F-42ED-88BE-3F4AF26C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470210C34A491F95A30FF53E21CC2E"/>
        <w:category>
          <w:name w:val="Allmänt"/>
          <w:gallery w:val="placeholder"/>
        </w:category>
        <w:types>
          <w:type w:val="bbPlcHdr"/>
        </w:types>
        <w:behaviors>
          <w:behavior w:val="content"/>
        </w:behaviors>
        <w:guid w:val="{DED7C6F2-29B2-433A-931E-821CDF188B00}"/>
      </w:docPartPr>
      <w:docPartBody>
        <w:p w:rsidR="00BB4302" w:rsidRDefault="00B00F35" w:rsidP="00B00F35">
          <w:pPr>
            <w:pStyle w:val="21470210C34A491F95A30FF53E21CC2E"/>
          </w:pPr>
          <w:r>
            <w:rPr>
              <w:rStyle w:val="Platshllartext"/>
            </w:rPr>
            <w:t xml:space="preserve"> </w:t>
          </w:r>
        </w:p>
      </w:docPartBody>
    </w:docPart>
    <w:docPart>
      <w:docPartPr>
        <w:name w:val="6ABF6F10E23D40308515AF64188F1F58"/>
        <w:category>
          <w:name w:val="Allmänt"/>
          <w:gallery w:val="placeholder"/>
        </w:category>
        <w:types>
          <w:type w:val="bbPlcHdr"/>
        </w:types>
        <w:behaviors>
          <w:behavior w:val="content"/>
        </w:behaviors>
        <w:guid w:val="{D1EE5C7B-F26B-4E6A-A9D7-C32C3B665F1F}"/>
      </w:docPartPr>
      <w:docPartBody>
        <w:p w:rsidR="00BB4302" w:rsidRDefault="00B00F35" w:rsidP="00B00F35">
          <w:pPr>
            <w:pStyle w:val="6ABF6F10E23D40308515AF64188F1F581"/>
          </w:pPr>
          <w:r>
            <w:rPr>
              <w:rStyle w:val="Platshllartext"/>
            </w:rPr>
            <w:t xml:space="preserve"> </w:t>
          </w:r>
        </w:p>
      </w:docPartBody>
    </w:docPart>
    <w:docPart>
      <w:docPartPr>
        <w:name w:val="A8054FB032E444E7954B4B52B69C2F33"/>
        <w:category>
          <w:name w:val="Allmänt"/>
          <w:gallery w:val="placeholder"/>
        </w:category>
        <w:types>
          <w:type w:val="bbPlcHdr"/>
        </w:types>
        <w:behaviors>
          <w:behavior w:val="content"/>
        </w:behaviors>
        <w:guid w:val="{C16D5AA5-C70C-4AA5-BD0C-D64DEB432FF4}"/>
      </w:docPartPr>
      <w:docPartBody>
        <w:p w:rsidR="00BB4302" w:rsidRDefault="00B00F35" w:rsidP="00B00F35">
          <w:pPr>
            <w:pStyle w:val="A8054FB032E444E7954B4B52B69C2F331"/>
          </w:pPr>
          <w:r>
            <w:rPr>
              <w:rStyle w:val="Platshllartext"/>
            </w:rPr>
            <w:t xml:space="preserve"> </w:t>
          </w:r>
        </w:p>
      </w:docPartBody>
    </w:docPart>
    <w:docPart>
      <w:docPartPr>
        <w:name w:val="21F2C58AF0CF4CEFBB67F7012D77AE39"/>
        <w:category>
          <w:name w:val="Allmänt"/>
          <w:gallery w:val="placeholder"/>
        </w:category>
        <w:types>
          <w:type w:val="bbPlcHdr"/>
        </w:types>
        <w:behaviors>
          <w:behavior w:val="content"/>
        </w:behaviors>
        <w:guid w:val="{1C818405-0C1D-4992-8396-1C316072D2E7}"/>
      </w:docPartPr>
      <w:docPartBody>
        <w:p w:rsidR="00BB4302" w:rsidRDefault="00B00F35" w:rsidP="00B00F35">
          <w:pPr>
            <w:pStyle w:val="21F2C58AF0CF4CEFBB67F7012D77AE39"/>
          </w:pPr>
          <w:r>
            <w:rPr>
              <w:rStyle w:val="Platshllartext"/>
            </w:rPr>
            <w:t xml:space="preserve"> </w:t>
          </w:r>
        </w:p>
      </w:docPartBody>
    </w:docPart>
    <w:docPart>
      <w:docPartPr>
        <w:name w:val="AA3A44A97FC5410C9BBF771548D1CA0E"/>
        <w:category>
          <w:name w:val="Allmänt"/>
          <w:gallery w:val="placeholder"/>
        </w:category>
        <w:types>
          <w:type w:val="bbPlcHdr"/>
        </w:types>
        <w:behaviors>
          <w:behavior w:val="content"/>
        </w:behaviors>
        <w:guid w:val="{FE036896-17CB-4510-8BD1-BA08B28A8451}"/>
      </w:docPartPr>
      <w:docPartBody>
        <w:p w:rsidR="00BB4302" w:rsidRDefault="00B00F35" w:rsidP="00B00F35">
          <w:pPr>
            <w:pStyle w:val="AA3A44A97FC5410C9BBF771548D1CA0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5"/>
    <w:rsid w:val="00136EA9"/>
    <w:rsid w:val="009027B2"/>
    <w:rsid w:val="00B00F35"/>
    <w:rsid w:val="00BB4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15E0B3622A4280B8713CE3759B71B5">
    <w:name w:val="2415E0B3622A4280B8713CE3759B71B5"/>
    <w:rsid w:val="00B00F35"/>
  </w:style>
  <w:style w:type="character" w:styleId="Platshllartext">
    <w:name w:val="Placeholder Text"/>
    <w:basedOn w:val="Standardstycketeckensnitt"/>
    <w:uiPriority w:val="99"/>
    <w:semiHidden/>
    <w:rsid w:val="00B00F35"/>
    <w:rPr>
      <w:noProof w:val="0"/>
      <w:color w:val="808080"/>
    </w:rPr>
  </w:style>
  <w:style w:type="paragraph" w:customStyle="1" w:styleId="4EB3136D2C8B4F3D9E61667DA9AAF0A7">
    <w:name w:val="4EB3136D2C8B4F3D9E61667DA9AAF0A7"/>
    <w:rsid w:val="00B00F35"/>
  </w:style>
  <w:style w:type="paragraph" w:customStyle="1" w:styleId="D4375CAA84E04BB0B763EAA5ACC38B54">
    <w:name w:val="D4375CAA84E04BB0B763EAA5ACC38B54"/>
    <w:rsid w:val="00B00F35"/>
  </w:style>
  <w:style w:type="paragraph" w:customStyle="1" w:styleId="1897AF1AB7B8431BAB8633E42D51EB97">
    <w:name w:val="1897AF1AB7B8431BAB8633E42D51EB97"/>
    <w:rsid w:val="00B00F35"/>
  </w:style>
  <w:style w:type="paragraph" w:customStyle="1" w:styleId="21470210C34A491F95A30FF53E21CC2E">
    <w:name w:val="21470210C34A491F95A30FF53E21CC2E"/>
    <w:rsid w:val="00B00F35"/>
  </w:style>
  <w:style w:type="paragraph" w:customStyle="1" w:styleId="6ABF6F10E23D40308515AF64188F1F58">
    <w:name w:val="6ABF6F10E23D40308515AF64188F1F58"/>
    <w:rsid w:val="00B00F35"/>
  </w:style>
  <w:style w:type="paragraph" w:customStyle="1" w:styleId="901510FCE99A491090207EF77BDB87AE">
    <w:name w:val="901510FCE99A491090207EF77BDB87AE"/>
    <w:rsid w:val="00B00F35"/>
  </w:style>
  <w:style w:type="paragraph" w:customStyle="1" w:styleId="DE25F048C7CC46A38090C88007E5E0A6">
    <w:name w:val="DE25F048C7CC46A38090C88007E5E0A6"/>
    <w:rsid w:val="00B00F35"/>
  </w:style>
  <w:style w:type="paragraph" w:customStyle="1" w:styleId="A1A83E7B805344DD904A550616B73207">
    <w:name w:val="A1A83E7B805344DD904A550616B73207"/>
    <w:rsid w:val="00B00F35"/>
  </w:style>
  <w:style w:type="paragraph" w:customStyle="1" w:styleId="A8054FB032E444E7954B4B52B69C2F33">
    <w:name w:val="A8054FB032E444E7954B4B52B69C2F33"/>
    <w:rsid w:val="00B00F35"/>
  </w:style>
  <w:style w:type="paragraph" w:customStyle="1" w:styleId="21F2C58AF0CF4CEFBB67F7012D77AE39">
    <w:name w:val="21F2C58AF0CF4CEFBB67F7012D77AE39"/>
    <w:rsid w:val="00B00F35"/>
  </w:style>
  <w:style w:type="paragraph" w:customStyle="1" w:styleId="6ABF6F10E23D40308515AF64188F1F581">
    <w:name w:val="6ABF6F10E23D40308515AF64188F1F581"/>
    <w:rsid w:val="00B00F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054FB032E444E7954B4B52B69C2F331">
    <w:name w:val="A8054FB032E444E7954B4B52B69C2F331"/>
    <w:rsid w:val="00B00F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79BADF67074A469DAD8D8599794973">
    <w:name w:val="6379BADF67074A469DAD8D8599794973"/>
    <w:rsid w:val="00B00F35"/>
  </w:style>
  <w:style w:type="paragraph" w:customStyle="1" w:styleId="94C3D89FB9D1469ABDDCE61A6A6BC13A">
    <w:name w:val="94C3D89FB9D1469ABDDCE61A6A6BC13A"/>
    <w:rsid w:val="00B00F35"/>
  </w:style>
  <w:style w:type="paragraph" w:customStyle="1" w:styleId="CEDAD1F16D8F4345A01D83992B37A701">
    <w:name w:val="CEDAD1F16D8F4345A01D83992B37A701"/>
    <w:rsid w:val="00B00F35"/>
  </w:style>
  <w:style w:type="paragraph" w:customStyle="1" w:styleId="7AAE0B3830BD45A496D5675CFBD6BF23">
    <w:name w:val="7AAE0B3830BD45A496D5675CFBD6BF23"/>
    <w:rsid w:val="00B00F35"/>
  </w:style>
  <w:style w:type="paragraph" w:customStyle="1" w:styleId="6D988480BAB94DC38A0DFBF8CD727D1E">
    <w:name w:val="6D988480BAB94DC38A0DFBF8CD727D1E"/>
    <w:rsid w:val="00B00F35"/>
  </w:style>
  <w:style w:type="paragraph" w:customStyle="1" w:styleId="AA3A44A97FC5410C9BBF771548D1CA0E">
    <w:name w:val="AA3A44A97FC5410C9BBF771548D1CA0E"/>
    <w:rsid w:val="00B00F35"/>
  </w:style>
  <w:style w:type="paragraph" w:customStyle="1" w:styleId="C694FCF878A040988E87B697D6865101">
    <w:name w:val="C694FCF878A040988E87B697D6865101"/>
    <w:rsid w:val="00B00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2020-11-03T00:00:00</HeaderDate>
    <Office/>
    <Dnr>N2020/02534</Dnr>
    <ParagrafNr/>
    <DocumentTitle/>
    <VisitingAddress/>
    <Extra1/>
    <Extra2/>
    <Extra3>Elin Segerlind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2020-11-03T00:00:00</HeaderDate>
    <Office/>
    <Dnr>N2020/02534</Dnr>
    <ParagrafNr/>
    <DocumentTitle/>
    <VisitingAddress/>
    <Extra1/>
    <Extra2/>
    <Extra3>Elin Segerlind</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6f784da7-feae-4ff2-af3c-225d78758457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B259-46D9-4D8A-A9A4-B1E872DCED07}"/>
</file>

<file path=customXml/itemProps2.xml><?xml version="1.0" encoding="utf-8"?>
<ds:datastoreItem xmlns:ds="http://schemas.openxmlformats.org/officeDocument/2006/customXml" ds:itemID="{0B8E1FF4-7AB2-499C-8CFC-D109380AB858}"/>
</file>

<file path=customXml/itemProps3.xml><?xml version="1.0" encoding="utf-8"?>
<ds:datastoreItem xmlns:ds="http://schemas.openxmlformats.org/officeDocument/2006/customXml" ds:itemID="{8DE93327-D8F9-4373-A240-E4B516353F62}"/>
</file>

<file path=customXml/itemProps4.xml><?xml version="1.0" encoding="utf-8"?>
<ds:datastoreItem xmlns:ds="http://schemas.openxmlformats.org/officeDocument/2006/customXml" ds:itemID="{062BCF70-06C9-46F6-A892-2D5A91D7B2A3}">
  <ds:schemaRefs>
    <ds:schemaRef ds:uri="Microsoft.SharePoint.Taxonomy.ContentTypeSync"/>
  </ds:schemaRefs>
</ds:datastoreItem>
</file>

<file path=customXml/itemProps5.xml><?xml version="1.0" encoding="utf-8"?>
<ds:datastoreItem xmlns:ds="http://schemas.openxmlformats.org/officeDocument/2006/customXml" ds:itemID="{0B8E1FF4-7AB2-499C-8CFC-D109380AB858}">
  <ds:schemaRefs>
    <ds:schemaRef ds:uri="http://lp/documentinfo/RK"/>
  </ds:schemaRefs>
</ds:datastoreItem>
</file>

<file path=customXml/itemProps6.xml><?xml version="1.0" encoding="utf-8"?>
<ds:datastoreItem xmlns:ds="http://schemas.openxmlformats.org/officeDocument/2006/customXml" ds:itemID="{C17CC4C2-15FA-4B0E-B5A4-D15C2D3035CB}">
  <ds:schemaRefs>
    <ds:schemaRef ds:uri="http://schemas.microsoft.com/office/2006/metadata/properties"/>
    <ds:schemaRef ds:uri="http://schemas.microsoft.com/office/infopath/2007/PartnerControls"/>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C17CC4C2-15FA-4B0E-B5A4-D15C2D3035CB}"/>
</file>

<file path=customXml/itemProps8.xml><?xml version="1.0" encoding="utf-8"?>
<ds:datastoreItem xmlns:ds="http://schemas.openxmlformats.org/officeDocument/2006/customXml" ds:itemID="{0E8B8717-211B-41ED-AC2D-9DDD284402D4}"/>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2101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270 Elin Segerlind (V) Stöd till gränsregionen mot Norge.docx</dc:title>
  <dc:subject/>
  <dc:creator>Anna Niklasson</dc:creator>
  <cp:keywords/>
  <dc:description/>
  <cp:lastModifiedBy>Sofie Bergenheim</cp:lastModifiedBy>
  <cp:revision>5</cp:revision>
  <dcterms:created xsi:type="dcterms:W3CDTF">2020-11-03T09:56:00Z</dcterms:created>
  <dcterms:modified xsi:type="dcterms:W3CDTF">2020-11-04T09:43:00Z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