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D58FA" w14:textId="77777777" w:rsidR="00412D51" w:rsidRDefault="00412D51" w:rsidP="00DA0661">
      <w:pPr>
        <w:pStyle w:val="Rubrik"/>
      </w:pPr>
      <w:bookmarkStart w:id="0" w:name="Start"/>
      <w:bookmarkEnd w:id="0"/>
      <w:r>
        <w:t xml:space="preserve">Svar på fråga </w:t>
      </w:r>
      <w:r w:rsidRPr="00412D51">
        <w:t xml:space="preserve">2020/21:372 </w:t>
      </w:r>
      <w:r>
        <w:t xml:space="preserve">av </w:t>
      </w:r>
      <w:r w:rsidRPr="00412D51">
        <w:t>Marie-Louise Hänel Sandström</w:t>
      </w:r>
      <w:r>
        <w:t xml:space="preserve"> (M) </w:t>
      </w:r>
      <w:r w:rsidRPr="00412D51">
        <w:t>Sexuellt våld mot barn</w:t>
      </w:r>
    </w:p>
    <w:p w14:paraId="758B4DC0" w14:textId="04789998" w:rsidR="00412D51" w:rsidRDefault="00412D51" w:rsidP="00480EF6">
      <w:pPr>
        <w:pStyle w:val="Brdtext"/>
      </w:pPr>
      <w:r>
        <w:t xml:space="preserve">Marie-Louise Hänel Sandström har frågat mig vad jag avser att göra för att få ut ett skolmaterial </w:t>
      </w:r>
      <w:r w:rsidR="00136792">
        <w:t>som</w:t>
      </w:r>
      <w:r>
        <w:t xml:space="preserve"> Rädda barnen</w:t>
      </w:r>
      <w:r w:rsidR="00136792">
        <w:t xml:space="preserve"> har tagit fram</w:t>
      </w:r>
      <w:r>
        <w:t xml:space="preserve">. </w:t>
      </w:r>
    </w:p>
    <w:p w14:paraId="1DEDBAC0" w14:textId="5EFFAE4B" w:rsidR="006547C7" w:rsidRDefault="00137FBD" w:rsidP="006547C7">
      <w:pPr>
        <w:pStyle w:val="Brdtext"/>
      </w:pPr>
      <w:r w:rsidRPr="00896FCD">
        <w:t>Jag vill inleda med att understryka att våld och övergrepp mot barn är avskyvärt och något som vi med kraft måste bekämpa</w:t>
      </w:r>
      <w:r w:rsidR="00A903EE">
        <w:t xml:space="preserve">. </w:t>
      </w:r>
      <w:r w:rsidR="00136792" w:rsidRPr="003E7160">
        <w:t>Sexuella trakasserier och kränkande behandling i skolan hind</w:t>
      </w:r>
      <w:r w:rsidR="00136792" w:rsidRPr="003E7160">
        <w:softHyphen/>
        <w:t>rar elever från att ha likvärdiga möjligheter att lära och ut</w:t>
      </w:r>
      <w:r w:rsidR="00136792" w:rsidRPr="003E7160">
        <w:softHyphen/>
        <w:t>veck</w:t>
      </w:r>
      <w:r w:rsidR="00136792" w:rsidRPr="003E7160">
        <w:softHyphen/>
        <w:t>las.</w:t>
      </w:r>
      <w:r w:rsidR="00136792">
        <w:t xml:space="preserve"> </w:t>
      </w:r>
      <w:r w:rsidR="006547C7">
        <w:t xml:space="preserve">Uppropen och efterföljande samhällsdebatt vid tiden för </w:t>
      </w:r>
      <w:r w:rsidR="006547C7" w:rsidRPr="003E7160">
        <w:t>#metoo rikta</w:t>
      </w:r>
      <w:r w:rsidR="006547C7">
        <w:t>de</w:t>
      </w:r>
      <w:r w:rsidR="006547C7" w:rsidRPr="003E7160">
        <w:t xml:space="preserve"> uppmärk</w:t>
      </w:r>
      <w:r w:rsidR="006547C7" w:rsidRPr="003E7160">
        <w:softHyphen/>
        <w:t>sam</w:t>
      </w:r>
      <w:r w:rsidR="006547C7" w:rsidRPr="003E7160">
        <w:softHyphen/>
        <w:t xml:space="preserve">heten </w:t>
      </w:r>
      <w:r w:rsidR="006547C7">
        <w:t>till</w:t>
      </w:r>
      <w:r w:rsidR="006547C7" w:rsidRPr="003E7160">
        <w:t xml:space="preserve"> förekomsten av sexuella trakasserier, våld och krän</w:t>
      </w:r>
      <w:r w:rsidR="006547C7" w:rsidRPr="003E7160">
        <w:softHyphen/>
        <w:t>kande behandling inom flera sektorer och branscher i sam</w:t>
      </w:r>
      <w:r w:rsidR="006547C7" w:rsidRPr="003E7160">
        <w:softHyphen/>
        <w:t>häl</w:t>
      </w:r>
      <w:r w:rsidR="006547C7" w:rsidRPr="003E7160">
        <w:softHyphen/>
        <w:t>let. Regeringen ans</w:t>
      </w:r>
      <w:r w:rsidR="006547C7">
        <w:t xml:space="preserve">åg </w:t>
      </w:r>
      <w:r w:rsidR="006547C7" w:rsidRPr="003E7160">
        <w:t xml:space="preserve">att ytterligare insatser </w:t>
      </w:r>
      <w:r w:rsidR="006547C7">
        <w:t>var</w:t>
      </w:r>
      <w:r w:rsidR="006547C7" w:rsidRPr="003E7160">
        <w:t xml:space="preserve"> nöd</w:t>
      </w:r>
      <w:r w:rsidR="006547C7" w:rsidRPr="003E7160">
        <w:softHyphen/>
        <w:t>vän</w:t>
      </w:r>
      <w:r w:rsidR="006547C7" w:rsidRPr="003E7160">
        <w:softHyphen/>
        <w:t xml:space="preserve">diga </w:t>
      </w:r>
      <w:r w:rsidR="006547C7">
        <w:t>och vidtog en rad åtgärder</w:t>
      </w:r>
      <w:r w:rsidR="006547C7" w:rsidRPr="003E7160">
        <w:t xml:space="preserve"> </w:t>
      </w:r>
      <w:bookmarkStart w:id="1" w:name="_Hlk55909816"/>
      <w:r w:rsidR="006547C7" w:rsidRPr="003E7160">
        <w:t>för att stärka det förebyggande och kompetenshöjande ar</w:t>
      </w:r>
      <w:r w:rsidR="006547C7" w:rsidRPr="003E7160">
        <w:softHyphen/>
        <w:t>bet</w:t>
      </w:r>
      <w:r w:rsidR="006547C7">
        <w:t>et</w:t>
      </w:r>
      <w:bookmarkEnd w:id="1"/>
      <w:r w:rsidR="006547C7">
        <w:t xml:space="preserve">. </w:t>
      </w:r>
      <w:r w:rsidR="006547C7" w:rsidRPr="003E7160">
        <w:t xml:space="preserve">På skolområdet </w:t>
      </w:r>
      <w:r w:rsidR="006547C7">
        <w:t xml:space="preserve">utgick insatserna från </w:t>
      </w:r>
      <w:r w:rsidR="006547C7" w:rsidRPr="003E7160">
        <w:t xml:space="preserve">behov av att stärka arbetet med trygghet och studiero samt arbetet mot kränkande behandling, trakasserier och diskriminering. </w:t>
      </w:r>
    </w:p>
    <w:p w14:paraId="1C7290F4" w14:textId="13BB9566" w:rsidR="003E7160" w:rsidRPr="00136792" w:rsidRDefault="00395907" w:rsidP="003E7160">
      <w:pPr>
        <w:pStyle w:val="Brdtext"/>
      </w:pPr>
      <w:r w:rsidRPr="00395907">
        <w:t>S</w:t>
      </w:r>
      <w:r>
        <w:t>tatens s</w:t>
      </w:r>
      <w:r w:rsidRPr="00395907">
        <w:t>kolverk</w:t>
      </w:r>
      <w:r>
        <w:t xml:space="preserve"> </w:t>
      </w:r>
      <w:r w:rsidRPr="00395907">
        <w:t>fick i regleringsbrev</w:t>
      </w:r>
      <w:r w:rsidR="00136792">
        <w:t>et</w:t>
      </w:r>
      <w:r w:rsidRPr="00395907">
        <w:t xml:space="preserve"> för budgetår</w:t>
      </w:r>
      <w:r w:rsidR="00136792">
        <w:t>et</w:t>
      </w:r>
      <w:r w:rsidRPr="00395907">
        <w:t xml:space="preserve"> 2018 i uppdrag att genomföra insatser </w:t>
      </w:r>
      <w:r w:rsidR="00C7011D">
        <w:t xml:space="preserve">och fördela medel </w:t>
      </w:r>
      <w:r w:rsidRPr="00395907">
        <w:t>för att utveckla sex- och samlevnadsundervisningen och arbetet mot kränkande behandling i skolan</w:t>
      </w:r>
      <w:r w:rsidR="00480EF6">
        <w:t xml:space="preserve"> </w:t>
      </w:r>
      <w:r w:rsidR="00480EF6" w:rsidRPr="00395907">
        <w:t xml:space="preserve">(U2018/02877/BS </w:t>
      </w:r>
      <w:r w:rsidR="00136792">
        <w:t>[</w:t>
      </w:r>
      <w:r w:rsidR="00480EF6" w:rsidRPr="00395907">
        <w:t>delvis</w:t>
      </w:r>
      <w:r w:rsidR="00136792">
        <w:t>]</w:t>
      </w:r>
      <w:r w:rsidR="00480EF6" w:rsidRPr="00395907">
        <w:t>, U2018/02960/S)</w:t>
      </w:r>
      <w:r w:rsidR="00480EF6">
        <w:t>. S</w:t>
      </w:r>
      <w:r w:rsidRPr="00395907">
        <w:t>yfte</w:t>
      </w:r>
      <w:r w:rsidR="00136792">
        <w:t>t</w:t>
      </w:r>
      <w:r w:rsidRPr="00395907">
        <w:t xml:space="preserve"> </w:t>
      </w:r>
      <w:r w:rsidR="00480EF6">
        <w:t xml:space="preserve">var </w:t>
      </w:r>
      <w:r w:rsidRPr="00395907">
        <w:t>att stärka det förebyggande arbetet mot sexuella trakasserier</w:t>
      </w:r>
      <w:r w:rsidR="00480EF6">
        <w:t>.</w:t>
      </w:r>
      <w:r w:rsidR="003E7160" w:rsidRPr="003E7160">
        <w:t xml:space="preserve"> </w:t>
      </w:r>
    </w:p>
    <w:p w14:paraId="1B928BE0" w14:textId="6EE64DC2" w:rsidR="00B036E4" w:rsidRDefault="003E7160" w:rsidP="003E7160">
      <w:pPr>
        <w:pStyle w:val="Brdtext"/>
      </w:pPr>
      <w:r>
        <w:t xml:space="preserve">Skolverket fördelade </w:t>
      </w:r>
      <w:r w:rsidRPr="003E7160">
        <w:t>20</w:t>
      </w:r>
      <w:r>
        <w:t xml:space="preserve"> </w:t>
      </w:r>
      <w:r w:rsidR="00F4507A">
        <w:t>miljoner kronor</w:t>
      </w:r>
      <w:r w:rsidR="00F65722">
        <w:t xml:space="preserve"> </w:t>
      </w:r>
      <w:r w:rsidRPr="003E7160">
        <w:t>till organisationer i civilsamhället som erbjuder personal i skolan kompetensutveckling i arbetet med sex- och samlevnadsundervisning och i arbetet mot kränkande behandling.</w:t>
      </w:r>
      <w:r>
        <w:t xml:space="preserve"> </w:t>
      </w:r>
      <w:r w:rsidR="00F65722">
        <w:t xml:space="preserve">Rädda barnen </w:t>
      </w:r>
      <w:r w:rsidR="00774D71">
        <w:t>var en av organisationerna som beviljades medel.</w:t>
      </w:r>
    </w:p>
    <w:p w14:paraId="1784784C" w14:textId="2C5EBD3C" w:rsidR="002574EA" w:rsidRDefault="006547C7" w:rsidP="00FB6228">
      <w:pPr>
        <w:pStyle w:val="Brdtext"/>
      </w:pPr>
      <w:r>
        <w:lastRenderedPageBreak/>
        <w:t xml:space="preserve">En del av </w:t>
      </w:r>
      <w:r w:rsidR="00F65722">
        <w:t xml:space="preserve">de </w:t>
      </w:r>
      <w:r>
        <w:t>med</w:t>
      </w:r>
      <w:r w:rsidR="00F65722">
        <w:t xml:space="preserve">el </w:t>
      </w:r>
      <w:r w:rsidR="00FD4DC3">
        <w:t xml:space="preserve">som </w:t>
      </w:r>
      <w:r w:rsidR="00F65722">
        <w:t>Skolverket fördelade</w:t>
      </w:r>
      <w:r w:rsidR="00FD4DC3">
        <w:t xml:space="preserve"> på uppdrag av regeringen</w:t>
      </w:r>
      <w:r>
        <w:t xml:space="preserve"> har använts för att ta fram pedagogiskt material som riktar sig till skolor</w:t>
      </w:r>
      <w:r w:rsidR="00F65722">
        <w:t>.</w:t>
      </w:r>
      <w:r>
        <w:t xml:space="preserve"> </w:t>
      </w:r>
      <w:r w:rsidR="007E1324">
        <w:t>Vilka läromedel och pedagogisk</w:t>
      </w:r>
      <w:r w:rsidR="00D05DE9">
        <w:t>a</w:t>
      </w:r>
      <w:r w:rsidR="007E1324">
        <w:t xml:space="preserve"> material som används i undervisningen är det upp till de</w:t>
      </w:r>
      <w:r w:rsidR="00BB0F79">
        <w:t xml:space="preserve">n undervisande läraren </w:t>
      </w:r>
      <w:r w:rsidR="007E1324">
        <w:t>att bestämma</w:t>
      </w:r>
      <w:r w:rsidR="00187357">
        <w:t>. Rektor</w:t>
      </w:r>
      <w:r w:rsidR="007E1324">
        <w:t>n</w:t>
      </w:r>
      <w:r w:rsidR="00187357">
        <w:t xml:space="preserve"> och ytterst skolhuvudmannen har ansvaret att </w:t>
      </w:r>
      <w:r w:rsidR="007E1324">
        <w:t xml:space="preserve">säkerställa att </w:t>
      </w:r>
      <w:r w:rsidR="00187357">
        <w:t xml:space="preserve">de </w:t>
      </w:r>
      <w:r>
        <w:t xml:space="preserve">läromedel och </w:t>
      </w:r>
      <w:r w:rsidR="00187357">
        <w:t xml:space="preserve">material som används är förenliga med de krav och mål som ställs i skollagen och läroplanerna. </w:t>
      </w:r>
    </w:p>
    <w:p w14:paraId="1E5B3E65" w14:textId="1F0B1D3C" w:rsidR="00FB6228" w:rsidRDefault="002574EA" w:rsidP="00FB6228">
      <w:pPr>
        <w:pStyle w:val="Brdtext"/>
      </w:pPr>
      <w:r w:rsidRPr="002574EA">
        <w:t>Regeringen har därmed vidtagit åtgärder för att stärka det förebyggande och kompetenshöjande ar</w:t>
      </w:r>
      <w:r w:rsidRPr="002574EA">
        <w:softHyphen/>
        <w:t>betet med de aktuella frågorna i skolväsendet</w:t>
      </w:r>
      <w:r>
        <w:t xml:space="preserve">. </w:t>
      </w:r>
      <w:r w:rsidR="00FB6228">
        <w:t xml:space="preserve">Varken regeringen eller </w:t>
      </w:r>
      <w:r w:rsidR="00187357">
        <w:t xml:space="preserve">Skolverket kan eller ska </w:t>
      </w:r>
      <w:r w:rsidR="00A037CB">
        <w:t xml:space="preserve">påverka vilka </w:t>
      </w:r>
      <w:r w:rsidR="002F63E6">
        <w:t>specifika</w:t>
      </w:r>
      <w:r w:rsidR="00D130C5">
        <w:t xml:space="preserve"> </w:t>
      </w:r>
      <w:r w:rsidR="00A037CB">
        <w:t xml:space="preserve">skolmaterial som </w:t>
      </w:r>
      <w:r w:rsidR="007E1324">
        <w:t xml:space="preserve">ska </w:t>
      </w:r>
      <w:r w:rsidR="00A037CB">
        <w:t>använd</w:t>
      </w:r>
      <w:r w:rsidR="007E1324">
        <w:t>a</w:t>
      </w:r>
      <w:r w:rsidR="00A037CB">
        <w:t>s inom utbildningen.</w:t>
      </w:r>
    </w:p>
    <w:p w14:paraId="59418096" w14:textId="412750DA" w:rsidR="003E7160" w:rsidRDefault="003E7160" w:rsidP="00480EF6">
      <w:pPr>
        <w:pStyle w:val="Brdtext"/>
      </w:pPr>
    </w:p>
    <w:p w14:paraId="7C32C445" w14:textId="782CBB01" w:rsidR="00412D51" w:rsidRPr="00646B32" w:rsidRDefault="00412D51" w:rsidP="00480EF6">
      <w:pPr>
        <w:pStyle w:val="Brdtext"/>
        <w:rPr>
          <w:lang w:val="de-DE"/>
        </w:rPr>
      </w:pPr>
      <w:r w:rsidRPr="00646B32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4B40FD4FEE0F48E69EF96478FB69389B"/>
          </w:placeholder>
          <w:dataBinding w:prefixMappings="xmlns:ns0='http://lp/documentinfo/RK' " w:xpath="/ns0:DocumentInfo[1]/ns0:BaseInfo[1]/ns0:HeaderDate[1]" w:storeItemID="{6A9BB7D0-209A-4F80-81C4-4E130B079E55}"/>
          <w:date w:fullDate="2020-11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26CEE" w:rsidRPr="00646B32">
            <w:rPr>
              <w:lang w:val="de-DE"/>
            </w:rPr>
            <w:t>18 november 2020</w:t>
          </w:r>
        </w:sdtContent>
      </w:sdt>
    </w:p>
    <w:p w14:paraId="42A07F48" w14:textId="77777777" w:rsidR="00412D51" w:rsidRPr="00646B32" w:rsidRDefault="00412D51" w:rsidP="004E7A8F">
      <w:pPr>
        <w:pStyle w:val="Brdtextutanavstnd"/>
        <w:rPr>
          <w:lang w:val="de-DE"/>
        </w:rPr>
      </w:pPr>
    </w:p>
    <w:p w14:paraId="223FBC82" w14:textId="77777777" w:rsidR="00412D51" w:rsidRPr="00646B32" w:rsidRDefault="00412D51" w:rsidP="004E7A8F">
      <w:pPr>
        <w:pStyle w:val="Brdtextutanavstnd"/>
        <w:rPr>
          <w:lang w:val="de-DE"/>
        </w:rPr>
      </w:pPr>
    </w:p>
    <w:p w14:paraId="022F886B" w14:textId="196C503A" w:rsidR="00412D51" w:rsidRPr="00646B32" w:rsidRDefault="00646B32" w:rsidP="004E7A8F">
      <w:pPr>
        <w:pStyle w:val="Brdtextutanavstnd"/>
        <w:rPr>
          <w:lang w:val="de-DE"/>
        </w:rPr>
      </w:pPr>
      <w:r w:rsidRPr="00646B32">
        <w:rPr>
          <w:lang w:val="de-DE"/>
        </w:rPr>
        <w:t>Anna E</w:t>
      </w:r>
      <w:r>
        <w:rPr>
          <w:lang w:val="de-DE"/>
        </w:rPr>
        <w:t>kström</w:t>
      </w:r>
    </w:p>
    <w:p w14:paraId="74912565" w14:textId="77777777" w:rsidR="00412D51" w:rsidRPr="00646B32" w:rsidRDefault="00412D51" w:rsidP="00422A41">
      <w:pPr>
        <w:pStyle w:val="Brdtext"/>
        <w:rPr>
          <w:lang w:val="de-DE"/>
        </w:rPr>
      </w:pPr>
    </w:p>
    <w:p w14:paraId="7F547A31" w14:textId="77777777" w:rsidR="00412D51" w:rsidRPr="00646B32" w:rsidRDefault="00412D51" w:rsidP="00DB48AB">
      <w:pPr>
        <w:pStyle w:val="Brdtext"/>
        <w:rPr>
          <w:lang w:val="de-DE"/>
        </w:rPr>
      </w:pPr>
    </w:p>
    <w:sectPr w:rsidR="00412D51" w:rsidRPr="00646B32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3AC54" w14:textId="77777777" w:rsidR="00E462D2" w:rsidRDefault="00E462D2" w:rsidP="00A87A54">
      <w:pPr>
        <w:spacing w:after="0" w:line="240" w:lineRule="auto"/>
      </w:pPr>
      <w:r>
        <w:separator/>
      </w:r>
    </w:p>
  </w:endnote>
  <w:endnote w:type="continuationSeparator" w:id="0">
    <w:p w14:paraId="3CDB4CD6" w14:textId="77777777" w:rsidR="00E462D2" w:rsidRDefault="00E462D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620C6" w14:textId="77777777" w:rsidR="00BC08D8" w:rsidRDefault="00BC08D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8992B6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A1AFE4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CF33F3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721F65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ACE01B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26C2D8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49DBD1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A39AE0E" w14:textId="77777777" w:rsidTr="00C26068">
      <w:trPr>
        <w:trHeight w:val="227"/>
      </w:trPr>
      <w:tc>
        <w:tcPr>
          <w:tcW w:w="4074" w:type="dxa"/>
        </w:tcPr>
        <w:p w14:paraId="1B1BEF9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9C308E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1D7400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B7667" w14:textId="77777777" w:rsidR="00E462D2" w:rsidRDefault="00E462D2" w:rsidP="00A87A54">
      <w:pPr>
        <w:spacing w:after="0" w:line="240" w:lineRule="auto"/>
      </w:pPr>
      <w:r>
        <w:separator/>
      </w:r>
    </w:p>
  </w:footnote>
  <w:footnote w:type="continuationSeparator" w:id="0">
    <w:p w14:paraId="1D9C8FE5" w14:textId="77777777" w:rsidR="00E462D2" w:rsidRDefault="00E462D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99AA1" w14:textId="77777777" w:rsidR="00BC08D8" w:rsidRDefault="00BC08D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9FCF3" w14:textId="77777777" w:rsidR="00BC08D8" w:rsidRDefault="00BC08D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12D51" w14:paraId="33C1781F" w14:textId="77777777" w:rsidTr="00C93EBA">
      <w:trPr>
        <w:trHeight w:val="227"/>
      </w:trPr>
      <w:tc>
        <w:tcPr>
          <w:tcW w:w="5534" w:type="dxa"/>
        </w:tcPr>
        <w:p w14:paraId="0DC9F819" w14:textId="77777777" w:rsidR="00412D51" w:rsidRPr="007D73AB" w:rsidRDefault="00412D51">
          <w:pPr>
            <w:pStyle w:val="Sidhuvud"/>
          </w:pPr>
        </w:p>
      </w:tc>
      <w:tc>
        <w:tcPr>
          <w:tcW w:w="3170" w:type="dxa"/>
          <w:vAlign w:val="bottom"/>
        </w:tcPr>
        <w:p w14:paraId="183F8936" w14:textId="77777777" w:rsidR="00412D51" w:rsidRPr="007D73AB" w:rsidRDefault="00412D51" w:rsidP="00340DE0">
          <w:pPr>
            <w:pStyle w:val="Sidhuvud"/>
          </w:pPr>
        </w:p>
      </w:tc>
      <w:tc>
        <w:tcPr>
          <w:tcW w:w="1134" w:type="dxa"/>
        </w:tcPr>
        <w:p w14:paraId="587FA3F3" w14:textId="77777777" w:rsidR="00412D51" w:rsidRDefault="00412D51" w:rsidP="005A703A">
          <w:pPr>
            <w:pStyle w:val="Sidhuvud"/>
          </w:pPr>
        </w:p>
      </w:tc>
    </w:tr>
    <w:tr w:rsidR="00412D51" w14:paraId="4A3333B3" w14:textId="77777777" w:rsidTr="00C93EBA">
      <w:trPr>
        <w:trHeight w:val="1928"/>
      </w:trPr>
      <w:tc>
        <w:tcPr>
          <w:tcW w:w="5534" w:type="dxa"/>
        </w:tcPr>
        <w:p w14:paraId="202A04BF" w14:textId="77777777" w:rsidR="00412D51" w:rsidRPr="00340DE0" w:rsidRDefault="00412D5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3EA5078" wp14:editId="0F1DD6C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704D1CE" w14:textId="77777777" w:rsidR="00412D51" w:rsidRPr="00710A6C" w:rsidRDefault="00412D51" w:rsidP="00EE3C0F">
          <w:pPr>
            <w:pStyle w:val="Sidhuvud"/>
            <w:rPr>
              <w:b/>
            </w:rPr>
          </w:pPr>
        </w:p>
        <w:p w14:paraId="5EF18B13" w14:textId="77777777" w:rsidR="00412D51" w:rsidRDefault="00412D51" w:rsidP="00EE3C0F">
          <w:pPr>
            <w:pStyle w:val="Sidhuvud"/>
          </w:pPr>
        </w:p>
        <w:p w14:paraId="73713D6D" w14:textId="77777777" w:rsidR="00412D51" w:rsidRDefault="00412D51" w:rsidP="00EE3C0F">
          <w:pPr>
            <w:pStyle w:val="Sidhuvud"/>
          </w:pPr>
        </w:p>
        <w:p w14:paraId="5A4E8385" w14:textId="77777777" w:rsidR="00412D51" w:rsidRDefault="00412D51" w:rsidP="00EE3C0F">
          <w:pPr>
            <w:pStyle w:val="Sidhuvud"/>
          </w:pPr>
        </w:p>
        <w:sdt>
          <w:sdtPr>
            <w:rPr>
              <w:rFonts w:ascii="Calibri" w:eastAsia="Times New Roman" w:hAnsi="Calibri" w:cs="Calibri"/>
              <w:sz w:val="22"/>
              <w:szCs w:val="21"/>
              <w:lang w:eastAsia="sv-SE"/>
            </w:rPr>
            <w:alias w:val="Dnr"/>
            <w:tag w:val="ccRKShow_Dnr"/>
            <w:id w:val="-829283628"/>
            <w:placeholder>
              <w:docPart w:val="93FC56905CAE41B086A239E49219AD97"/>
            </w:placeholder>
            <w:dataBinding w:prefixMappings="xmlns:ns0='http://lp/documentinfo/RK' " w:xpath="/ns0:DocumentInfo[1]/ns0:BaseInfo[1]/ns0:Dnr[1]" w:storeItemID="{6A9BB7D0-209A-4F80-81C4-4E130B079E55}"/>
            <w:text/>
          </w:sdtPr>
          <w:sdtEndPr/>
          <w:sdtContent>
            <w:p w14:paraId="11186826" w14:textId="77777777" w:rsidR="00412D51" w:rsidRDefault="00412D51" w:rsidP="00EE3C0F">
              <w:pPr>
                <w:pStyle w:val="Sidhuvud"/>
              </w:pPr>
              <w:r w:rsidRPr="00412D51">
                <w:rPr>
                  <w:rFonts w:ascii="Calibri" w:eastAsia="Times New Roman" w:hAnsi="Calibri" w:cs="Calibri"/>
                  <w:sz w:val="22"/>
                  <w:szCs w:val="21"/>
                  <w:lang w:eastAsia="sv-SE"/>
                </w:rPr>
                <w:t>U2020/05563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0D20394E4264CFAA24269277743F38C"/>
            </w:placeholder>
            <w:showingPlcHdr/>
            <w:dataBinding w:prefixMappings="xmlns:ns0='http://lp/documentinfo/RK' " w:xpath="/ns0:DocumentInfo[1]/ns0:BaseInfo[1]/ns0:DocNumber[1]" w:storeItemID="{6A9BB7D0-209A-4F80-81C4-4E130B079E55}"/>
            <w:text/>
          </w:sdtPr>
          <w:sdtEndPr/>
          <w:sdtContent>
            <w:p w14:paraId="706043AE" w14:textId="77777777" w:rsidR="00412D51" w:rsidRDefault="00412D5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8116E29" w14:textId="77777777" w:rsidR="00412D51" w:rsidRDefault="00412D51" w:rsidP="00EE3C0F">
          <w:pPr>
            <w:pStyle w:val="Sidhuvud"/>
          </w:pPr>
        </w:p>
      </w:tc>
      <w:tc>
        <w:tcPr>
          <w:tcW w:w="1134" w:type="dxa"/>
        </w:tcPr>
        <w:p w14:paraId="0FBBEFCB" w14:textId="77777777" w:rsidR="00412D51" w:rsidRDefault="00412D51" w:rsidP="0094502D">
          <w:pPr>
            <w:pStyle w:val="Sidhuvud"/>
          </w:pPr>
        </w:p>
        <w:p w14:paraId="37EAEA81" w14:textId="77777777" w:rsidR="00412D51" w:rsidRPr="0094502D" w:rsidRDefault="00412D51" w:rsidP="00EC71A6">
          <w:pPr>
            <w:pStyle w:val="Sidhuvud"/>
          </w:pPr>
        </w:p>
      </w:tc>
    </w:tr>
    <w:tr w:rsidR="00412D51" w14:paraId="2659246A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2EE607D4" w14:textId="29DF3ADE" w:rsidR="0065774E" w:rsidRDefault="0065774E" w:rsidP="00BC08D8">
          <w:pPr>
            <w:pStyle w:val="Sidhuvud"/>
          </w:pPr>
        </w:p>
        <w:p w14:paraId="295335E4" w14:textId="247E34AE" w:rsidR="00412D51" w:rsidRPr="00340DE0" w:rsidRDefault="00BC08D8" w:rsidP="00BC08D8">
          <w:pPr>
            <w:pStyle w:val="Sidhuvud"/>
          </w:pPr>
          <w:r>
            <w:tab/>
          </w:r>
          <w:bookmarkStart w:id="2" w:name="_GoBack"/>
          <w:bookmarkEnd w:id="2"/>
        </w:p>
      </w:tc>
      <w:sdt>
        <w:sdtPr>
          <w:alias w:val="Recipient"/>
          <w:tag w:val="ccRKShow_Recipient"/>
          <w:id w:val="-28344517"/>
          <w:placeholder>
            <w:docPart w:val="A9285CAD6A0D40E08E0683B1B5F4BE68"/>
          </w:placeholder>
          <w:dataBinding w:prefixMappings="xmlns:ns0='http://lp/documentinfo/RK' " w:xpath="/ns0:DocumentInfo[1]/ns0:BaseInfo[1]/ns0:Recipient[1]" w:storeItemID="{6A9BB7D0-209A-4F80-81C4-4E130B079E55}"/>
          <w:text w:multiLine="1"/>
        </w:sdtPr>
        <w:sdtEndPr/>
        <w:sdtContent>
          <w:tc>
            <w:tcPr>
              <w:tcW w:w="3170" w:type="dxa"/>
            </w:tcPr>
            <w:p w14:paraId="784739D3" w14:textId="77777777" w:rsidR="00412D51" w:rsidRDefault="00412D5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F82573A" w14:textId="77777777" w:rsidR="00412D51" w:rsidRDefault="00412D51" w:rsidP="003E6020">
          <w:pPr>
            <w:pStyle w:val="Sidhuvud"/>
          </w:pPr>
        </w:p>
      </w:tc>
    </w:tr>
  </w:tbl>
  <w:p w14:paraId="44D6AFE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ttachedTemplate r:id="rId1"/>
  <w:trackRevisions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D5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327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53AC"/>
    <w:rsid w:val="000A13CA"/>
    <w:rsid w:val="000A456A"/>
    <w:rsid w:val="000A5E43"/>
    <w:rsid w:val="000B56A9"/>
    <w:rsid w:val="000B61C0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77F5"/>
    <w:rsid w:val="000F00B8"/>
    <w:rsid w:val="000F1EA7"/>
    <w:rsid w:val="000F2084"/>
    <w:rsid w:val="000F2A8A"/>
    <w:rsid w:val="000F3A92"/>
    <w:rsid w:val="000F50B2"/>
    <w:rsid w:val="000F6462"/>
    <w:rsid w:val="000F7C1A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36792"/>
    <w:rsid w:val="00137FBD"/>
    <w:rsid w:val="001428E2"/>
    <w:rsid w:val="0016294F"/>
    <w:rsid w:val="001678CB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357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21E7"/>
    <w:rsid w:val="002574EA"/>
    <w:rsid w:val="00260D2D"/>
    <w:rsid w:val="00261975"/>
    <w:rsid w:val="00264503"/>
    <w:rsid w:val="00271D00"/>
    <w:rsid w:val="00274AA3"/>
    <w:rsid w:val="00275872"/>
    <w:rsid w:val="00281106"/>
    <w:rsid w:val="00281E3E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0A4B"/>
    <w:rsid w:val="002F3675"/>
    <w:rsid w:val="002F59E0"/>
    <w:rsid w:val="002F63E6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6E79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907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16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2D51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169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0EF6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E7F47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3998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9700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6B32"/>
    <w:rsid w:val="00647FD7"/>
    <w:rsid w:val="00650080"/>
    <w:rsid w:val="00651F17"/>
    <w:rsid w:val="0065382D"/>
    <w:rsid w:val="006547C7"/>
    <w:rsid w:val="00654B4D"/>
    <w:rsid w:val="0065559D"/>
    <w:rsid w:val="00655A40"/>
    <w:rsid w:val="0065774E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6CEE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4D71"/>
    <w:rsid w:val="00775BF6"/>
    <w:rsid w:val="00776254"/>
    <w:rsid w:val="007769FC"/>
    <w:rsid w:val="00777CFF"/>
    <w:rsid w:val="007815BC"/>
    <w:rsid w:val="007829BF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1324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2DC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4D41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482F"/>
    <w:rsid w:val="00996279"/>
    <w:rsid w:val="009965F7"/>
    <w:rsid w:val="009A0866"/>
    <w:rsid w:val="009A4D0A"/>
    <w:rsid w:val="009A759C"/>
    <w:rsid w:val="009B131B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37CB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03EE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36E4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15A4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0F79"/>
    <w:rsid w:val="00BB17B0"/>
    <w:rsid w:val="00BB28BF"/>
    <w:rsid w:val="00BB2F42"/>
    <w:rsid w:val="00BB4AC0"/>
    <w:rsid w:val="00BB5683"/>
    <w:rsid w:val="00BC08D8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6450"/>
    <w:rsid w:val="00C670F8"/>
    <w:rsid w:val="00C6780B"/>
    <w:rsid w:val="00C7011D"/>
    <w:rsid w:val="00C73A90"/>
    <w:rsid w:val="00C76D49"/>
    <w:rsid w:val="00C80AD4"/>
    <w:rsid w:val="00C80B5E"/>
    <w:rsid w:val="00C82055"/>
    <w:rsid w:val="00C835E6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5DE9"/>
    <w:rsid w:val="00D061BB"/>
    <w:rsid w:val="00D07BE1"/>
    <w:rsid w:val="00D116C0"/>
    <w:rsid w:val="00D130C5"/>
    <w:rsid w:val="00D13433"/>
    <w:rsid w:val="00D13D8A"/>
    <w:rsid w:val="00D20DA7"/>
    <w:rsid w:val="00D249A5"/>
    <w:rsid w:val="00D2793F"/>
    <w:rsid w:val="00D279D8"/>
    <w:rsid w:val="00D27C8E"/>
    <w:rsid w:val="00D3026A"/>
    <w:rsid w:val="00D30BCF"/>
    <w:rsid w:val="00D32D62"/>
    <w:rsid w:val="00D36E44"/>
    <w:rsid w:val="00D40205"/>
    <w:rsid w:val="00D40C72"/>
    <w:rsid w:val="00D4141B"/>
    <w:rsid w:val="00D4145D"/>
    <w:rsid w:val="00D42FE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2D2"/>
    <w:rsid w:val="00E469E4"/>
    <w:rsid w:val="00E475C3"/>
    <w:rsid w:val="00E509B0"/>
    <w:rsid w:val="00E50B11"/>
    <w:rsid w:val="00E51284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385D"/>
    <w:rsid w:val="00F35263"/>
    <w:rsid w:val="00F35E34"/>
    <w:rsid w:val="00F403BF"/>
    <w:rsid w:val="00F4342F"/>
    <w:rsid w:val="00F4507A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5722"/>
    <w:rsid w:val="00F66093"/>
    <w:rsid w:val="00F66657"/>
    <w:rsid w:val="00F6751E"/>
    <w:rsid w:val="00F70848"/>
    <w:rsid w:val="00F73A60"/>
    <w:rsid w:val="00F7420E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6228"/>
    <w:rsid w:val="00FB7A83"/>
    <w:rsid w:val="00FC069A"/>
    <w:rsid w:val="00FC08A9"/>
    <w:rsid w:val="00FC0BA0"/>
    <w:rsid w:val="00FC7600"/>
    <w:rsid w:val="00FD0B7B"/>
    <w:rsid w:val="00FD1A46"/>
    <w:rsid w:val="00FD4C08"/>
    <w:rsid w:val="00FD4DC3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9150B00"/>
  <w15:docId w15:val="{3EA14260-2970-45B6-A1CC-37A7D698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8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3FC56905CAE41B086A239E49219AD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AEF57E-062A-41E3-BD47-4F919185EFE2}"/>
      </w:docPartPr>
      <w:docPartBody>
        <w:p w:rsidR="007A6733" w:rsidRDefault="00C440E3" w:rsidP="00C440E3">
          <w:pPr>
            <w:pStyle w:val="93FC56905CAE41B086A239E49219AD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D20394E4264CFAA24269277743F3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9A1172-67C0-46BB-828F-238F8B0FC8D3}"/>
      </w:docPartPr>
      <w:docPartBody>
        <w:p w:rsidR="007A6733" w:rsidRDefault="00C440E3" w:rsidP="00C440E3">
          <w:pPr>
            <w:pStyle w:val="B0D20394E4264CFAA24269277743F38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285CAD6A0D40E08E0683B1B5F4BE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B1E611-A6DE-4852-9A3B-5A445AD56F03}"/>
      </w:docPartPr>
      <w:docPartBody>
        <w:p w:rsidR="007A6733" w:rsidRDefault="00C440E3" w:rsidP="00C440E3">
          <w:pPr>
            <w:pStyle w:val="A9285CAD6A0D40E08E0683B1B5F4BE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40FD4FEE0F48E69EF96478FB6938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568581-3BF4-4CD2-AAE9-5021E63B514D}"/>
      </w:docPartPr>
      <w:docPartBody>
        <w:p w:rsidR="007A6733" w:rsidRDefault="00C440E3" w:rsidP="00C440E3">
          <w:pPr>
            <w:pStyle w:val="4B40FD4FEE0F48E69EF96478FB69389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E3"/>
    <w:rsid w:val="00197B8C"/>
    <w:rsid w:val="001D4190"/>
    <w:rsid w:val="001E1DED"/>
    <w:rsid w:val="0048235D"/>
    <w:rsid w:val="006C0CC9"/>
    <w:rsid w:val="007A6733"/>
    <w:rsid w:val="00C440E3"/>
    <w:rsid w:val="00F3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D9AD3854420499DBE4DD0DD0354743C">
    <w:name w:val="6D9AD3854420499DBE4DD0DD0354743C"/>
    <w:rsid w:val="00C440E3"/>
  </w:style>
  <w:style w:type="character" w:styleId="Platshllartext">
    <w:name w:val="Placeholder Text"/>
    <w:basedOn w:val="Standardstycketeckensnitt"/>
    <w:uiPriority w:val="99"/>
    <w:semiHidden/>
    <w:rsid w:val="00C440E3"/>
    <w:rPr>
      <w:noProof w:val="0"/>
      <w:color w:val="808080"/>
    </w:rPr>
  </w:style>
  <w:style w:type="paragraph" w:customStyle="1" w:styleId="A288486CEE2C417997DDF1304AE0106C">
    <w:name w:val="A288486CEE2C417997DDF1304AE0106C"/>
    <w:rsid w:val="00C440E3"/>
  </w:style>
  <w:style w:type="paragraph" w:customStyle="1" w:styleId="0BEEBC02F4E643D5ACE29B80994BCBA1">
    <w:name w:val="0BEEBC02F4E643D5ACE29B80994BCBA1"/>
    <w:rsid w:val="00C440E3"/>
  </w:style>
  <w:style w:type="paragraph" w:customStyle="1" w:styleId="B85BBBD6A9494620BC6C9D1C1300626E">
    <w:name w:val="B85BBBD6A9494620BC6C9D1C1300626E"/>
    <w:rsid w:val="00C440E3"/>
  </w:style>
  <w:style w:type="paragraph" w:customStyle="1" w:styleId="93FC56905CAE41B086A239E49219AD97">
    <w:name w:val="93FC56905CAE41B086A239E49219AD97"/>
    <w:rsid w:val="00C440E3"/>
  </w:style>
  <w:style w:type="paragraph" w:customStyle="1" w:styleId="B0D20394E4264CFAA24269277743F38C">
    <w:name w:val="B0D20394E4264CFAA24269277743F38C"/>
    <w:rsid w:val="00C440E3"/>
  </w:style>
  <w:style w:type="paragraph" w:customStyle="1" w:styleId="91C880BB2A794ADFAF1973B2AA5F9474">
    <w:name w:val="91C880BB2A794ADFAF1973B2AA5F9474"/>
    <w:rsid w:val="00C440E3"/>
  </w:style>
  <w:style w:type="paragraph" w:customStyle="1" w:styleId="C3562D2FE1D44584B534794FC3A4ED06">
    <w:name w:val="C3562D2FE1D44584B534794FC3A4ED06"/>
    <w:rsid w:val="00C440E3"/>
  </w:style>
  <w:style w:type="paragraph" w:customStyle="1" w:styleId="A2B482C9065E42C3A4C9D43C7164DAA8">
    <w:name w:val="A2B482C9065E42C3A4C9D43C7164DAA8"/>
    <w:rsid w:val="00C440E3"/>
  </w:style>
  <w:style w:type="paragraph" w:customStyle="1" w:styleId="6982CBCEE38F434F9533D8379B5AD7FD">
    <w:name w:val="6982CBCEE38F434F9533D8379B5AD7FD"/>
    <w:rsid w:val="00C440E3"/>
  </w:style>
  <w:style w:type="paragraph" w:customStyle="1" w:styleId="A9285CAD6A0D40E08E0683B1B5F4BE68">
    <w:name w:val="A9285CAD6A0D40E08E0683B1B5F4BE68"/>
    <w:rsid w:val="00C440E3"/>
  </w:style>
  <w:style w:type="paragraph" w:customStyle="1" w:styleId="B0D20394E4264CFAA24269277743F38C1">
    <w:name w:val="B0D20394E4264CFAA24269277743F38C1"/>
    <w:rsid w:val="00C440E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982CBCEE38F434F9533D8379B5AD7FD1">
    <w:name w:val="6982CBCEE38F434F9533D8379B5AD7FD1"/>
    <w:rsid w:val="00C440E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1F349F92F44451891C2AEB0A749D8AD">
    <w:name w:val="81F349F92F44451891C2AEB0A749D8AD"/>
    <w:rsid w:val="00C440E3"/>
  </w:style>
  <w:style w:type="paragraph" w:customStyle="1" w:styleId="4F0293F647C64E12B0380A06B85374D6">
    <w:name w:val="4F0293F647C64E12B0380A06B85374D6"/>
    <w:rsid w:val="00C440E3"/>
  </w:style>
  <w:style w:type="paragraph" w:customStyle="1" w:styleId="117D1775BA5D4E35AB586AA05EDB53D0">
    <w:name w:val="117D1775BA5D4E35AB586AA05EDB53D0"/>
    <w:rsid w:val="00C440E3"/>
  </w:style>
  <w:style w:type="paragraph" w:customStyle="1" w:styleId="44A4DC49B52945B7BAEB6577E93745D6">
    <w:name w:val="44A4DC49B52945B7BAEB6577E93745D6"/>
    <w:rsid w:val="00C440E3"/>
  </w:style>
  <w:style w:type="paragraph" w:customStyle="1" w:styleId="1997B2905BA249648A1D32C55925643A">
    <w:name w:val="1997B2905BA249648A1D32C55925643A"/>
    <w:rsid w:val="00C440E3"/>
  </w:style>
  <w:style w:type="paragraph" w:customStyle="1" w:styleId="4B40FD4FEE0F48E69EF96478FB69389B">
    <w:name w:val="4B40FD4FEE0F48E69EF96478FB69389B"/>
    <w:rsid w:val="00C440E3"/>
  </w:style>
  <w:style w:type="paragraph" w:customStyle="1" w:styleId="F9C6EFD3E1A94D77AE7207260A03E006">
    <w:name w:val="F9C6EFD3E1A94D77AE7207260A03E006"/>
    <w:rsid w:val="00C440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2020-11-18T00:00:00</HeaderDate>
    <Office/>
    <Dnr>U2020/05563</Dnr>
    <ParagrafNr/>
    <DocumentTitle/>
    <VisitingAddress/>
    <Extra1/>
    <Extra2/>
    <Extra3>Marie-Louise Hänel Sandström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cac1a13b-5b06-4e30-ae4d-4c83d3c180f3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3708B-A5A1-4FE0-9080-DEE50E700CE9}"/>
</file>

<file path=customXml/itemProps2.xml><?xml version="1.0" encoding="utf-8"?>
<ds:datastoreItem xmlns:ds="http://schemas.openxmlformats.org/officeDocument/2006/customXml" ds:itemID="{B0EDAED8-0231-45A1-85CB-F803C04539B1}"/>
</file>

<file path=customXml/itemProps3.xml><?xml version="1.0" encoding="utf-8"?>
<ds:datastoreItem xmlns:ds="http://schemas.openxmlformats.org/officeDocument/2006/customXml" ds:itemID="{6A9BB7D0-209A-4F80-81C4-4E130B079E55}"/>
</file>

<file path=customXml/itemProps4.xml><?xml version="1.0" encoding="utf-8"?>
<ds:datastoreItem xmlns:ds="http://schemas.openxmlformats.org/officeDocument/2006/customXml" ds:itemID="{11B08930-6D60-45D8-93A8-115D7FE5A9C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04D5D09-4448-42F9-B4D9-368EE923A277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7B1EA25A-3DFD-4EC2-AE04-49B0BBBAEA3D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8BA02598-4D4B-4900-8259-8383DEDCD13F}"/>
</file>

<file path=customXml/itemProps8.xml><?xml version="1.0" encoding="utf-8"?>
<ds:datastoreItem xmlns:ds="http://schemas.openxmlformats.org/officeDocument/2006/customXml" ds:itemID="{A0855896-98A4-4CC4-B2B0-9DE7C92FD22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376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372 Sexuellt våld mot barn.docx</dc:title>
  <dc:subject/>
  <dc:creator>Hugo Wester</dc:creator>
  <cp:keywords/>
  <dc:description/>
  <cp:lastModifiedBy>Hugo Wester</cp:lastModifiedBy>
  <cp:revision>20</cp:revision>
  <dcterms:created xsi:type="dcterms:W3CDTF">2020-11-10T14:01:00Z</dcterms:created>
  <dcterms:modified xsi:type="dcterms:W3CDTF">2020-11-16T11:01:00Z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e782b940-6c33-4eb9-af2d-1fe7ebfb651c</vt:lpwstr>
  </property>
  <property fmtid="{D5CDD505-2E9C-101B-9397-08002B2CF9AE}" pid="5" name="ActivityCategory">
    <vt:lpwstr/>
  </property>
  <property fmtid="{D5CDD505-2E9C-101B-9397-08002B2CF9AE}" pid="6" name="Organisation">
    <vt:lpwstr/>
  </property>
</Properties>
</file>