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9DD0" w14:textId="5265F34B" w:rsidR="007766D5" w:rsidRDefault="007766D5" w:rsidP="00DA0661">
      <w:pPr>
        <w:pStyle w:val="Rubrik"/>
      </w:pPr>
      <w:bookmarkStart w:id="0" w:name="Start"/>
      <w:bookmarkEnd w:id="0"/>
      <w:r>
        <w:t>Svar på fråga 2020/21:1634 av Hans Wallmark (M)</w:t>
      </w:r>
      <w:r>
        <w:br/>
        <w:t xml:space="preserve">Europeisk solidaritet under </w:t>
      </w:r>
      <w:proofErr w:type="spellStart"/>
      <w:r>
        <w:t>coro</w:t>
      </w:r>
      <w:r w:rsidR="00541DDC">
        <w:t>napandemin</w:t>
      </w:r>
      <w:proofErr w:type="spellEnd"/>
    </w:p>
    <w:p w14:paraId="5A3FAC23" w14:textId="15F87A3E" w:rsidR="00541DDC" w:rsidRDefault="00541DDC" w:rsidP="002749F7">
      <w:pPr>
        <w:pStyle w:val="Brdtext"/>
      </w:pPr>
      <w:r>
        <w:t>Hans Wallmark har frågat mig</w:t>
      </w:r>
      <w:r w:rsidR="00EA025E">
        <w:t xml:space="preserve"> om Sverige har för avsikt att visa europeisk solidaritet med bakgrund av medierapporter om hur andra stater bistår Portugal</w:t>
      </w:r>
      <w:r w:rsidR="00822CD3">
        <w:t>.</w:t>
      </w:r>
    </w:p>
    <w:p w14:paraId="55A1F52E" w14:textId="4B1E45B8" w:rsidR="007C6764" w:rsidRDefault="007C6764" w:rsidP="007C6764">
      <w:pPr>
        <w:autoSpaceDE w:val="0"/>
        <w:autoSpaceDN w:val="0"/>
        <w:adjustRightInd w:val="0"/>
        <w:spacing w:after="0" w:line="240" w:lineRule="auto"/>
      </w:pPr>
      <w:r>
        <w:t xml:space="preserve">Statsministern har varit i kontakt med Portugals premiärminister </w:t>
      </w:r>
      <w:proofErr w:type="spellStart"/>
      <w:r>
        <w:t>António</w:t>
      </w:r>
      <w:proofErr w:type="spellEnd"/>
      <w:r>
        <w:t xml:space="preserve"> Costa och jag har varit i kontakt med hälsominister Marta </w:t>
      </w:r>
      <w:proofErr w:type="spellStart"/>
      <w:r>
        <w:t>Temido</w:t>
      </w:r>
      <w:proofErr w:type="spellEnd"/>
      <w:r>
        <w:t>. Båda har visat sin tacksamhet för det stöd som Sverige har erbjudit. Hittills har ingen konkret förfrågan inkommit till någon av oss eller via EU:s civilskyddsmekanism.</w:t>
      </w:r>
    </w:p>
    <w:p w14:paraId="7B9A32B7" w14:textId="77777777" w:rsidR="007C6764" w:rsidRDefault="007C6764" w:rsidP="007C6764">
      <w:pPr>
        <w:autoSpaceDE w:val="0"/>
        <w:autoSpaceDN w:val="0"/>
        <w:adjustRightInd w:val="0"/>
        <w:spacing w:after="0" w:line="240" w:lineRule="auto"/>
      </w:pPr>
    </w:p>
    <w:p w14:paraId="2FB0CEBC" w14:textId="65988DD7" w:rsidR="00F616AE" w:rsidRDefault="007A5C7C" w:rsidP="00F616AE">
      <w:pPr>
        <w:autoSpaceDE w:val="0"/>
        <w:autoSpaceDN w:val="0"/>
        <w:adjustRightInd w:val="0"/>
        <w:spacing w:after="0" w:line="240" w:lineRule="auto"/>
      </w:pPr>
      <w:r>
        <w:t>Många länder i Europa har tyvärr drabbats hårt</w:t>
      </w:r>
      <w:r w:rsidR="00822CD3">
        <w:t xml:space="preserve"> av en andra </w:t>
      </w:r>
      <w:r w:rsidR="00B76931">
        <w:t xml:space="preserve">och tredje </w:t>
      </w:r>
      <w:r w:rsidR="00822CD3">
        <w:t>våg av pandemin</w:t>
      </w:r>
      <w:r>
        <w:t xml:space="preserve"> under hösten och vintern, mycket hårdare än Sverige även om vi också drabbats. </w:t>
      </w:r>
      <w:r w:rsidR="00537341">
        <w:t>Det är därför inte riktigt att peka ut Sverige som särskilt drabbat då vi nu snarare</w:t>
      </w:r>
      <w:r w:rsidR="002D552C">
        <w:t xml:space="preserve"> visar siffror som</w:t>
      </w:r>
      <w:r w:rsidR="00537341">
        <w:t xml:space="preserve"> är nära genomsnittet för EU-länderna.</w:t>
      </w:r>
    </w:p>
    <w:p w14:paraId="186482A4" w14:textId="77777777" w:rsidR="00F616AE" w:rsidRDefault="00F616AE" w:rsidP="00F616AE">
      <w:pPr>
        <w:autoSpaceDE w:val="0"/>
        <w:autoSpaceDN w:val="0"/>
        <w:adjustRightInd w:val="0"/>
        <w:spacing w:after="0" w:line="240" w:lineRule="auto"/>
      </w:pPr>
    </w:p>
    <w:p w14:paraId="26944CBB" w14:textId="2644C2B0" w:rsidR="00EA025E" w:rsidRDefault="00A6241F" w:rsidP="002749F7">
      <w:pPr>
        <w:pStyle w:val="Brdtext"/>
      </w:pPr>
      <w:r>
        <w:t>Att vara solidarisk mot andra länder är viktig</w:t>
      </w:r>
      <w:r w:rsidR="007A5C7C">
        <w:t>t</w:t>
      </w:r>
      <w:r w:rsidR="00F616AE">
        <w:t>. R</w:t>
      </w:r>
      <w:r w:rsidR="005C754D">
        <w:t>egeringen</w:t>
      </w:r>
      <w:r>
        <w:t xml:space="preserve"> har därför </w:t>
      </w:r>
      <w:r w:rsidR="00537341">
        <w:t>avsatt medel för att göra det</w:t>
      </w:r>
      <w:r w:rsidR="00EA025E">
        <w:t xml:space="preserve"> möjligt att skänka eller sälja </w:t>
      </w:r>
      <w:r>
        <w:t xml:space="preserve">överskott av sjukvårdsutrustning </w:t>
      </w:r>
      <w:r w:rsidR="00537341">
        <w:t xml:space="preserve">som staten äger </w:t>
      </w:r>
      <w:r>
        <w:t xml:space="preserve">till länder inom EU, EES/EEA, Schweiz samt Storbritannien. </w:t>
      </w:r>
      <w:r w:rsidR="00181A2B">
        <w:t>Sverige är även beredd att svara upp på frågor om hjälp och stöd som kommer in via EU:s civilskyddsmekanism.</w:t>
      </w:r>
    </w:p>
    <w:p w14:paraId="14E359C6" w14:textId="7EDCC342" w:rsidR="00F616AE" w:rsidRDefault="00A6241F" w:rsidP="00B76931">
      <w:pPr>
        <w:pStyle w:val="Brdtext"/>
      </w:pPr>
      <w:r>
        <w:t xml:space="preserve">Utöver detta har Sverige </w:t>
      </w:r>
      <w:r w:rsidR="009C118C" w:rsidRPr="00F616AE">
        <w:t xml:space="preserve">administrativt genomfört </w:t>
      </w:r>
      <w:r>
        <w:t xml:space="preserve">vidareförsäljning av vaccin mot covid-19 </w:t>
      </w:r>
      <w:r w:rsidR="007D33E7">
        <w:t xml:space="preserve">till </w:t>
      </w:r>
      <w:r>
        <w:t>Norge</w:t>
      </w:r>
      <w:r w:rsidR="00F616AE">
        <w:t xml:space="preserve"> och</w:t>
      </w:r>
      <w:r>
        <w:t xml:space="preserve"> Island</w:t>
      </w:r>
      <w:r w:rsidR="00F616AE">
        <w:t>, samt i vissa fall</w:t>
      </w:r>
      <w:r>
        <w:t xml:space="preserve"> Schweiz</w:t>
      </w:r>
      <w:r w:rsidR="00F616AE">
        <w:t xml:space="preserve"> och Bulgarien</w:t>
      </w:r>
      <w:r>
        <w:t>.</w:t>
      </w:r>
    </w:p>
    <w:p w14:paraId="7410C776" w14:textId="7E3E45A0" w:rsidR="00A6241F" w:rsidRDefault="00537341" w:rsidP="002749F7">
      <w:pPr>
        <w:pStyle w:val="Brdtext"/>
      </w:pPr>
      <w:r>
        <w:t xml:space="preserve">En av de viktigaste faktorerna för att hantera pandemin har varit att säkra tillgången på personal, utrustning och mediciner. </w:t>
      </w:r>
      <w:r w:rsidR="007D33E7">
        <w:t xml:space="preserve">Vi fortsätter </w:t>
      </w:r>
      <w:r>
        <w:t>därför</w:t>
      </w:r>
      <w:r w:rsidR="007D33E7">
        <w:t xml:space="preserve"> att </w:t>
      </w:r>
      <w:r w:rsidR="007D33E7">
        <w:lastRenderedPageBreak/>
        <w:t>betona vikten av</w:t>
      </w:r>
      <w:r w:rsidR="005C754D">
        <w:t xml:space="preserve"> en välfungerande inre marknad med</w:t>
      </w:r>
      <w:r w:rsidR="007D33E7">
        <w:t xml:space="preserve"> fri rörlighet och fri handel även i tider av kris. </w:t>
      </w:r>
    </w:p>
    <w:p w14:paraId="57BB92E8" w14:textId="313A22E2" w:rsidR="00541DDC" w:rsidRDefault="00541D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C63C1226EE4444682D689AADCEB3D60"/>
          </w:placeholder>
          <w:dataBinding w:prefixMappings="xmlns:ns0='http://lp/documentinfo/RK' " w:xpath="/ns0:DocumentInfo[1]/ns0:BaseInfo[1]/ns0:HeaderDate[1]" w:storeItemID="{7A878A4F-B6E0-466E-8B4D-C269762B6273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51FFA01A" w14:textId="77777777" w:rsidR="00541DDC" w:rsidRDefault="00541DDC" w:rsidP="004E7A8F">
      <w:pPr>
        <w:pStyle w:val="Brdtextutanavstnd"/>
      </w:pPr>
    </w:p>
    <w:p w14:paraId="56ADECC5" w14:textId="77777777" w:rsidR="00541DDC" w:rsidRDefault="00541DDC" w:rsidP="004E7A8F">
      <w:pPr>
        <w:pStyle w:val="Brdtextutanavstnd"/>
      </w:pPr>
    </w:p>
    <w:p w14:paraId="69612DE9" w14:textId="77777777" w:rsidR="00541DDC" w:rsidRDefault="00541DDC" w:rsidP="004E7A8F">
      <w:pPr>
        <w:pStyle w:val="Brdtextutanavstnd"/>
      </w:pPr>
    </w:p>
    <w:p w14:paraId="2FED30B8" w14:textId="6F71D738" w:rsidR="007766D5" w:rsidRPr="00DB48AB" w:rsidRDefault="00541DDC" w:rsidP="00DB48AB">
      <w:pPr>
        <w:pStyle w:val="Brdtext"/>
      </w:pPr>
      <w:r>
        <w:t>Lena Hallengren</w:t>
      </w:r>
    </w:p>
    <w:sectPr w:rsidR="007766D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5CD5B" w14:textId="77777777" w:rsidR="000C59CC" w:rsidRDefault="000C59CC" w:rsidP="00A87A54">
      <w:pPr>
        <w:spacing w:after="0" w:line="240" w:lineRule="auto"/>
      </w:pPr>
      <w:r>
        <w:separator/>
      </w:r>
    </w:p>
  </w:endnote>
  <w:endnote w:type="continuationSeparator" w:id="0">
    <w:p w14:paraId="475899F3" w14:textId="77777777" w:rsidR="000C59CC" w:rsidRDefault="000C59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9330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923D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3A6D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D9FB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667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8E21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BF8A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3733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0A624F" w14:textId="77777777" w:rsidTr="00C26068">
      <w:trPr>
        <w:trHeight w:val="227"/>
      </w:trPr>
      <w:tc>
        <w:tcPr>
          <w:tcW w:w="4074" w:type="dxa"/>
        </w:tcPr>
        <w:p w14:paraId="692477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FDC8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6A49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734FA" w14:textId="77777777" w:rsidR="000C59CC" w:rsidRDefault="000C59CC" w:rsidP="00A87A54">
      <w:pPr>
        <w:spacing w:after="0" w:line="240" w:lineRule="auto"/>
      </w:pPr>
      <w:r>
        <w:separator/>
      </w:r>
    </w:p>
  </w:footnote>
  <w:footnote w:type="continuationSeparator" w:id="0">
    <w:p w14:paraId="6A5E9D4C" w14:textId="77777777" w:rsidR="000C59CC" w:rsidRDefault="000C59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E231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8D57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66D5" w14:paraId="644210D2" w14:textId="77777777" w:rsidTr="00C93EBA">
      <w:trPr>
        <w:trHeight w:val="227"/>
      </w:trPr>
      <w:tc>
        <w:tcPr>
          <w:tcW w:w="5534" w:type="dxa"/>
        </w:tcPr>
        <w:p w14:paraId="201B0DBF" w14:textId="77777777" w:rsidR="007766D5" w:rsidRPr="007D73AB" w:rsidRDefault="007766D5">
          <w:pPr>
            <w:pStyle w:val="Sidhuvud"/>
          </w:pPr>
        </w:p>
      </w:tc>
      <w:tc>
        <w:tcPr>
          <w:tcW w:w="3170" w:type="dxa"/>
          <w:vAlign w:val="bottom"/>
        </w:tcPr>
        <w:p w14:paraId="48EB1946" w14:textId="77777777" w:rsidR="007766D5" w:rsidRPr="007D73AB" w:rsidRDefault="007766D5" w:rsidP="00340DE0">
          <w:pPr>
            <w:pStyle w:val="Sidhuvud"/>
          </w:pPr>
        </w:p>
      </w:tc>
      <w:tc>
        <w:tcPr>
          <w:tcW w:w="1134" w:type="dxa"/>
        </w:tcPr>
        <w:p w14:paraId="7E3577CE" w14:textId="77777777" w:rsidR="007766D5" w:rsidRDefault="007766D5" w:rsidP="005A703A">
          <w:pPr>
            <w:pStyle w:val="Sidhuvud"/>
          </w:pPr>
        </w:p>
      </w:tc>
    </w:tr>
    <w:tr w:rsidR="007766D5" w14:paraId="0D7E301B" w14:textId="77777777" w:rsidTr="00C93EBA">
      <w:trPr>
        <w:trHeight w:val="1928"/>
      </w:trPr>
      <w:tc>
        <w:tcPr>
          <w:tcW w:w="5534" w:type="dxa"/>
        </w:tcPr>
        <w:p w14:paraId="558C3336" w14:textId="77777777" w:rsidR="007766D5" w:rsidRPr="00340DE0" w:rsidRDefault="007766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292CD9" wp14:editId="76AA62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95802C" w14:textId="77777777" w:rsidR="007766D5" w:rsidRPr="00710A6C" w:rsidRDefault="007766D5" w:rsidP="00EE3C0F">
          <w:pPr>
            <w:pStyle w:val="Sidhuvud"/>
            <w:rPr>
              <w:b/>
            </w:rPr>
          </w:pPr>
        </w:p>
        <w:p w14:paraId="486304DB" w14:textId="77777777" w:rsidR="007766D5" w:rsidRDefault="007766D5" w:rsidP="00EE3C0F">
          <w:pPr>
            <w:pStyle w:val="Sidhuvud"/>
          </w:pPr>
        </w:p>
        <w:p w14:paraId="19BE1C8E" w14:textId="77777777" w:rsidR="007766D5" w:rsidRDefault="007766D5" w:rsidP="00EE3C0F">
          <w:pPr>
            <w:pStyle w:val="Sidhuvud"/>
          </w:pPr>
        </w:p>
        <w:p w14:paraId="2D5A22A4" w14:textId="77777777" w:rsidR="007766D5" w:rsidRDefault="007766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6C7D8243304A488E27AB55FCF20317"/>
            </w:placeholder>
            <w:dataBinding w:prefixMappings="xmlns:ns0='http://lp/documentinfo/RK' " w:xpath="/ns0:DocumentInfo[1]/ns0:BaseInfo[1]/ns0:Dnr[1]" w:storeItemID="{7A878A4F-B6E0-466E-8B4D-C269762B6273}"/>
            <w:text/>
          </w:sdtPr>
          <w:sdtEndPr/>
          <w:sdtContent>
            <w:p w14:paraId="75EFCA1D" w14:textId="5142798F" w:rsidR="007766D5" w:rsidRDefault="00B040D3" w:rsidP="00EE3C0F">
              <w:pPr>
                <w:pStyle w:val="Sidhuvud"/>
              </w:pPr>
              <w:r>
                <w:t>S2021/01136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5D4C3B58BB460F96F5EA7D9544E510"/>
            </w:placeholder>
            <w:showingPlcHdr/>
            <w:dataBinding w:prefixMappings="xmlns:ns0='http://lp/documentinfo/RK' " w:xpath="/ns0:DocumentInfo[1]/ns0:BaseInfo[1]/ns0:DocNumber[1]" w:storeItemID="{7A878A4F-B6E0-466E-8B4D-C269762B6273}"/>
            <w:text/>
          </w:sdtPr>
          <w:sdtEndPr/>
          <w:sdtContent>
            <w:p w14:paraId="0B29A0E4" w14:textId="77777777" w:rsidR="007766D5" w:rsidRDefault="007766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0E0319" w14:textId="77777777" w:rsidR="007766D5" w:rsidRDefault="007766D5" w:rsidP="00EE3C0F">
          <w:pPr>
            <w:pStyle w:val="Sidhuvud"/>
          </w:pPr>
        </w:p>
      </w:tc>
      <w:tc>
        <w:tcPr>
          <w:tcW w:w="1134" w:type="dxa"/>
        </w:tcPr>
        <w:p w14:paraId="4F99BFBB" w14:textId="77777777" w:rsidR="007766D5" w:rsidRDefault="007766D5" w:rsidP="0094502D">
          <w:pPr>
            <w:pStyle w:val="Sidhuvud"/>
          </w:pPr>
        </w:p>
        <w:p w14:paraId="585D471E" w14:textId="77777777" w:rsidR="007766D5" w:rsidRPr="0094502D" w:rsidRDefault="007766D5" w:rsidP="00EC71A6">
          <w:pPr>
            <w:pStyle w:val="Sidhuvud"/>
          </w:pPr>
        </w:p>
      </w:tc>
    </w:tr>
    <w:tr w:rsidR="007766D5" w14:paraId="387B56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8326F34AFF4C23A3F8A39A235C65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47A5AF" w14:textId="77777777" w:rsidR="00B040D3" w:rsidRPr="00B040D3" w:rsidRDefault="00B040D3" w:rsidP="00340DE0">
              <w:pPr>
                <w:pStyle w:val="Sidhuvud"/>
                <w:rPr>
                  <w:b/>
                </w:rPr>
              </w:pPr>
              <w:r w:rsidRPr="00B040D3">
                <w:rPr>
                  <w:b/>
                </w:rPr>
                <w:t>Socialdepartementet</w:t>
              </w:r>
            </w:p>
            <w:p w14:paraId="3D0825FE" w14:textId="14AC1533" w:rsidR="007766D5" w:rsidRPr="00340DE0" w:rsidRDefault="00B040D3" w:rsidP="00340DE0">
              <w:pPr>
                <w:pStyle w:val="Sidhuvud"/>
              </w:pPr>
              <w:r w:rsidRPr="00B040D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069488F396451084BD3D765B1C1C98"/>
          </w:placeholder>
          <w:dataBinding w:prefixMappings="xmlns:ns0='http://lp/documentinfo/RK' " w:xpath="/ns0:DocumentInfo[1]/ns0:BaseInfo[1]/ns0:Recipient[1]" w:storeItemID="{7A878A4F-B6E0-466E-8B4D-C269762B6273}"/>
          <w:text w:multiLine="1"/>
        </w:sdtPr>
        <w:sdtEndPr/>
        <w:sdtContent>
          <w:tc>
            <w:tcPr>
              <w:tcW w:w="3170" w:type="dxa"/>
            </w:tcPr>
            <w:p w14:paraId="7CA66539" w14:textId="43F0F32E" w:rsidR="007766D5" w:rsidRDefault="00B040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8647C0" w14:textId="77777777" w:rsidR="007766D5" w:rsidRDefault="007766D5" w:rsidP="003E6020">
          <w:pPr>
            <w:pStyle w:val="Sidhuvud"/>
          </w:pPr>
        </w:p>
      </w:tc>
    </w:tr>
  </w:tbl>
  <w:p w14:paraId="6EC3D6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9CC"/>
    <w:rsid w:val="000C61D1"/>
    <w:rsid w:val="000D31A9"/>
    <w:rsid w:val="000D370F"/>
    <w:rsid w:val="000D5449"/>
    <w:rsid w:val="000D7110"/>
    <w:rsid w:val="000E12D9"/>
    <w:rsid w:val="000E13A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A2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52C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341"/>
    <w:rsid w:val="00541DD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54D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43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6D5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C7C"/>
    <w:rsid w:val="007A629C"/>
    <w:rsid w:val="007A6348"/>
    <w:rsid w:val="007B023C"/>
    <w:rsid w:val="007B03CC"/>
    <w:rsid w:val="007B2F08"/>
    <w:rsid w:val="007C44FF"/>
    <w:rsid w:val="007C6456"/>
    <w:rsid w:val="007C6764"/>
    <w:rsid w:val="007C7BDB"/>
    <w:rsid w:val="007D2FF5"/>
    <w:rsid w:val="007D33E7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C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25B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8C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41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40D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931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90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DC2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4E8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25E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6A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B6CE9"/>
  <w15:docId w15:val="{D3C8E110-4D5F-4ED2-8024-050D8EF4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61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6C7D8243304A488E27AB55FCF20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4BF38-8C81-4E5E-A47A-6184569384C2}"/>
      </w:docPartPr>
      <w:docPartBody>
        <w:p w:rsidR="007905F3" w:rsidRDefault="008B6CEC" w:rsidP="008B6CEC">
          <w:pPr>
            <w:pStyle w:val="256C7D8243304A488E27AB55FCF203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D4C3B58BB460F96F5EA7D9544E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E981C-BB6B-46D9-AF7B-EEDBA435DE87}"/>
      </w:docPartPr>
      <w:docPartBody>
        <w:p w:rsidR="007905F3" w:rsidRDefault="008B6CEC" w:rsidP="008B6CEC">
          <w:pPr>
            <w:pStyle w:val="CE5D4C3B58BB460F96F5EA7D9544E5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8326F34AFF4C23A3F8A39A235C6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DEB87-490C-4C26-A05E-B57E83E1978C}"/>
      </w:docPartPr>
      <w:docPartBody>
        <w:p w:rsidR="007905F3" w:rsidRDefault="008B6CEC" w:rsidP="008B6CEC">
          <w:pPr>
            <w:pStyle w:val="118326F34AFF4C23A3F8A39A235C65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69488F396451084BD3D765B1C1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7FCA6-8B74-4DE2-BB6D-2EC0EA982D0E}"/>
      </w:docPartPr>
      <w:docPartBody>
        <w:p w:rsidR="007905F3" w:rsidRDefault="008B6CEC" w:rsidP="008B6CEC">
          <w:pPr>
            <w:pStyle w:val="2F069488F396451084BD3D765B1C1C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63C1226EE4444682D689AADCEB3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69493-033A-46D5-A0BA-7B90F6E11DA9}"/>
      </w:docPartPr>
      <w:docPartBody>
        <w:p w:rsidR="007905F3" w:rsidRDefault="008B6CEC" w:rsidP="008B6CEC">
          <w:pPr>
            <w:pStyle w:val="CC63C1226EE4444682D689AADCEB3D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EC"/>
    <w:rsid w:val="00165E71"/>
    <w:rsid w:val="007905F3"/>
    <w:rsid w:val="008B6CEC"/>
    <w:rsid w:val="00E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3AF1ECF75C4E6CB964ABFEECCFF810">
    <w:name w:val="573AF1ECF75C4E6CB964ABFEECCFF810"/>
    <w:rsid w:val="008B6CEC"/>
  </w:style>
  <w:style w:type="character" w:styleId="Platshllartext">
    <w:name w:val="Placeholder Text"/>
    <w:basedOn w:val="Standardstycketeckensnitt"/>
    <w:uiPriority w:val="99"/>
    <w:semiHidden/>
    <w:rsid w:val="008B6CEC"/>
    <w:rPr>
      <w:noProof w:val="0"/>
      <w:color w:val="808080"/>
    </w:rPr>
  </w:style>
  <w:style w:type="paragraph" w:customStyle="1" w:styleId="CE5D3ABB927E47819B999AD391250DCB">
    <w:name w:val="CE5D3ABB927E47819B999AD391250DCB"/>
    <w:rsid w:val="008B6CEC"/>
  </w:style>
  <w:style w:type="paragraph" w:customStyle="1" w:styleId="DD2C9488533642A8A184732ABC98ACFB">
    <w:name w:val="DD2C9488533642A8A184732ABC98ACFB"/>
    <w:rsid w:val="008B6CEC"/>
  </w:style>
  <w:style w:type="paragraph" w:customStyle="1" w:styleId="F3F2C90A9B0445BC940DC413E61B66B8">
    <w:name w:val="F3F2C90A9B0445BC940DC413E61B66B8"/>
    <w:rsid w:val="008B6CEC"/>
  </w:style>
  <w:style w:type="paragraph" w:customStyle="1" w:styleId="256C7D8243304A488E27AB55FCF20317">
    <w:name w:val="256C7D8243304A488E27AB55FCF20317"/>
    <w:rsid w:val="008B6CEC"/>
  </w:style>
  <w:style w:type="paragraph" w:customStyle="1" w:styleId="CE5D4C3B58BB460F96F5EA7D9544E510">
    <w:name w:val="CE5D4C3B58BB460F96F5EA7D9544E510"/>
    <w:rsid w:val="008B6CEC"/>
  </w:style>
  <w:style w:type="paragraph" w:customStyle="1" w:styleId="6B491D58676F4A0089E395929CDF1013">
    <w:name w:val="6B491D58676F4A0089E395929CDF1013"/>
    <w:rsid w:val="008B6CEC"/>
  </w:style>
  <w:style w:type="paragraph" w:customStyle="1" w:styleId="C205543FFE424B29ADF1C96A339F7239">
    <w:name w:val="C205543FFE424B29ADF1C96A339F7239"/>
    <w:rsid w:val="008B6CEC"/>
  </w:style>
  <w:style w:type="paragraph" w:customStyle="1" w:styleId="FC79F74D9838435E810CCFBE63E198AE">
    <w:name w:val="FC79F74D9838435E810CCFBE63E198AE"/>
    <w:rsid w:val="008B6CEC"/>
  </w:style>
  <w:style w:type="paragraph" w:customStyle="1" w:styleId="118326F34AFF4C23A3F8A39A235C65C2">
    <w:name w:val="118326F34AFF4C23A3F8A39A235C65C2"/>
    <w:rsid w:val="008B6CEC"/>
  </w:style>
  <w:style w:type="paragraph" w:customStyle="1" w:styleId="2F069488F396451084BD3D765B1C1C98">
    <w:name w:val="2F069488F396451084BD3D765B1C1C98"/>
    <w:rsid w:val="008B6CEC"/>
  </w:style>
  <w:style w:type="paragraph" w:customStyle="1" w:styleId="CE5D4C3B58BB460F96F5EA7D9544E5101">
    <w:name w:val="CE5D4C3B58BB460F96F5EA7D9544E5101"/>
    <w:rsid w:val="008B6C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8326F34AFF4C23A3F8A39A235C65C21">
    <w:name w:val="118326F34AFF4C23A3F8A39A235C65C21"/>
    <w:rsid w:val="008B6C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B9AA5E0D224C4598EA1820933846E6">
    <w:name w:val="D4B9AA5E0D224C4598EA1820933846E6"/>
    <w:rsid w:val="008B6CEC"/>
  </w:style>
  <w:style w:type="paragraph" w:customStyle="1" w:styleId="3E512C9DD7784953B998F54BA4173260">
    <w:name w:val="3E512C9DD7784953B998F54BA4173260"/>
    <w:rsid w:val="008B6CEC"/>
  </w:style>
  <w:style w:type="paragraph" w:customStyle="1" w:styleId="7D1E4859733A460DAA040B9DF01A2384">
    <w:name w:val="7D1E4859733A460DAA040B9DF01A2384"/>
    <w:rsid w:val="008B6CEC"/>
  </w:style>
  <w:style w:type="paragraph" w:customStyle="1" w:styleId="515DA62D570C46BE8A5FB546E00DE251">
    <w:name w:val="515DA62D570C46BE8A5FB546E00DE251"/>
    <w:rsid w:val="008B6CEC"/>
  </w:style>
  <w:style w:type="paragraph" w:customStyle="1" w:styleId="F37CDFFCABB64DADB614250CA0DA22B4">
    <w:name w:val="F37CDFFCABB64DADB614250CA0DA22B4"/>
    <w:rsid w:val="008B6CEC"/>
  </w:style>
  <w:style w:type="paragraph" w:customStyle="1" w:styleId="CC63C1226EE4444682D689AADCEB3D60">
    <w:name w:val="CC63C1226EE4444682D689AADCEB3D60"/>
    <w:rsid w:val="008B6CEC"/>
  </w:style>
  <w:style w:type="paragraph" w:customStyle="1" w:styleId="53BBCFCCCED84DE88195FE9099F5AD25">
    <w:name w:val="53BBCFCCCED84DE88195FE9099F5AD25"/>
    <w:rsid w:val="008B6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S2021/01136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>/dep/s/EIS_fragor/Dokument</xsnScope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S2021/01136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46bd6b76-2151-445b-9d2c-5dd34ac915a4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36400-7E12-4DF8-A01A-536B88657ECE}"/>
</file>

<file path=customXml/itemProps2.xml><?xml version="1.0" encoding="utf-8"?>
<ds:datastoreItem xmlns:ds="http://schemas.openxmlformats.org/officeDocument/2006/customXml" ds:itemID="{7A878A4F-B6E0-466E-8B4D-C269762B627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A198089-EA05-4409-BCC6-A4D2D69E661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878A4F-B6E0-466E-8B4D-C269762B627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565C8F8-ED07-4FDD-AEFC-BC3BE5C0280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FE1434D-76FE-4B18-878D-57169249071C}"/>
</file>

<file path=customXml/itemProps8.xml><?xml version="1.0" encoding="utf-8"?>
<ds:datastoreItem xmlns:ds="http://schemas.openxmlformats.org/officeDocument/2006/customXml" ds:itemID="{AD1C3200-0D53-4094-9D58-4B3EA68C1E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1634 Europeisk solidaritet under coronapandemin.docx</dc:title>
  <dc:subject/>
  <dc:creator>Ziba Zareie</dc:creator>
  <cp:keywords/>
  <dc:description/>
  <cp:lastModifiedBy>Maria Zetterström</cp:lastModifiedBy>
  <cp:revision>6</cp:revision>
  <dcterms:created xsi:type="dcterms:W3CDTF">2021-02-16T15:14:00Z</dcterms:created>
  <dcterms:modified xsi:type="dcterms:W3CDTF">2021-02-17T10:04:00Z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6a464b25-3c74-440d-ac9b-c6aa062b8a32</vt:lpwstr>
  </property>
</Properties>
</file>