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779AA" w14:textId="557E090D" w:rsidR="008E28D1" w:rsidRDefault="00310072" w:rsidP="002749F7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 2017/18:</w:t>
      </w:r>
      <w:r w:rsidR="008E28D1">
        <w:rPr>
          <w:rFonts w:asciiTheme="majorHAnsi" w:eastAsiaTheme="majorEastAsia" w:hAnsiTheme="majorHAnsi" w:cstheme="majorBidi"/>
          <w:kern w:val="28"/>
          <w:sz w:val="26"/>
          <w:szCs w:val="56"/>
        </w:rPr>
        <w:t>7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2</w:t>
      </w:r>
      <w:r w:rsidR="008E28D1">
        <w:rPr>
          <w:rFonts w:asciiTheme="majorHAnsi" w:eastAsiaTheme="majorEastAsia" w:hAnsiTheme="majorHAnsi" w:cstheme="majorBidi"/>
          <w:kern w:val="28"/>
          <w:sz w:val="26"/>
          <w:szCs w:val="56"/>
        </w:rPr>
        <w:t>4</w:t>
      </w:r>
      <w:r w:rsidR="008E28D1" w:rsidRPr="008E28D1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av </w:t>
      </w:r>
      <w:bookmarkStart w:id="0" w:name="_Hlk505760512"/>
      <w:bookmarkStart w:id="1" w:name="_GoBack"/>
      <w:bookmarkEnd w:id="1"/>
      <w:r w:rsidR="008E28D1" w:rsidRPr="008E28D1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Maria Malmer </w:t>
      </w:r>
      <w:proofErr w:type="spellStart"/>
      <w:r w:rsidR="008E28D1" w:rsidRPr="008E28D1">
        <w:rPr>
          <w:rFonts w:asciiTheme="majorHAnsi" w:eastAsiaTheme="majorEastAsia" w:hAnsiTheme="majorHAnsi" w:cstheme="majorBidi"/>
          <w:kern w:val="28"/>
          <w:sz w:val="26"/>
          <w:szCs w:val="56"/>
        </w:rPr>
        <w:t>Stenergard</w:t>
      </w:r>
      <w:proofErr w:type="spellEnd"/>
      <w:r w:rsidR="008E28D1" w:rsidRPr="008E28D1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bookmarkEnd w:id="0"/>
      <w:r w:rsidR="008E28D1" w:rsidRPr="008E28D1">
        <w:rPr>
          <w:rFonts w:asciiTheme="majorHAnsi" w:eastAsiaTheme="majorEastAsia" w:hAnsiTheme="majorHAnsi" w:cstheme="majorBidi"/>
          <w:kern w:val="28"/>
          <w:sz w:val="26"/>
          <w:szCs w:val="56"/>
        </w:rPr>
        <w:t>(M</w:t>
      </w:r>
      <w:r w:rsidR="00305A33">
        <w:rPr>
          <w:rFonts w:asciiTheme="majorHAnsi" w:eastAsiaTheme="majorEastAsia" w:hAnsiTheme="majorHAnsi" w:cstheme="majorBidi"/>
          <w:kern w:val="28"/>
          <w:sz w:val="26"/>
          <w:szCs w:val="56"/>
        </w:rPr>
        <w:t>) Beslut gällande ålfiske</w:t>
      </w:r>
    </w:p>
    <w:p w14:paraId="47F2D81D" w14:textId="77777777" w:rsidR="002F5CDE" w:rsidRDefault="002F5CDE" w:rsidP="00D72E50">
      <w:pPr>
        <w:pStyle w:val="RKnormal"/>
      </w:pPr>
    </w:p>
    <w:p w14:paraId="1D927E42" w14:textId="77777777" w:rsidR="002F5CDE" w:rsidRPr="00FE1C5B" w:rsidRDefault="002F5CDE" w:rsidP="002F5CDE">
      <w:pPr>
        <w:pStyle w:val="RKnormal"/>
        <w:rPr>
          <w:rFonts w:asciiTheme="minorHAnsi" w:hAnsiTheme="minorHAnsi"/>
          <w:sz w:val="25"/>
          <w:szCs w:val="25"/>
        </w:rPr>
      </w:pPr>
      <w:r w:rsidRPr="00FE1C5B">
        <w:rPr>
          <w:rFonts w:asciiTheme="minorHAnsi" w:hAnsiTheme="minorHAnsi"/>
          <w:sz w:val="25"/>
          <w:szCs w:val="25"/>
        </w:rPr>
        <w:t xml:space="preserve">Maria Malmer </w:t>
      </w:r>
      <w:proofErr w:type="spellStart"/>
      <w:r w:rsidRPr="00FE1C5B">
        <w:rPr>
          <w:rFonts w:asciiTheme="minorHAnsi" w:hAnsiTheme="minorHAnsi"/>
          <w:sz w:val="25"/>
          <w:szCs w:val="25"/>
        </w:rPr>
        <w:t>Stenergard</w:t>
      </w:r>
      <w:proofErr w:type="spellEnd"/>
      <w:r w:rsidRPr="00FE1C5B">
        <w:rPr>
          <w:rFonts w:asciiTheme="minorHAnsi" w:hAnsiTheme="minorHAnsi"/>
          <w:sz w:val="25"/>
          <w:szCs w:val="25"/>
        </w:rPr>
        <w:t xml:space="preserve"> har frågat mig när jag och regeringen avser att fatta beslut om vilken tidsperiod ålfiskeförbudet ska råda under kommande säsong.</w:t>
      </w:r>
    </w:p>
    <w:p w14:paraId="180268C5" w14:textId="77777777" w:rsidR="002F5CDE" w:rsidRPr="00FE1C5B" w:rsidRDefault="002F5CDE" w:rsidP="002F5CDE">
      <w:pPr>
        <w:pStyle w:val="RKnormal"/>
        <w:rPr>
          <w:rFonts w:asciiTheme="minorHAnsi" w:hAnsiTheme="minorHAnsi"/>
          <w:sz w:val="25"/>
          <w:szCs w:val="25"/>
        </w:rPr>
      </w:pPr>
    </w:p>
    <w:p w14:paraId="2F7A0949" w14:textId="77777777" w:rsidR="002F5CDE" w:rsidRPr="00FE1C5B" w:rsidRDefault="002F5CDE" w:rsidP="002F5CDE">
      <w:pPr>
        <w:pStyle w:val="RKnormal"/>
        <w:rPr>
          <w:rFonts w:asciiTheme="minorHAnsi" w:hAnsiTheme="minorHAnsi"/>
          <w:sz w:val="25"/>
          <w:szCs w:val="25"/>
        </w:rPr>
      </w:pPr>
      <w:r w:rsidRPr="00FE1C5B">
        <w:rPr>
          <w:rFonts w:asciiTheme="minorHAnsi" w:hAnsiTheme="minorHAnsi"/>
          <w:sz w:val="25"/>
          <w:szCs w:val="25"/>
        </w:rPr>
        <w:t xml:space="preserve">Regeringens övergripande målsättning är att EU:s förvaltningsåtgärder ska vara i linje med den reformerade fiskeripolitikens mål och principer samt att den vetenskapliga rådgivningen utgör grunden för besluten. </w:t>
      </w:r>
    </w:p>
    <w:p w14:paraId="77C30670" w14:textId="77777777" w:rsidR="002F5CDE" w:rsidRPr="00FE1C5B" w:rsidRDefault="002F5CDE" w:rsidP="002F5CDE">
      <w:pPr>
        <w:pStyle w:val="RKnormal"/>
        <w:rPr>
          <w:rFonts w:asciiTheme="minorHAnsi" w:hAnsiTheme="minorHAnsi"/>
          <w:sz w:val="25"/>
          <w:szCs w:val="25"/>
        </w:rPr>
      </w:pPr>
    </w:p>
    <w:p w14:paraId="0FDAFD7D" w14:textId="586E84CC" w:rsidR="002F5CDE" w:rsidRPr="00FE1C5B" w:rsidRDefault="002F5CDE" w:rsidP="002F5CDE">
      <w:pPr>
        <w:pStyle w:val="RKnormal"/>
        <w:rPr>
          <w:rFonts w:asciiTheme="minorHAnsi" w:hAnsiTheme="minorHAnsi"/>
          <w:sz w:val="25"/>
          <w:szCs w:val="25"/>
        </w:rPr>
      </w:pPr>
      <w:r w:rsidRPr="00FE1C5B">
        <w:rPr>
          <w:rFonts w:asciiTheme="minorHAnsi" w:hAnsiTheme="minorHAnsi"/>
          <w:sz w:val="25"/>
          <w:szCs w:val="25"/>
        </w:rPr>
        <w:t xml:space="preserve">Vid jordbruks- och fiskerådet den </w:t>
      </w:r>
      <w:r w:rsidR="002761A3" w:rsidRPr="00FE1C5B">
        <w:rPr>
          <w:rFonts w:asciiTheme="minorHAnsi" w:hAnsiTheme="minorHAnsi"/>
          <w:sz w:val="25"/>
          <w:szCs w:val="25"/>
        </w:rPr>
        <w:t>11–13</w:t>
      </w:r>
      <w:r w:rsidRPr="00FE1C5B">
        <w:rPr>
          <w:rFonts w:asciiTheme="minorHAnsi" w:hAnsiTheme="minorHAnsi"/>
          <w:sz w:val="25"/>
          <w:szCs w:val="25"/>
        </w:rPr>
        <w:t xml:space="preserve"> december 2017 fattades beslut om införandet av en tre månaders stängningsperiod för ålfiske i havet för ål över 12 cm. </w:t>
      </w:r>
      <w:proofErr w:type="spellStart"/>
      <w:r w:rsidRPr="00FE1C5B">
        <w:rPr>
          <w:rFonts w:asciiTheme="minorHAnsi" w:hAnsiTheme="minorHAnsi"/>
          <w:sz w:val="25"/>
          <w:szCs w:val="25"/>
        </w:rPr>
        <w:t>Stängningsperioden</w:t>
      </w:r>
      <w:proofErr w:type="spellEnd"/>
      <w:r w:rsidRPr="00FE1C5B">
        <w:rPr>
          <w:rFonts w:asciiTheme="minorHAnsi" w:hAnsiTheme="minorHAnsi"/>
          <w:sz w:val="25"/>
          <w:szCs w:val="25"/>
        </w:rPr>
        <w:t xml:space="preserve"> ska fastställas nationellt och infalla mellan den 1 september 2018 och den 31 januari 2019.</w:t>
      </w:r>
    </w:p>
    <w:p w14:paraId="5F3B4F31" w14:textId="77777777" w:rsidR="002F5CDE" w:rsidRPr="00FE1C5B" w:rsidRDefault="002F5CDE" w:rsidP="002F5CDE">
      <w:pPr>
        <w:pStyle w:val="RKnormal"/>
        <w:rPr>
          <w:rFonts w:asciiTheme="minorHAnsi" w:hAnsiTheme="minorHAnsi"/>
          <w:sz w:val="25"/>
          <w:szCs w:val="25"/>
        </w:rPr>
      </w:pPr>
    </w:p>
    <w:p w14:paraId="015A0025" w14:textId="17DC3EE6" w:rsidR="002F5CDE" w:rsidRPr="00FE1C5B" w:rsidRDefault="002F5CDE" w:rsidP="002F5CDE">
      <w:pPr>
        <w:pStyle w:val="RKnormal"/>
        <w:rPr>
          <w:rFonts w:asciiTheme="minorHAnsi" w:hAnsiTheme="minorHAnsi"/>
          <w:sz w:val="25"/>
          <w:szCs w:val="25"/>
        </w:rPr>
      </w:pPr>
      <w:r w:rsidRPr="00FE1C5B">
        <w:rPr>
          <w:rFonts w:asciiTheme="minorHAnsi" w:hAnsiTheme="minorHAnsi"/>
          <w:sz w:val="25"/>
          <w:szCs w:val="25"/>
        </w:rPr>
        <w:t>I Sverige är det Havs- och vattenmyndigheten som, med stöd av ett bemyndigande i förordning</w:t>
      </w:r>
      <w:r w:rsidR="002761A3" w:rsidRPr="00FE1C5B">
        <w:rPr>
          <w:rFonts w:asciiTheme="minorHAnsi" w:hAnsiTheme="minorHAnsi"/>
          <w:sz w:val="25"/>
          <w:szCs w:val="25"/>
        </w:rPr>
        <w:t>en</w:t>
      </w:r>
      <w:r w:rsidRPr="00FE1C5B">
        <w:rPr>
          <w:rFonts w:asciiTheme="minorHAnsi" w:hAnsiTheme="minorHAnsi"/>
          <w:sz w:val="25"/>
          <w:szCs w:val="25"/>
        </w:rPr>
        <w:t xml:space="preserve"> (1994:1716) om fisket, vattenbruket och fiskerinäringen, genomför EU:s regler om fiskets bedrivande. Detta innebär att ansvaret för att besluta om den aktuella </w:t>
      </w:r>
      <w:proofErr w:type="spellStart"/>
      <w:r w:rsidRPr="00FE1C5B">
        <w:rPr>
          <w:rFonts w:asciiTheme="minorHAnsi" w:hAnsiTheme="minorHAnsi"/>
          <w:sz w:val="25"/>
          <w:szCs w:val="25"/>
        </w:rPr>
        <w:t>stängningsperioden</w:t>
      </w:r>
      <w:proofErr w:type="spellEnd"/>
      <w:r w:rsidRPr="00FE1C5B">
        <w:rPr>
          <w:rFonts w:asciiTheme="minorHAnsi" w:hAnsiTheme="minorHAnsi"/>
          <w:sz w:val="25"/>
          <w:szCs w:val="25"/>
        </w:rPr>
        <w:t xml:space="preserve"> för ålfisket ligger hos myndigheten.  Jag har förtroende för att myndigheten kommer att fatta beslut i god tid.  </w:t>
      </w:r>
    </w:p>
    <w:p w14:paraId="058BF7C9" w14:textId="77777777" w:rsidR="002F5CDE" w:rsidRPr="00FE1C5B" w:rsidRDefault="002F5CDE" w:rsidP="00D72E50">
      <w:pPr>
        <w:pStyle w:val="RKnormal"/>
        <w:rPr>
          <w:rFonts w:asciiTheme="minorHAnsi" w:hAnsiTheme="minorHAnsi"/>
          <w:sz w:val="25"/>
          <w:szCs w:val="25"/>
        </w:rPr>
      </w:pPr>
    </w:p>
    <w:p w14:paraId="5E34B231" w14:textId="4C6B60C5" w:rsidR="002F5CDE" w:rsidRPr="00FE1C5B" w:rsidRDefault="002F5CDE" w:rsidP="00D72E50">
      <w:pPr>
        <w:pStyle w:val="RKnormal"/>
        <w:rPr>
          <w:rFonts w:asciiTheme="minorHAnsi" w:hAnsiTheme="minorHAnsi"/>
        </w:rPr>
      </w:pPr>
    </w:p>
    <w:p w14:paraId="77D7C651" w14:textId="77777777" w:rsidR="00D72E50" w:rsidRPr="00FE1C5B" w:rsidRDefault="00D72E50" w:rsidP="00D72E50">
      <w:pPr>
        <w:pStyle w:val="RKnormal"/>
        <w:rPr>
          <w:rFonts w:asciiTheme="minorHAnsi" w:hAnsiTheme="minorHAnsi"/>
        </w:rPr>
      </w:pPr>
    </w:p>
    <w:p w14:paraId="2BE00E7C" w14:textId="77777777" w:rsidR="00D72E50" w:rsidRPr="00FE1C5B" w:rsidRDefault="00D72E50" w:rsidP="00D72E50">
      <w:pPr>
        <w:pStyle w:val="RKnormal"/>
        <w:rPr>
          <w:rFonts w:asciiTheme="minorHAnsi" w:hAnsiTheme="minorHAnsi"/>
          <w:sz w:val="25"/>
          <w:szCs w:val="25"/>
        </w:rPr>
      </w:pPr>
      <w:r w:rsidRPr="00FE1C5B">
        <w:rPr>
          <w:rFonts w:asciiTheme="minorHAnsi" w:hAnsiTheme="minorHAnsi"/>
          <w:sz w:val="25"/>
          <w:szCs w:val="25"/>
        </w:rPr>
        <w:t>S</w:t>
      </w:r>
      <w:r w:rsidR="00CD2DEB" w:rsidRPr="00FE1C5B">
        <w:rPr>
          <w:rFonts w:asciiTheme="minorHAnsi" w:hAnsiTheme="minorHAnsi"/>
          <w:sz w:val="25"/>
          <w:szCs w:val="25"/>
        </w:rPr>
        <w:t>tockholm den 14 februari</w:t>
      </w:r>
      <w:r w:rsidRPr="00FE1C5B">
        <w:rPr>
          <w:rFonts w:asciiTheme="minorHAnsi" w:hAnsiTheme="minorHAnsi"/>
          <w:sz w:val="25"/>
          <w:szCs w:val="25"/>
        </w:rPr>
        <w:t xml:space="preserve"> 2018</w:t>
      </w:r>
    </w:p>
    <w:p w14:paraId="4D9864AB" w14:textId="77777777" w:rsidR="00D72E50" w:rsidRPr="00FE1C5B" w:rsidRDefault="00D72E50" w:rsidP="00D72E50">
      <w:pPr>
        <w:pStyle w:val="RKnormal"/>
        <w:rPr>
          <w:rFonts w:asciiTheme="minorHAnsi" w:hAnsiTheme="minorHAnsi"/>
          <w:sz w:val="25"/>
          <w:szCs w:val="25"/>
        </w:rPr>
      </w:pPr>
    </w:p>
    <w:p w14:paraId="6A5AC1BF" w14:textId="77777777" w:rsidR="00D72E50" w:rsidRPr="00FE1C5B" w:rsidRDefault="00D72E50" w:rsidP="00D72E50">
      <w:pPr>
        <w:pStyle w:val="RKnormal"/>
        <w:rPr>
          <w:rFonts w:asciiTheme="minorHAnsi" w:hAnsiTheme="minorHAnsi"/>
          <w:sz w:val="25"/>
          <w:szCs w:val="25"/>
        </w:rPr>
      </w:pPr>
    </w:p>
    <w:p w14:paraId="36C79D1F" w14:textId="77777777" w:rsidR="0027403B" w:rsidRPr="00FE1C5B" w:rsidRDefault="0027403B" w:rsidP="004E7A8F">
      <w:pPr>
        <w:pStyle w:val="Brdtextutanavstnd"/>
        <w:rPr>
          <w:rFonts w:eastAsia="Times New Roman" w:cs="Times New Roman"/>
        </w:rPr>
      </w:pPr>
    </w:p>
    <w:p w14:paraId="22E374D9" w14:textId="77777777" w:rsidR="0027403B" w:rsidRPr="00FE1C5B" w:rsidRDefault="0027403B" w:rsidP="00DB48AB">
      <w:pPr>
        <w:pStyle w:val="Brdtext"/>
        <w:rPr>
          <w:rFonts w:eastAsia="Times New Roman" w:cs="Times New Roman"/>
        </w:rPr>
      </w:pPr>
      <w:r w:rsidRPr="00FE1C5B">
        <w:rPr>
          <w:rFonts w:eastAsia="Times New Roman" w:cs="Times New Roman"/>
        </w:rPr>
        <w:t>Sven-Erik Bucht</w:t>
      </w:r>
    </w:p>
    <w:sectPr w:rsidR="0027403B" w:rsidRPr="00FE1C5B" w:rsidSect="0027403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00B5C" w14:textId="77777777" w:rsidR="00D53708" w:rsidRDefault="00D53708" w:rsidP="00A87A54">
      <w:pPr>
        <w:spacing w:after="0" w:line="240" w:lineRule="auto"/>
      </w:pPr>
      <w:r>
        <w:separator/>
      </w:r>
    </w:p>
  </w:endnote>
  <w:endnote w:type="continuationSeparator" w:id="0">
    <w:p w14:paraId="2F79A779" w14:textId="77777777" w:rsidR="00D53708" w:rsidRDefault="00D537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5029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8F7389" w14:textId="7DEF61F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F5C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E1C5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B6FBF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35818A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EBF9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9717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6BE75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9C69EE" w14:textId="77777777" w:rsidTr="00C26068">
      <w:trPr>
        <w:trHeight w:val="227"/>
      </w:trPr>
      <w:tc>
        <w:tcPr>
          <w:tcW w:w="4074" w:type="dxa"/>
        </w:tcPr>
        <w:p w14:paraId="5F731EB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6EED8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98A74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AF757" w14:textId="77777777" w:rsidR="00D53708" w:rsidRDefault="00D53708" w:rsidP="00A87A54">
      <w:pPr>
        <w:spacing w:after="0" w:line="240" w:lineRule="auto"/>
      </w:pPr>
      <w:r>
        <w:separator/>
      </w:r>
    </w:p>
  </w:footnote>
  <w:footnote w:type="continuationSeparator" w:id="0">
    <w:p w14:paraId="516825D8" w14:textId="77777777" w:rsidR="00D53708" w:rsidRDefault="00D537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403B" w14:paraId="2AAB99E8" w14:textId="77777777" w:rsidTr="00C93EBA">
      <w:trPr>
        <w:trHeight w:val="227"/>
      </w:trPr>
      <w:tc>
        <w:tcPr>
          <w:tcW w:w="5534" w:type="dxa"/>
        </w:tcPr>
        <w:p w14:paraId="3D9D8336" w14:textId="77777777" w:rsidR="0027403B" w:rsidRPr="007D73AB" w:rsidRDefault="0027403B">
          <w:pPr>
            <w:pStyle w:val="Sidhuvud"/>
          </w:pPr>
        </w:p>
      </w:tc>
      <w:tc>
        <w:tcPr>
          <w:tcW w:w="3170" w:type="dxa"/>
          <w:vAlign w:val="bottom"/>
        </w:tcPr>
        <w:p w14:paraId="5EBF817D" w14:textId="77777777" w:rsidR="0027403B" w:rsidRPr="007D73AB" w:rsidRDefault="0027403B" w:rsidP="00340DE0">
          <w:pPr>
            <w:pStyle w:val="Sidhuvud"/>
          </w:pPr>
        </w:p>
      </w:tc>
      <w:tc>
        <w:tcPr>
          <w:tcW w:w="1134" w:type="dxa"/>
        </w:tcPr>
        <w:p w14:paraId="73D76E33" w14:textId="77777777" w:rsidR="0027403B" w:rsidRDefault="0027403B" w:rsidP="005A703A">
          <w:pPr>
            <w:pStyle w:val="Sidhuvud"/>
          </w:pPr>
        </w:p>
      </w:tc>
    </w:tr>
    <w:tr w:rsidR="0027403B" w14:paraId="27A5970B" w14:textId="77777777" w:rsidTr="00C93EBA">
      <w:trPr>
        <w:trHeight w:val="1928"/>
      </w:trPr>
      <w:tc>
        <w:tcPr>
          <w:tcW w:w="5534" w:type="dxa"/>
        </w:tcPr>
        <w:p w14:paraId="143C2B08" w14:textId="77777777" w:rsidR="0027403B" w:rsidRPr="00340DE0" w:rsidRDefault="0027403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DA1C81" wp14:editId="2784347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4B8BE6" w14:textId="77777777" w:rsidR="0027403B" w:rsidRPr="00710A6C" w:rsidRDefault="0027403B" w:rsidP="00EE3C0F">
          <w:pPr>
            <w:pStyle w:val="Sidhuvud"/>
            <w:rPr>
              <w:b/>
            </w:rPr>
          </w:pPr>
        </w:p>
        <w:p w14:paraId="6442E705" w14:textId="77777777" w:rsidR="0027403B" w:rsidRDefault="0027403B" w:rsidP="00EE3C0F">
          <w:pPr>
            <w:pStyle w:val="Sidhuvud"/>
          </w:pPr>
        </w:p>
        <w:p w14:paraId="75A59D4E" w14:textId="77777777" w:rsidR="0027403B" w:rsidRDefault="0027403B" w:rsidP="00EE3C0F">
          <w:pPr>
            <w:pStyle w:val="Sidhuvud"/>
          </w:pPr>
        </w:p>
        <w:p w14:paraId="6D90A827" w14:textId="77777777" w:rsidR="0027403B" w:rsidRDefault="0027403B" w:rsidP="00EE3C0F">
          <w:pPr>
            <w:pStyle w:val="Sidhuvud"/>
          </w:pPr>
        </w:p>
        <w:p w14:paraId="618FD2E2" w14:textId="77777777" w:rsidR="0027403B" w:rsidRDefault="00D4193B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789A3689CBA4D7CB7A3698EFD64E695"/>
              </w:placeholder>
              <w:showingPlcHdr/>
              <w:dataBinding w:prefixMappings="xmlns:ns0='http://lp/documentinfo/RK' " w:xpath="/ns0:DocumentInfo[1]/ns0:BaseInfo[1]/ns0:Dnr[1]" w:storeItemID="{79ED75CC-13B2-4134-BB83-9FBA4609BB5E}"/>
              <w:text/>
            </w:sdtPr>
            <w:sdtEndPr/>
            <w:sdtContent>
              <w:r w:rsidR="00A079D5">
                <w:rPr>
                  <w:rStyle w:val="Platshllartext"/>
                </w:rPr>
                <w:t xml:space="preserve"> </w:t>
              </w:r>
            </w:sdtContent>
          </w:sdt>
          <w:r w:rsidR="00A079D5">
            <w:t xml:space="preserve">N2018/00834/FJR </w:t>
          </w:r>
          <w:sdt>
            <w:sdtPr>
              <w:alias w:val="DocNumber"/>
              <w:tag w:val="DocNumber"/>
              <w:id w:val="1726028884"/>
              <w:placeholder>
                <w:docPart w:val="79C5901F54314D12B98BCA801B44407F"/>
              </w:placeholder>
              <w:showingPlcHdr/>
              <w:dataBinding w:prefixMappings="xmlns:ns0='http://lp/documentinfo/RK' " w:xpath="/ns0:DocumentInfo[1]/ns0:BaseInfo[1]/ns0:DocNumber[1]" w:storeItemID="{79ED75CC-13B2-4134-BB83-9FBA4609BB5E}"/>
              <w:text/>
            </w:sdtPr>
            <w:sdtEndPr/>
            <w:sdtContent>
              <w:r w:rsidR="0027403B">
                <w:rPr>
                  <w:rStyle w:val="Platshllartext"/>
                </w:rPr>
                <w:t xml:space="preserve"> </w:t>
              </w:r>
            </w:sdtContent>
          </w:sdt>
        </w:p>
        <w:p w14:paraId="659A0589" w14:textId="77777777" w:rsidR="0027403B" w:rsidRDefault="0027403B" w:rsidP="00EE3C0F">
          <w:pPr>
            <w:pStyle w:val="Sidhuvud"/>
          </w:pPr>
        </w:p>
      </w:tc>
      <w:tc>
        <w:tcPr>
          <w:tcW w:w="1134" w:type="dxa"/>
        </w:tcPr>
        <w:p w14:paraId="60D34603" w14:textId="77777777" w:rsidR="0027403B" w:rsidRDefault="0027403B" w:rsidP="0094502D">
          <w:pPr>
            <w:pStyle w:val="Sidhuvud"/>
          </w:pPr>
        </w:p>
        <w:p w14:paraId="2431DADA" w14:textId="77777777" w:rsidR="0027403B" w:rsidRPr="0094502D" w:rsidRDefault="0027403B" w:rsidP="00EC71A6">
          <w:pPr>
            <w:pStyle w:val="Sidhuvud"/>
          </w:pPr>
        </w:p>
      </w:tc>
    </w:tr>
    <w:tr w:rsidR="0027403B" w14:paraId="45E02D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58A320FB444656ADE6B4A9BA10302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6A03D2B" w14:textId="3A4502CD" w:rsidR="00A079D5" w:rsidRDefault="00A079D5" w:rsidP="005A34B1">
              <w:pPr>
                <w:rPr>
                  <w:rFonts w:asciiTheme="majorHAnsi" w:hAnsiTheme="majorHAnsi"/>
                  <w:b/>
                  <w:sz w:val="19"/>
                </w:rPr>
              </w:pPr>
              <w:r w:rsidRPr="00A079D5">
                <w:rPr>
                  <w:rFonts w:asciiTheme="majorHAnsi" w:hAnsiTheme="majorHAnsi"/>
                  <w:b/>
                  <w:sz w:val="19"/>
                </w:rPr>
                <w:t>Näringsdepartementet</w:t>
              </w:r>
            </w:p>
            <w:p w14:paraId="048942E0" w14:textId="3455587F" w:rsidR="007D3B21" w:rsidRPr="007D3B21" w:rsidRDefault="007D3B21" w:rsidP="007D3B21">
              <w:pPr>
                <w:pStyle w:val="Sidhuvud"/>
              </w:pPr>
              <w:r w:rsidRPr="007D3B21">
                <w:t>Landsbruksministern</w:t>
              </w:r>
            </w:p>
            <w:p w14:paraId="1C5748A1" w14:textId="77777777" w:rsidR="00A079D5" w:rsidRDefault="00A079D5" w:rsidP="005A34B1">
              <w:pPr>
                <w:rPr>
                  <w:rFonts w:asciiTheme="majorHAnsi" w:hAnsiTheme="majorHAnsi"/>
                  <w:b/>
                  <w:sz w:val="19"/>
                </w:rPr>
              </w:pPr>
            </w:p>
            <w:p w14:paraId="5B8A1031" w14:textId="77777777" w:rsidR="00CD2DEB" w:rsidRDefault="00CD2DEB" w:rsidP="00CD2DEB">
              <w:pPr>
                <w:pStyle w:val="Sidhuvud"/>
              </w:pPr>
            </w:p>
            <w:p w14:paraId="4517BF35" w14:textId="77777777" w:rsidR="007D3B21" w:rsidRDefault="007D3B21" w:rsidP="00CD2DEB">
              <w:pPr>
                <w:pStyle w:val="Sidhuvud"/>
              </w:pPr>
            </w:p>
            <w:p w14:paraId="32BD6B4A" w14:textId="77777777" w:rsidR="0027403B" w:rsidRPr="00A079D5" w:rsidRDefault="0027403B" w:rsidP="005A34B1">
              <w:pPr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83956FBCC44109A5AFFEF566421891"/>
          </w:placeholder>
          <w:dataBinding w:prefixMappings="xmlns:ns0='http://lp/documentinfo/RK' " w:xpath="/ns0:DocumentInfo[1]/ns0:BaseInfo[1]/ns0:Recipient[1]" w:storeItemID="{79ED75CC-13B2-4134-BB83-9FBA4609BB5E}"/>
          <w:text w:multiLine="1"/>
        </w:sdtPr>
        <w:sdtEndPr/>
        <w:sdtContent>
          <w:tc>
            <w:tcPr>
              <w:tcW w:w="3170" w:type="dxa"/>
            </w:tcPr>
            <w:p w14:paraId="27C9B62C" w14:textId="77777777" w:rsidR="0027403B" w:rsidRDefault="00A079D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5E89FC" w14:textId="77777777" w:rsidR="0027403B" w:rsidRDefault="0027403B" w:rsidP="003E6020">
          <w:pPr>
            <w:pStyle w:val="Sidhuvud"/>
          </w:pPr>
        </w:p>
      </w:tc>
    </w:tr>
  </w:tbl>
  <w:p w14:paraId="443AFD1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3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59C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33B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5C3D"/>
    <w:rsid w:val="00111295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5221"/>
    <w:rsid w:val="001B4824"/>
    <w:rsid w:val="001C4980"/>
    <w:rsid w:val="001C5DC9"/>
    <w:rsid w:val="001C71A9"/>
    <w:rsid w:val="001D4FE4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65CD"/>
    <w:rsid w:val="00237147"/>
    <w:rsid w:val="00260D2D"/>
    <w:rsid w:val="00264503"/>
    <w:rsid w:val="00271D00"/>
    <w:rsid w:val="0027403B"/>
    <w:rsid w:val="00275872"/>
    <w:rsid w:val="002761A3"/>
    <w:rsid w:val="00281106"/>
    <w:rsid w:val="00282417"/>
    <w:rsid w:val="00282D27"/>
    <w:rsid w:val="00287F0D"/>
    <w:rsid w:val="00292420"/>
    <w:rsid w:val="00296B7A"/>
    <w:rsid w:val="00296B7F"/>
    <w:rsid w:val="002A6820"/>
    <w:rsid w:val="002B6849"/>
    <w:rsid w:val="002C5B48"/>
    <w:rsid w:val="002D2647"/>
    <w:rsid w:val="002D4298"/>
    <w:rsid w:val="002D4829"/>
    <w:rsid w:val="002E0138"/>
    <w:rsid w:val="002E2C89"/>
    <w:rsid w:val="002E3609"/>
    <w:rsid w:val="002E4D3F"/>
    <w:rsid w:val="002E61A5"/>
    <w:rsid w:val="002F3675"/>
    <w:rsid w:val="002F59E0"/>
    <w:rsid w:val="002F5CDE"/>
    <w:rsid w:val="002F66A6"/>
    <w:rsid w:val="003050DB"/>
    <w:rsid w:val="00305A33"/>
    <w:rsid w:val="00310072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20D0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5842"/>
    <w:rsid w:val="003D6202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34B1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4432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2307"/>
    <w:rsid w:val="0069523C"/>
    <w:rsid w:val="006962CA"/>
    <w:rsid w:val="006A09DA"/>
    <w:rsid w:val="006A1835"/>
    <w:rsid w:val="006B4A30"/>
    <w:rsid w:val="006B7569"/>
    <w:rsid w:val="006C28EE"/>
    <w:rsid w:val="006D167F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03AA"/>
    <w:rsid w:val="00732599"/>
    <w:rsid w:val="00743E09"/>
    <w:rsid w:val="00744FCC"/>
    <w:rsid w:val="00750C93"/>
    <w:rsid w:val="00754E24"/>
    <w:rsid w:val="00757B3B"/>
    <w:rsid w:val="00773075"/>
    <w:rsid w:val="00773F36"/>
    <w:rsid w:val="007748E4"/>
    <w:rsid w:val="00776254"/>
    <w:rsid w:val="00777CFF"/>
    <w:rsid w:val="007815BC"/>
    <w:rsid w:val="00782B3F"/>
    <w:rsid w:val="00782E3C"/>
    <w:rsid w:val="00787AAC"/>
    <w:rsid w:val="007900CC"/>
    <w:rsid w:val="0079641B"/>
    <w:rsid w:val="00797A90"/>
    <w:rsid w:val="007A1856"/>
    <w:rsid w:val="007A1887"/>
    <w:rsid w:val="007A1ED4"/>
    <w:rsid w:val="007A629C"/>
    <w:rsid w:val="007A6348"/>
    <w:rsid w:val="007B023C"/>
    <w:rsid w:val="007C44FF"/>
    <w:rsid w:val="007C7BDB"/>
    <w:rsid w:val="007D3B21"/>
    <w:rsid w:val="007D73AB"/>
    <w:rsid w:val="007E2712"/>
    <w:rsid w:val="007E4A9C"/>
    <w:rsid w:val="007E5516"/>
    <w:rsid w:val="007E7EE2"/>
    <w:rsid w:val="007F06CA"/>
    <w:rsid w:val="007F0ECC"/>
    <w:rsid w:val="0080228F"/>
    <w:rsid w:val="00804C1B"/>
    <w:rsid w:val="008178E6"/>
    <w:rsid w:val="0082249C"/>
    <w:rsid w:val="00830B7B"/>
    <w:rsid w:val="00832661"/>
    <w:rsid w:val="008349AA"/>
    <w:rsid w:val="008375D5"/>
    <w:rsid w:val="008376FD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28D1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73D9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79D5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477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B6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2DEB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3708"/>
    <w:rsid w:val="00D5467F"/>
    <w:rsid w:val="00D55837"/>
    <w:rsid w:val="00D60F51"/>
    <w:rsid w:val="00D6730A"/>
    <w:rsid w:val="00D674A6"/>
    <w:rsid w:val="00D72E50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0386"/>
    <w:rsid w:val="00E003D0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1522"/>
    <w:rsid w:val="00E96532"/>
    <w:rsid w:val="00E973A0"/>
    <w:rsid w:val="00EA1688"/>
    <w:rsid w:val="00EA3A8F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C5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BBCAF8"/>
  <w15:docId w15:val="{3E8455D7-B42C-4984-9642-6B53E360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079D5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89A3689CBA4D7CB7A3698EFD64E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6BF83-4E59-4BAD-B4CB-77D6FBED3777}"/>
      </w:docPartPr>
      <w:docPartBody>
        <w:p w:rsidR="00E83288" w:rsidRDefault="00D823E4" w:rsidP="00D823E4">
          <w:pPr>
            <w:pStyle w:val="D789A3689CBA4D7CB7A3698EFD64E6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C5901F54314D12B98BCA801B444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EF1F9-B358-4576-92BB-0E0CB9BBFBBF}"/>
      </w:docPartPr>
      <w:docPartBody>
        <w:p w:rsidR="00E83288" w:rsidRDefault="00D823E4" w:rsidP="00D823E4">
          <w:pPr>
            <w:pStyle w:val="79C5901F54314D12B98BCA801B4440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58A320FB444656ADE6B4A9BA103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ABACE-732F-4831-9906-6069BF75D964}"/>
      </w:docPartPr>
      <w:docPartBody>
        <w:p w:rsidR="00E83288" w:rsidRDefault="00D823E4" w:rsidP="00D823E4">
          <w:pPr>
            <w:pStyle w:val="9558A320FB444656ADE6B4A9BA1030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83956FBCC44109A5AFFEF566421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8278C-339C-470C-ACA7-CB057EB9E2EB}"/>
      </w:docPartPr>
      <w:docPartBody>
        <w:p w:rsidR="00E83288" w:rsidRDefault="00D823E4" w:rsidP="00D823E4">
          <w:pPr>
            <w:pStyle w:val="2283956FBCC44109A5AFFEF56642189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E4"/>
    <w:rsid w:val="004D1E6E"/>
    <w:rsid w:val="00D823E4"/>
    <w:rsid w:val="00E8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3D94C3C2CE4617B3E9EF1C738D128B">
    <w:name w:val="E93D94C3C2CE4617B3E9EF1C738D128B"/>
    <w:rsid w:val="00D823E4"/>
  </w:style>
  <w:style w:type="character" w:styleId="Platshllartext">
    <w:name w:val="Placeholder Text"/>
    <w:basedOn w:val="Standardstycketeckensnitt"/>
    <w:uiPriority w:val="99"/>
    <w:semiHidden/>
    <w:rsid w:val="00D823E4"/>
    <w:rPr>
      <w:noProof w:val="0"/>
      <w:color w:val="808080"/>
    </w:rPr>
  </w:style>
  <w:style w:type="paragraph" w:customStyle="1" w:styleId="27BEC36FABC046A9B61825797C4CCFC8">
    <w:name w:val="27BEC36FABC046A9B61825797C4CCFC8"/>
    <w:rsid w:val="00D823E4"/>
  </w:style>
  <w:style w:type="paragraph" w:customStyle="1" w:styleId="97F6812987204ADDB787B4EFFB3C39D9">
    <w:name w:val="97F6812987204ADDB787B4EFFB3C39D9"/>
    <w:rsid w:val="00D823E4"/>
  </w:style>
  <w:style w:type="paragraph" w:customStyle="1" w:styleId="B5ACFB73C798428A93136BADE11C8377">
    <w:name w:val="B5ACFB73C798428A93136BADE11C8377"/>
    <w:rsid w:val="00D823E4"/>
  </w:style>
  <w:style w:type="paragraph" w:customStyle="1" w:styleId="D789A3689CBA4D7CB7A3698EFD64E695">
    <w:name w:val="D789A3689CBA4D7CB7A3698EFD64E695"/>
    <w:rsid w:val="00D823E4"/>
  </w:style>
  <w:style w:type="paragraph" w:customStyle="1" w:styleId="79C5901F54314D12B98BCA801B44407F">
    <w:name w:val="79C5901F54314D12B98BCA801B44407F"/>
    <w:rsid w:val="00D823E4"/>
  </w:style>
  <w:style w:type="paragraph" w:customStyle="1" w:styleId="2AEC52BE93EF492E98E01779484B528C">
    <w:name w:val="2AEC52BE93EF492E98E01779484B528C"/>
    <w:rsid w:val="00D823E4"/>
  </w:style>
  <w:style w:type="paragraph" w:customStyle="1" w:styleId="06712257CB894006B5B9593B7DD5195B">
    <w:name w:val="06712257CB894006B5B9593B7DD5195B"/>
    <w:rsid w:val="00D823E4"/>
  </w:style>
  <w:style w:type="paragraph" w:customStyle="1" w:styleId="C1CFEC08493B458F82A02220E3D50484">
    <w:name w:val="C1CFEC08493B458F82A02220E3D50484"/>
    <w:rsid w:val="00D823E4"/>
  </w:style>
  <w:style w:type="paragraph" w:customStyle="1" w:styleId="9558A320FB444656ADE6B4A9BA103023">
    <w:name w:val="9558A320FB444656ADE6B4A9BA103023"/>
    <w:rsid w:val="00D823E4"/>
  </w:style>
  <w:style w:type="paragraph" w:customStyle="1" w:styleId="2283956FBCC44109A5AFFEF566421891">
    <w:name w:val="2283956FBCC44109A5AFFEF566421891"/>
    <w:rsid w:val="00D823E4"/>
  </w:style>
  <w:style w:type="paragraph" w:customStyle="1" w:styleId="01B4514904244444A74D7A205AA25566">
    <w:name w:val="01B4514904244444A74D7A205AA25566"/>
    <w:rsid w:val="00D823E4"/>
  </w:style>
  <w:style w:type="paragraph" w:customStyle="1" w:styleId="D5241204FA454E49B0E66509BD9BBA8B">
    <w:name w:val="D5241204FA454E49B0E66509BD9BBA8B"/>
    <w:rsid w:val="00D823E4"/>
  </w:style>
  <w:style w:type="paragraph" w:customStyle="1" w:styleId="DC6E27BA6D9B4839A532D2EBCF810A94">
    <w:name w:val="DC6E27BA6D9B4839A532D2EBCF810A94"/>
    <w:rsid w:val="00D823E4"/>
  </w:style>
  <w:style w:type="paragraph" w:customStyle="1" w:styleId="C9EECE4708564E1B9A43520040B5BEA5">
    <w:name w:val="C9EECE4708564E1B9A43520040B5BEA5"/>
    <w:rsid w:val="00D823E4"/>
  </w:style>
  <w:style w:type="paragraph" w:customStyle="1" w:styleId="959A14F3A732491AA6C5480D43857E60">
    <w:name w:val="959A14F3A732491AA6C5480D43857E60"/>
    <w:rsid w:val="00D823E4"/>
  </w:style>
  <w:style w:type="paragraph" w:customStyle="1" w:styleId="6735B7362EBE420FAD0B5EF5CF1E86C3">
    <w:name w:val="6735B7362EBE420FAD0B5EF5CF1E86C3"/>
    <w:rsid w:val="00D823E4"/>
  </w:style>
  <w:style w:type="paragraph" w:customStyle="1" w:styleId="498EEBD0F35D4CF385C2FEC8C79C1421">
    <w:name w:val="498EEBD0F35D4CF385C2FEC8C79C1421"/>
    <w:rsid w:val="00D82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e234b4e2-294b-43a8-b7e4-a56975b563ea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F7F8521F7466449BAD04C7D579FB8CD" ma:contentTypeVersion="10" ma:contentTypeDescription="Skapa ett nytt dokument." ma:contentTypeScope="" ma:versionID="68dcc6bd1468cd16362afc451645ce28">
  <xsd:schema xmlns:xsd="http://www.w3.org/2001/XMLSchema" xmlns:xs="http://www.w3.org/2001/XMLSchema" xmlns:p="http://schemas.microsoft.com/office/2006/metadata/properties" xmlns:ns2="35670e95-d5a3-4c2b-9f0d-a339565e4e06" xmlns:ns3="8c7e650f-7171-49bf-800b-3cf3833b6d2d" xmlns:ns5="400be4d9-93ad-45ec-bd97-8834fb3cb124" targetNamespace="http://schemas.microsoft.com/office/2006/metadata/properties" ma:root="true" ma:fieldsID="c9803639122e12ca0dee4e63ebd6c5ee" ns2:_="" ns3:_="" ns5:_="">
    <xsd:import namespace="35670e95-d5a3-4c2b-9f0d-a339565e4e06"/>
    <xsd:import namespace="8c7e650f-7171-49bf-800b-3cf3833b6d2d"/>
    <xsd:import namespace="400be4d9-93ad-45ec-bd97-8834fb3cb124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5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Diarienummer">
      <xsd:simpleType>
        <xsd:restriction base="dms:Text"/>
      </xsd:simpleType>
    </xsd:element>
    <xsd:element name="Nyckelord" ma:index="3" nillable="true" ma:displayName="Nyckelord" ma:description="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e650f-7171-49bf-800b-3cf3833b6d2d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e4d9-93ad-45ec-bd97-8834fb3cb124" elementFormDefault="qualified">
    <xsd:import namespace="http://schemas.microsoft.com/office/2006/documentManagement/types"/>
    <xsd:import namespace="http://schemas.microsoft.com/office/infopath/2007/PartnerControls"/>
    <xsd:element name="Datum" ma:index="22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k46d94c0acf84ab9a79866a9d8b1905f xmlns="35670e95-d5a3-4c2b-9f0d-a339565e4e06">
      <Terms xmlns="http://schemas.microsoft.com/office/infopath/2007/PartnerControls"/>
    </k46d94c0acf84ab9a79866a9d8b1905f>
    <c9cd366cc722410295b9eacffbd73909 xmlns="35670e95-d5a3-4c2b-9f0d-a339565e4e06">
      <Terms xmlns="http://schemas.microsoft.com/office/infopath/2007/PartnerControls"/>
    </c9cd366cc722410295b9eacffbd73909>
    <Sekretess xmlns="35670e95-d5a3-4c2b-9f0d-a339565e4e06">false</Sekretess>
    <TaxCatchAll xmlns="35670e95-d5a3-4c2b-9f0d-a339565e4e06"/>
    <Diarienummer xmlns="35670e95-d5a3-4c2b-9f0d-a339565e4e06" xsi:nil="true"/>
    <_dlc_DocId xmlns="35670e95-d5a3-4c2b-9f0d-a339565e4e06">CXFX32CTZZ3Y-1112409182-292</_dlc_DocId>
    <_dlc_DocIdUrl xmlns="35670e95-d5a3-4c2b-9f0d-a339565e4e06">
      <Url>http://rkdhs-n/enhet/nv/fjr/_layouts/DocIdRedir.aspx?ID=CXFX32CTZZ3Y-1112409182-292</Url>
      <Description>CXFX32CTZZ3Y-1112409182-292</Description>
    </_dlc_DocIdUrl>
    <Sekretess_x0020_m.m. xmlns="8c7e650f-7171-49bf-800b-3cf3833b6d2d">false</Sekretess_x0020_m.m.>
    <Datum xmlns="400be4d9-93ad-45ec-bd97-8834fb3cb124" xsi:nil="true"/>
  </documentManagement>
</p:propertie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2018-01-02T00:00:00</HeaderDate>
    <Office/>
    <Dnr/>
    <ParagrafNr/>
    <DocumentTitle/>
    <VisitingAddress/>
    <Extra1/>
    <Extra2/>
    <Extra3>John Widegren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2018-01-02T00:00:00</HeaderDate>
    <Office/>
    <Dnr/>
    <ParagrafNr/>
    <DocumentTitle/>
    <VisitingAddress/>
    <Extra1/>
    <Extra2/>
    <Extra3>John Widegren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F95BE-8A70-4089-8E2A-D3B67CEB8FA2}"/>
</file>

<file path=customXml/itemProps2.xml><?xml version="1.0" encoding="utf-8"?>
<ds:datastoreItem xmlns:ds="http://schemas.openxmlformats.org/officeDocument/2006/customXml" ds:itemID="{CADB09CC-E82C-4EF0-B5F6-D79FE35DD2F3}"/>
</file>

<file path=customXml/itemProps3.xml><?xml version="1.0" encoding="utf-8"?>
<ds:datastoreItem xmlns:ds="http://schemas.openxmlformats.org/officeDocument/2006/customXml" ds:itemID="{756A6A29-949C-48AB-AFEC-52D4940D0E06}"/>
</file>

<file path=customXml/itemProps4.xml><?xml version="1.0" encoding="utf-8"?>
<ds:datastoreItem xmlns:ds="http://schemas.openxmlformats.org/officeDocument/2006/customXml" ds:itemID="{2E94A36A-57BC-449A-BFA9-D25FB9B8D0F8}"/>
</file>

<file path=customXml/itemProps5.xml><?xml version="1.0" encoding="utf-8"?>
<ds:datastoreItem xmlns:ds="http://schemas.openxmlformats.org/officeDocument/2006/customXml" ds:itemID="{CADB09CC-E82C-4EF0-B5F6-D79FE35DD2F3}"/>
</file>

<file path=customXml/itemProps6.xml><?xml version="1.0" encoding="utf-8"?>
<ds:datastoreItem xmlns:ds="http://schemas.openxmlformats.org/officeDocument/2006/customXml" ds:itemID="{79ED75CC-13B2-4134-BB83-9FBA4609BB5E}"/>
</file>

<file path=customXml/itemProps7.xml><?xml version="1.0" encoding="utf-8"?>
<ds:datastoreItem xmlns:ds="http://schemas.openxmlformats.org/officeDocument/2006/customXml" ds:itemID="{79ED75CC-13B2-4134-BB83-9FBA4609BB5E}"/>
</file>

<file path=customXml/itemProps8.xml><?xml version="1.0" encoding="utf-8"?>
<ds:datastoreItem xmlns:ds="http://schemas.openxmlformats.org/officeDocument/2006/customXml" ds:itemID="{43817C9B-771C-477B-8933-4538D34AE9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Löb</dc:creator>
  <cp:keywords/>
  <dc:description/>
  <cp:lastModifiedBy>Agneta Kling</cp:lastModifiedBy>
  <cp:revision>11</cp:revision>
  <cp:lastPrinted>2018-02-13T09:52:00Z</cp:lastPrinted>
  <dcterms:created xsi:type="dcterms:W3CDTF">2018-02-07T09:33:00Z</dcterms:created>
  <dcterms:modified xsi:type="dcterms:W3CDTF">2018-02-13T10:02:00Z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58615ceb-5810-488c-8794-a08ff3ee7af4</vt:lpwstr>
  </property>
</Properties>
</file>