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901FE" w:rsidP="00DA0661">
      <w:pPr>
        <w:pStyle w:val="Title"/>
      </w:pPr>
      <w:bookmarkStart w:id="0" w:name="Start"/>
      <w:bookmarkEnd w:id="0"/>
      <w:r>
        <w:t>Svar på fråga 2021/22:</w:t>
      </w:r>
      <w:r w:rsidRPr="00E901FE">
        <w:t xml:space="preserve">1257 </w:t>
      </w:r>
      <w:r>
        <w:t xml:space="preserve">av </w:t>
      </w:r>
      <w:r w:rsidRPr="00E901FE">
        <w:t>Anders Österberg</w:t>
      </w:r>
      <w:r>
        <w:t xml:space="preserve"> (S)</w:t>
      </w:r>
      <w:r>
        <w:br/>
      </w:r>
      <w:r w:rsidRPr="00E901FE">
        <w:t>Sveriges stöd till organisationer med kopplingar till Putin</w:t>
      </w:r>
    </w:p>
    <w:p w:rsidR="00E901FE" w:rsidP="00E901FE">
      <w:pPr>
        <w:pStyle w:val="BodyText"/>
      </w:pPr>
      <w:r>
        <w:t>Anders Österberg har frågat mig</w:t>
      </w:r>
      <w:r w:rsidR="000225F9">
        <w:t xml:space="preserve"> hur jag</w:t>
      </w:r>
      <w:r>
        <w:t xml:space="preserve"> </w:t>
      </w:r>
      <w:r w:rsidRPr="00E901FE">
        <w:t>avser</w:t>
      </w:r>
      <w:r>
        <w:t xml:space="preserve"> </w:t>
      </w:r>
      <w:r w:rsidRPr="00E901FE">
        <w:t xml:space="preserve">att agera gällande </w:t>
      </w:r>
      <w:r>
        <w:t xml:space="preserve">uppgifterna att </w:t>
      </w:r>
      <w:r w:rsidRPr="00E901FE">
        <w:t>Ryska riksförbundet i Sverige</w:t>
      </w:r>
      <w:r>
        <w:t xml:space="preserve"> och Den ryska ortodoxa kyrkan (Moskvapatriarkatet) beviljats bidrag.</w:t>
      </w:r>
    </w:p>
    <w:p w:rsidR="00FF2E81" w:rsidRPr="00FF2E81" w:rsidP="00FF2E81">
      <w:pPr>
        <w:pStyle w:val="BodyText"/>
      </w:pPr>
      <w:r w:rsidRPr="002768DF">
        <w:t xml:space="preserve">Varken jag som enskilt statsråd eller regeringen får </w:t>
      </w:r>
      <w:r w:rsidR="00D47C88">
        <w:t>bestämma</w:t>
      </w:r>
      <w:r w:rsidRPr="002768DF" w:rsidR="00D47C88">
        <w:t xml:space="preserve"> </w:t>
      </w:r>
      <w:r w:rsidRPr="002768DF">
        <w:t>hur en myndighet i ett särskilt fall ska besluta i ett ärende som rör myndighetsutövning</w:t>
      </w:r>
      <w:r w:rsidR="00D47C88">
        <w:t xml:space="preserve"> mot en enskild eller mot en kommun eller som rör tillämpning av lag</w:t>
      </w:r>
      <w:r w:rsidR="00F25597">
        <w:t xml:space="preserve">. </w:t>
      </w:r>
      <w:r w:rsidR="000225F9">
        <w:t xml:space="preserve">Myndigheterna fattar självständiga beslut utifrån en tillämpning av </w:t>
      </w:r>
      <w:r w:rsidR="00D47C88">
        <w:t xml:space="preserve">gällande </w:t>
      </w:r>
      <w:r w:rsidR="000225F9">
        <w:t xml:space="preserve">lagar och förordningar. </w:t>
      </w:r>
      <w:r w:rsidRPr="00FF2E81">
        <w:t xml:space="preserve">Jag känner mig trygg i att myndigheterna i sin bidragsgivning </w:t>
      </w:r>
      <w:r w:rsidR="00704519">
        <w:t xml:space="preserve">tillämpar </w:t>
      </w:r>
      <w:r w:rsidRPr="00FF2E81">
        <w:t xml:space="preserve">det aktuella regelverket. </w:t>
      </w:r>
    </w:p>
    <w:p w:rsidR="00E901F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499E921582542BF8F52048E137AF917"/>
          </w:placeholder>
          <w:dataBinding w:xpath="/ns0:DocumentInfo[1]/ns0:BaseInfo[1]/ns0:HeaderDate[1]" w:storeItemID="{DDEB354A-6D41-4006-B91F-A94CB77E39C1}" w:prefixMappings="xmlns:ns0='http://lp/documentinfo/RK' "/>
          <w:date w:fullDate="2022-03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56D6D">
            <w:t>23 mars 2022</w:t>
          </w:r>
        </w:sdtContent>
      </w:sdt>
    </w:p>
    <w:p w:rsidR="00E901FE" w:rsidP="004E7A8F">
      <w:pPr>
        <w:pStyle w:val="Brdtextutanavstnd"/>
      </w:pPr>
    </w:p>
    <w:p w:rsidR="00E901FE" w:rsidP="004E7A8F">
      <w:pPr>
        <w:pStyle w:val="Brdtextutanavstnd"/>
      </w:pPr>
    </w:p>
    <w:p w:rsidR="00E901FE" w:rsidP="004E7A8F">
      <w:pPr>
        <w:pStyle w:val="Brdtextutanavstnd"/>
      </w:pPr>
    </w:p>
    <w:p w:rsidR="00E901FE" w:rsidP="00422A41">
      <w:pPr>
        <w:pStyle w:val="BodyText"/>
      </w:pPr>
      <w:r>
        <w:t>Jeanette Gustafsdotter</w:t>
      </w:r>
    </w:p>
    <w:p w:rsidR="00E901F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901F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901FE" w:rsidRPr="007D73AB" w:rsidP="00340DE0">
          <w:pPr>
            <w:pStyle w:val="Header"/>
          </w:pPr>
        </w:p>
      </w:tc>
      <w:tc>
        <w:tcPr>
          <w:tcW w:w="1134" w:type="dxa"/>
        </w:tcPr>
        <w:p w:rsidR="00E901F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901F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901FE" w:rsidRPr="00710A6C" w:rsidP="00EE3C0F">
          <w:pPr>
            <w:pStyle w:val="Header"/>
            <w:rPr>
              <w:b/>
            </w:rPr>
          </w:pPr>
        </w:p>
        <w:p w:rsidR="00E901FE" w:rsidP="00EE3C0F">
          <w:pPr>
            <w:pStyle w:val="Header"/>
          </w:pPr>
        </w:p>
        <w:p w:rsidR="00E901FE" w:rsidP="00EE3C0F">
          <w:pPr>
            <w:pStyle w:val="Header"/>
          </w:pPr>
        </w:p>
        <w:p w:rsidR="00E901F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2EAB06FA7C94E4A9CBC504ABF61CCDC"/>
            </w:placeholder>
            <w:dataBinding w:xpath="/ns0:DocumentInfo[1]/ns0:BaseInfo[1]/ns0:Dnr[1]" w:storeItemID="{DDEB354A-6D41-4006-B91F-A94CB77E39C1}" w:prefixMappings="xmlns:ns0='http://lp/documentinfo/RK' "/>
            <w:text/>
          </w:sdtPr>
          <w:sdtContent>
            <w:p w:rsidR="00E901FE" w:rsidP="00EE3C0F">
              <w:pPr>
                <w:pStyle w:val="Header"/>
              </w:pPr>
              <w:r>
                <w:t xml:space="preserve">Ku2022/00595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70F531B13C4BB0861B646814688EDB"/>
            </w:placeholder>
            <w:showingPlcHdr/>
            <w:dataBinding w:xpath="/ns0:DocumentInfo[1]/ns0:BaseInfo[1]/ns0:DocNumber[1]" w:storeItemID="{DDEB354A-6D41-4006-B91F-A94CB77E39C1}" w:prefixMappings="xmlns:ns0='http://lp/documentinfo/RK' "/>
            <w:text/>
          </w:sdtPr>
          <w:sdtContent>
            <w:p w:rsidR="00E901F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901FE" w:rsidP="00EE3C0F">
          <w:pPr>
            <w:pStyle w:val="Header"/>
          </w:pPr>
        </w:p>
      </w:tc>
      <w:tc>
        <w:tcPr>
          <w:tcW w:w="1134" w:type="dxa"/>
        </w:tcPr>
        <w:p w:rsidR="00E901FE" w:rsidP="0094502D">
          <w:pPr>
            <w:pStyle w:val="Header"/>
          </w:pPr>
        </w:p>
        <w:p w:rsidR="00E901F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0575B2303144CF95BE3A8CE1EB38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901FE" w:rsidRPr="00E901FE" w:rsidP="00340DE0">
              <w:pPr>
                <w:pStyle w:val="Header"/>
                <w:rPr>
                  <w:b/>
                </w:rPr>
              </w:pPr>
              <w:r w:rsidRPr="00E901FE">
                <w:rPr>
                  <w:b/>
                </w:rPr>
                <w:t>Kulturdepartementet</w:t>
              </w:r>
            </w:p>
            <w:p w:rsidR="00E901FE" w:rsidRPr="00340DE0" w:rsidP="00340DE0">
              <w:pPr>
                <w:pStyle w:val="Header"/>
              </w:pPr>
              <w:r w:rsidRPr="00E901FE"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0D155FF73E4939B7465D6B08CFDC5A"/>
          </w:placeholder>
          <w:dataBinding w:xpath="/ns0:DocumentInfo[1]/ns0:BaseInfo[1]/ns0:Recipient[1]" w:storeItemID="{DDEB354A-6D41-4006-B91F-A94CB77E39C1}" w:prefixMappings="xmlns:ns0='http://lp/documentinfo/RK' "/>
          <w:text w:multiLine="1"/>
        </w:sdtPr>
        <w:sdtContent>
          <w:tc>
            <w:tcPr>
              <w:tcW w:w="3170" w:type="dxa"/>
            </w:tcPr>
            <w:p w:rsidR="00E901F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901F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EAB06FA7C94E4A9CBC504ABF61C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2D8260-1C95-4078-AA35-779177CFFB22}"/>
      </w:docPartPr>
      <w:docPartBody>
        <w:p w:rsidR="00F90E56" w:rsidP="00AF7966">
          <w:pPr>
            <w:pStyle w:val="72EAB06FA7C94E4A9CBC504ABF61CC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70F531B13C4BB0861B646814688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D5986-4481-403C-9CBB-CCADF927CA46}"/>
      </w:docPartPr>
      <w:docPartBody>
        <w:p w:rsidR="00F90E56" w:rsidP="00AF7966">
          <w:pPr>
            <w:pStyle w:val="F770F531B13C4BB0861B646814688E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0575B2303144CF95BE3A8CE1EB3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F5B900-00B5-4E91-858E-725A195E2E81}"/>
      </w:docPartPr>
      <w:docPartBody>
        <w:p w:rsidR="00F90E56" w:rsidP="00AF7966">
          <w:pPr>
            <w:pStyle w:val="670575B2303144CF95BE3A8CE1EB38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0D155FF73E4939B7465D6B08CFD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0F562-FCC7-41AC-B85A-01A866C9BCA2}"/>
      </w:docPartPr>
      <w:docPartBody>
        <w:p w:rsidR="00F90E56" w:rsidP="00AF7966">
          <w:pPr>
            <w:pStyle w:val="C40D155FF73E4939B7465D6B08CFDC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99E921582542BF8F52048E137AF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FA082-3666-4534-8602-65C6DFC3A802}"/>
      </w:docPartPr>
      <w:docPartBody>
        <w:p w:rsidR="00F90E56" w:rsidP="00AF7966">
          <w:pPr>
            <w:pStyle w:val="5499E921582542BF8F52048E137AF91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966"/>
    <w:rPr>
      <w:noProof w:val="0"/>
      <w:color w:val="808080"/>
    </w:rPr>
  </w:style>
  <w:style w:type="paragraph" w:customStyle="1" w:styleId="72EAB06FA7C94E4A9CBC504ABF61CCDC">
    <w:name w:val="72EAB06FA7C94E4A9CBC504ABF61CCDC"/>
    <w:rsid w:val="00AF7966"/>
  </w:style>
  <w:style w:type="paragraph" w:customStyle="1" w:styleId="C40D155FF73E4939B7465D6B08CFDC5A">
    <w:name w:val="C40D155FF73E4939B7465D6B08CFDC5A"/>
    <w:rsid w:val="00AF7966"/>
  </w:style>
  <w:style w:type="paragraph" w:customStyle="1" w:styleId="F770F531B13C4BB0861B646814688EDB1">
    <w:name w:val="F770F531B13C4BB0861B646814688EDB1"/>
    <w:rsid w:val="00AF79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0575B2303144CF95BE3A8CE1EB38791">
    <w:name w:val="670575B2303144CF95BE3A8CE1EB38791"/>
    <w:rsid w:val="00AF796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499E921582542BF8F52048E137AF917">
    <w:name w:val="5499E921582542BF8F52048E137AF917"/>
    <w:rsid w:val="00AF796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2022-03-23T00:00:00</HeaderDate>
    <Office/>
    <Dnr>Ku2022/00595 </Dnr>
    <ParagrafNr/>
    <DocumentTitle/>
    <VisitingAddress/>
    <Extra1/>
    <Extra2/>
    <Extra3>Anders Österberg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420bcff5-1299-443f-9f3b-09816481de9d</RD_Svarsid>
  </documentManagement>
</p:properties>
</file>

<file path=customXml/itemProps1.xml><?xml version="1.0" encoding="utf-8"?>
<ds:datastoreItem xmlns:ds="http://schemas.openxmlformats.org/officeDocument/2006/customXml" ds:itemID="{6DE33E6D-5780-49FF-AB52-EDD98AB8A0A0}"/>
</file>

<file path=customXml/itemProps2.xml><?xml version="1.0" encoding="utf-8"?>
<ds:datastoreItem xmlns:ds="http://schemas.openxmlformats.org/officeDocument/2006/customXml" ds:itemID="{DDEB354A-6D41-4006-B91F-A94CB77E39C1}"/>
</file>

<file path=customXml/itemProps3.xml><?xml version="1.0" encoding="utf-8"?>
<ds:datastoreItem xmlns:ds="http://schemas.openxmlformats.org/officeDocument/2006/customXml" ds:itemID="{431D6550-1ECD-4F49-908F-947DD9E6C34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73CB1927-3854-4741-B874-0D3DFD18B71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1257 Sveriges stöd till organisationer med kopplingar till Putin.docx</dc:title>
  <cp:revision>8</cp:revision>
  <dcterms:created xsi:type="dcterms:W3CDTF">2022-03-18T08:03:00Z</dcterms:created>
  <dcterms:modified xsi:type="dcterms:W3CDTF">2022-03-22T13:31:00Z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6a9f609c-a4e8-474a-88d0-a9ec438802b7</vt:lpwstr>
  </property>
</Properties>
</file>