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E4E" w:rsidRDefault="00CE4E4E" w:rsidP="00DA0661">
      <w:pPr>
        <w:pStyle w:val="Rubrik"/>
      </w:pPr>
      <w:bookmarkStart w:id="0" w:name="Start"/>
      <w:bookmarkEnd w:id="0"/>
      <w:r>
        <w:t>S</w:t>
      </w:r>
      <w:r w:rsidR="005E0C5E">
        <w:t>var på fråga 2018/19:473</w:t>
      </w:r>
      <w:r>
        <w:t xml:space="preserve"> av </w:t>
      </w:r>
      <w:r w:rsidR="005E0C5E">
        <w:t>Katarina Brännström</w:t>
      </w:r>
      <w:r>
        <w:t xml:space="preserve"> (</w:t>
      </w:r>
      <w:r w:rsidR="005E0C5E">
        <w:t>M</w:t>
      </w:r>
      <w:r>
        <w:t>)</w:t>
      </w:r>
      <w:r>
        <w:br/>
      </w:r>
      <w:r w:rsidR="005E0C5E">
        <w:t>Avgifter i tandvården</w:t>
      </w:r>
    </w:p>
    <w:p w:rsidR="005E0C5E" w:rsidRDefault="005E0C5E" w:rsidP="002749F7">
      <w:pPr>
        <w:pStyle w:val="Brdtext"/>
      </w:pPr>
      <w:r>
        <w:t xml:space="preserve">Katarina Brännström har frågat mig om jag eller regeringen avser att ta initiativ till ett system med avgifter för tandvård som bättre än dagens system speglar den faktiska kostnaden för tandvård och vid behov kan betalas i efterhand, med avseende på vuxna asylsökande och vuxna som vistas i Sverige utan tillstånd till det. </w:t>
      </w:r>
    </w:p>
    <w:p w:rsidR="00780201" w:rsidRPr="00780201" w:rsidRDefault="005C478D" w:rsidP="00780201">
      <w:r>
        <w:t xml:space="preserve">Vuxna asylsökande har sedan 2008 rätt till vård som inte kan anstå enligt lagen (2008:344) om hälso- och sjukvård åt asylsökande m.fl. Vuxna personer som vistas i landet utan tillstånd har sedan 2013 rätt till vård som inte kan anstå enligt lagen (2013:407) om hälso- och sjukvård till vissa utlänningar som vistas i Sverige utan nödvändiga tillstånd.  </w:t>
      </w:r>
      <w:r w:rsidR="007A671C">
        <w:t xml:space="preserve">Avgiften på 50 kronor regleras </w:t>
      </w:r>
      <w:r w:rsidR="00780201">
        <w:t xml:space="preserve">i förordning </w:t>
      </w:r>
      <w:r w:rsidR="00B17CB8">
        <w:t>8</w:t>
      </w:r>
      <w:r w:rsidR="00184CEB">
        <w:t xml:space="preserve"> </w:t>
      </w:r>
      <w:r w:rsidR="00B17CB8">
        <w:t xml:space="preserve">§ </w:t>
      </w:r>
      <w:r w:rsidR="00780201">
        <w:t xml:space="preserve">2013:412 </w:t>
      </w:r>
      <w:r w:rsidR="00780201" w:rsidRPr="00780201">
        <w:t>(</w:t>
      </w:r>
      <w:r w:rsidR="00780201">
        <w:t>för tillståndslösa</w:t>
      </w:r>
      <w:r w:rsidR="00780201" w:rsidRPr="00780201">
        <w:t>)</w:t>
      </w:r>
      <w:r w:rsidR="00780201">
        <w:t xml:space="preserve"> och i </w:t>
      </w:r>
      <w:r w:rsidR="00CB61FF">
        <w:t>2</w:t>
      </w:r>
      <w:r w:rsidR="00184CEB">
        <w:t xml:space="preserve"> </w:t>
      </w:r>
      <w:bookmarkStart w:id="1" w:name="_GoBack"/>
      <w:bookmarkEnd w:id="1"/>
      <w:r w:rsidR="00CB61FF">
        <w:t xml:space="preserve">§ </w:t>
      </w:r>
      <w:r w:rsidR="00780201">
        <w:t>förordning 1994:362 (för asylsökande).</w:t>
      </w:r>
    </w:p>
    <w:p w:rsidR="00912D6D" w:rsidRDefault="00315CED" w:rsidP="002749F7">
      <w:pPr>
        <w:pStyle w:val="Brdtext"/>
      </w:pPr>
      <w:r>
        <w:t>Landstingen är skyldiga att erbjuda vuxna asylsökande och personer som vistas i landet utan tillstånd subventionerade vård som inte kan anstå. Detta inkluderar tandvård som inte kan ans</w:t>
      </w:r>
      <w:r w:rsidR="000D4F3D">
        <w:t xml:space="preserve">tå. Begreppet ”vård som inte kan anstå” </w:t>
      </w:r>
      <w:r>
        <w:t>omfattar vård och behandling av sjukdomar och skador i de fall där även en måttlig fördröjning bedöms kunna medföra allvarliga följder för patienten. Vilken vård som inte kan anstå för en patient får avgöras i det enskilda fallet av den behandlande läkare</w:t>
      </w:r>
      <w:r w:rsidR="00A632CA">
        <w:t>n</w:t>
      </w:r>
      <w:r>
        <w:t xml:space="preserve"> eller tandläkaren. </w:t>
      </w:r>
    </w:p>
    <w:p w:rsidR="00D66927" w:rsidRPr="001B0208" w:rsidRDefault="001B0208" w:rsidP="002749F7">
      <w:pPr>
        <w:pStyle w:val="Brdtext"/>
      </w:pPr>
      <w:r w:rsidRPr="001B0208">
        <w:t>Regeringen gör bedömningen att det inte finns skäl att ändra denna ordning</w:t>
      </w:r>
      <w:r>
        <w:t>.</w:t>
      </w:r>
    </w:p>
    <w:p w:rsidR="00315CED" w:rsidRDefault="00315CED" w:rsidP="002749F7">
      <w:pPr>
        <w:pStyle w:val="Brdtext"/>
      </w:pPr>
    </w:p>
    <w:p w:rsidR="005E0C5E" w:rsidRDefault="005E0C5E" w:rsidP="002749F7">
      <w:pPr>
        <w:pStyle w:val="Brdtext"/>
      </w:pPr>
    </w:p>
    <w:p w:rsidR="005E0C5E" w:rsidRDefault="005E0C5E" w:rsidP="006A12F1">
      <w:pPr>
        <w:pStyle w:val="Brdtext"/>
      </w:pPr>
      <w:r>
        <w:t xml:space="preserve">Stockholm den </w:t>
      </w:r>
      <w:sdt>
        <w:sdtPr>
          <w:id w:val="-1225218591"/>
          <w:placeholder>
            <w:docPart w:val="6045CFFDD9AD44DD8D7D414A8D873C92"/>
          </w:placeholder>
          <w:dataBinding w:prefixMappings="xmlns:ns0='http://lp/documentinfo/RK' " w:xpath="/ns0:DocumentInfo[1]/ns0:BaseInfo[1]/ns0:HeaderDate[1]" w:storeItemID="{AD5507C8-2DEF-46CA-ABA6-AD1859BC7634}"/>
          <w:date w:fullDate="2019-04-10T00:00:00Z">
            <w:dateFormat w:val="d MMMM yyyy"/>
            <w:lid w:val="sv-SE"/>
            <w:storeMappedDataAs w:val="dateTime"/>
            <w:calendar w:val="gregorian"/>
          </w:date>
        </w:sdtPr>
        <w:sdtEndPr/>
        <w:sdtContent>
          <w:r w:rsidR="00D32996">
            <w:t>10</w:t>
          </w:r>
          <w:r>
            <w:t xml:space="preserve"> april 2019</w:t>
          </w:r>
        </w:sdtContent>
      </w:sdt>
    </w:p>
    <w:p w:rsidR="005E0C5E" w:rsidRDefault="005E0C5E" w:rsidP="004E7A8F">
      <w:pPr>
        <w:pStyle w:val="Brdtextutanavstnd"/>
      </w:pPr>
    </w:p>
    <w:p w:rsidR="005E0C5E" w:rsidRDefault="005E0C5E" w:rsidP="004E7A8F">
      <w:pPr>
        <w:pStyle w:val="Brdtextutanavstnd"/>
      </w:pPr>
    </w:p>
    <w:p w:rsidR="005E0C5E" w:rsidRDefault="0098426F" w:rsidP="00422A41">
      <w:pPr>
        <w:pStyle w:val="Brdtext"/>
      </w:pPr>
      <w:r>
        <w:t>Lena Hallengren</w:t>
      </w:r>
    </w:p>
    <w:p w:rsidR="00CE4E4E" w:rsidRPr="00DB48AB" w:rsidRDefault="00CE4E4E" w:rsidP="00DB48AB">
      <w:pPr>
        <w:pStyle w:val="Brdtext"/>
      </w:pPr>
    </w:p>
    <w:p w:rsidR="00CE4E4E" w:rsidRDefault="00CE4E4E" w:rsidP="00E96532">
      <w:pPr>
        <w:pStyle w:val="Brdtext"/>
      </w:pPr>
    </w:p>
    <w:sectPr w:rsidR="00CE4E4E" w:rsidSect="001B0208">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paperSrc w:first="4" w:other="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C23" w:rsidRDefault="000A1C23" w:rsidP="00A87A54">
      <w:pPr>
        <w:spacing w:after="0" w:line="240" w:lineRule="auto"/>
      </w:pPr>
      <w:r>
        <w:separator/>
      </w:r>
    </w:p>
  </w:endnote>
  <w:endnote w:type="continuationSeparator" w:id="0">
    <w:p w:rsidR="000A1C23" w:rsidRDefault="000A1C2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B020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B020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C23" w:rsidRDefault="000A1C23" w:rsidP="00A87A54">
      <w:pPr>
        <w:spacing w:after="0" w:line="240" w:lineRule="auto"/>
      </w:pPr>
      <w:r>
        <w:separator/>
      </w:r>
    </w:p>
  </w:footnote>
  <w:footnote w:type="continuationSeparator" w:id="0">
    <w:p w:rsidR="000A1C23" w:rsidRDefault="000A1C2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E4E4E" w:rsidTr="00C93EBA">
      <w:trPr>
        <w:trHeight w:val="227"/>
      </w:trPr>
      <w:tc>
        <w:tcPr>
          <w:tcW w:w="5534" w:type="dxa"/>
        </w:tcPr>
        <w:p w:rsidR="00CE4E4E" w:rsidRPr="007D73AB" w:rsidRDefault="00CE4E4E">
          <w:pPr>
            <w:pStyle w:val="Sidhuvud"/>
          </w:pPr>
        </w:p>
      </w:tc>
      <w:tc>
        <w:tcPr>
          <w:tcW w:w="3170" w:type="dxa"/>
          <w:vAlign w:val="bottom"/>
        </w:tcPr>
        <w:p w:rsidR="00CE4E4E" w:rsidRPr="007D73AB" w:rsidRDefault="00CE4E4E" w:rsidP="00340DE0">
          <w:pPr>
            <w:pStyle w:val="Sidhuvud"/>
          </w:pPr>
        </w:p>
      </w:tc>
      <w:tc>
        <w:tcPr>
          <w:tcW w:w="1134" w:type="dxa"/>
        </w:tcPr>
        <w:p w:rsidR="00CE4E4E" w:rsidRDefault="00CE4E4E" w:rsidP="005A703A">
          <w:pPr>
            <w:pStyle w:val="Sidhuvud"/>
          </w:pPr>
        </w:p>
      </w:tc>
    </w:tr>
    <w:tr w:rsidR="00CE4E4E" w:rsidTr="00C93EBA">
      <w:trPr>
        <w:trHeight w:val="1928"/>
      </w:trPr>
      <w:tc>
        <w:tcPr>
          <w:tcW w:w="5534" w:type="dxa"/>
        </w:tcPr>
        <w:p w:rsidR="00CE4E4E" w:rsidRPr="00340DE0" w:rsidRDefault="00CE4E4E" w:rsidP="00340DE0">
          <w:pPr>
            <w:pStyle w:val="Sidhuvud"/>
          </w:pPr>
          <w:r>
            <w:rPr>
              <w:noProof/>
            </w:rPr>
            <w:drawing>
              <wp:inline distT="0" distB="0" distL="0" distR="0" wp14:anchorId="052FB0B3" wp14:editId="119A827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E4E4E" w:rsidRPr="00710A6C" w:rsidRDefault="00CE4E4E" w:rsidP="00EE3C0F">
          <w:pPr>
            <w:pStyle w:val="Sidhuvud"/>
            <w:rPr>
              <w:b/>
            </w:rPr>
          </w:pPr>
        </w:p>
        <w:p w:rsidR="00CE4E4E" w:rsidRDefault="00CE4E4E" w:rsidP="00EE3C0F">
          <w:pPr>
            <w:pStyle w:val="Sidhuvud"/>
          </w:pPr>
        </w:p>
        <w:p w:rsidR="00CE4E4E" w:rsidRDefault="00CE4E4E" w:rsidP="00EE3C0F">
          <w:pPr>
            <w:pStyle w:val="Sidhuvud"/>
          </w:pPr>
        </w:p>
        <w:p w:rsidR="00CE4E4E" w:rsidRDefault="00CE4E4E" w:rsidP="00EE3C0F">
          <w:pPr>
            <w:pStyle w:val="Sidhuvud"/>
          </w:pPr>
        </w:p>
        <w:sdt>
          <w:sdtPr>
            <w:alias w:val="Dnr"/>
            <w:tag w:val="ccRKShow_Dnr"/>
            <w:id w:val="-829283628"/>
            <w:placeholder>
              <w:docPart w:val="52613CF39DE842B9B9DDFCCDD860E0BE"/>
            </w:placeholder>
            <w:dataBinding w:prefixMappings="xmlns:ns0='http://lp/documentinfo/RK' " w:xpath="/ns0:DocumentInfo[1]/ns0:BaseInfo[1]/ns0:Dnr[1]" w:storeItemID="{AD5507C8-2DEF-46CA-ABA6-AD1859BC7634}"/>
            <w:text/>
          </w:sdtPr>
          <w:sdtEndPr/>
          <w:sdtContent>
            <w:p w:rsidR="00CE4E4E" w:rsidRDefault="00CE4E4E" w:rsidP="00EE3C0F">
              <w:pPr>
                <w:pStyle w:val="Sidhuvud"/>
              </w:pPr>
              <w:r>
                <w:t>S2019/01614/FS</w:t>
              </w:r>
            </w:p>
          </w:sdtContent>
        </w:sdt>
        <w:sdt>
          <w:sdtPr>
            <w:alias w:val="DocNumber"/>
            <w:tag w:val="DocNumber"/>
            <w:id w:val="1726028884"/>
            <w:placeholder>
              <w:docPart w:val="D0668B6F90EB49928B4F6B2ECD85DF44"/>
            </w:placeholder>
            <w:showingPlcHdr/>
            <w:dataBinding w:prefixMappings="xmlns:ns0='http://lp/documentinfo/RK' " w:xpath="/ns0:DocumentInfo[1]/ns0:BaseInfo[1]/ns0:DocNumber[1]" w:storeItemID="{AD5507C8-2DEF-46CA-ABA6-AD1859BC7634}"/>
            <w:text/>
          </w:sdtPr>
          <w:sdtEndPr/>
          <w:sdtContent>
            <w:p w:rsidR="00CE4E4E" w:rsidRDefault="00CE4E4E" w:rsidP="00EE3C0F">
              <w:pPr>
                <w:pStyle w:val="Sidhuvud"/>
              </w:pPr>
              <w:r>
                <w:rPr>
                  <w:rStyle w:val="Platshllartext"/>
                </w:rPr>
                <w:t xml:space="preserve"> </w:t>
              </w:r>
            </w:p>
          </w:sdtContent>
        </w:sdt>
        <w:p w:rsidR="00CE4E4E" w:rsidRDefault="00CE4E4E" w:rsidP="00EE3C0F">
          <w:pPr>
            <w:pStyle w:val="Sidhuvud"/>
          </w:pPr>
        </w:p>
      </w:tc>
      <w:tc>
        <w:tcPr>
          <w:tcW w:w="1134" w:type="dxa"/>
        </w:tcPr>
        <w:p w:rsidR="00CE4E4E" w:rsidRDefault="00CE4E4E" w:rsidP="0094502D">
          <w:pPr>
            <w:pStyle w:val="Sidhuvud"/>
          </w:pPr>
        </w:p>
        <w:p w:rsidR="00CE4E4E" w:rsidRPr="0094502D" w:rsidRDefault="00CE4E4E" w:rsidP="00EC71A6">
          <w:pPr>
            <w:pStyle w:val="Sidhuvud"/>
          </w:pPr>
        </w:p>
      </w:tc>
    </w:tr>
    <w:tr w:rsidR="00CE4E4E" w:rsidTr="00C93EBA">
      <w:trPr>
        <w:trHeight w:val="2268"/>
      </w:trPr>
      <w:sdt>
        <w:sdtPr>
          <w:rPr>
            <w:b/>
          </w:rPr>
          <w:alias w:val="SenderText"/>
          <w:tag w:val="ccRKShow_SenderText"/>
          <w:id w:val="1374046025"/>
          <w:placeholder>
            <w:docPart w:val="026271BC0CEB4060ABDB0FC432596596"/>
          </w:placeholder>
        </w:sdtPr>
        <w:sdtEndPr>
          <w:rPr>
            <w:b w:val="0"/>
          </w:rPr>
        </w:sdtEndPr>
        <w:sdtContent>
          <w:tc>
            <w:tcPr>
              <w:tcW w:w="5534" w:type="dxa"/>
              <w:tcMar>
                <w:right w:w="1134" w:type="dxa"/>
              </w:tcMar>
            </w:tcPr>
            <w:p w:rsidR="00CE4E4E" w:rsidRPr="00CE4E4E" w:rsidRDefault="00CE4E4E" w:rsidP="00340DE0">
              <w:pPr>
                <w:pStyle w:val="Sidhuvud"/>
                <w:rPr>
                  <w:b/>
                </w:rPr>
              </w:pPr>
              <w:r w:rsidRPr="00CE4E4E">
                <w:rPr>
                  <w:b/>
                </w:rPr>
                <w:t>Socialdepartementet</w:t>
              </w:r>
            </w:p>
            <w:p w:rsidR="00B960AA" w:rsidRDefault="00CE4E4E" w:rsidP="00340DE0">
              <w:pPr>
                <w:pStyle w:val="Sidhuvud"/>
              </w:pPr>
              <w:r w:rsidRPr="00CE4E4E">
                <w:t>Socialministern</w:t>
              </w:r>
            </w:p>
            <w:p w:rsidR="00CE4E4E" w:rsidRPr="00340DE0" w:rsidRDefault="00CE4E4E" w:rsidP="00340DE0">
              <w:pPr>
                <w:pStyle w:val="Sidhuvud"/>
              </w:pPr>
            </w:p>
          </w:tc>
        </w:sdtContent>
      </w:sdt>
      <w:sdt>
        <w:sdtPr>
          <w:alias w:val="Recipient"/>
          <w:tag w:val="ccRKShow_Recipient"/>
          <w:id w:val="-28344517"/>
          <w:placeholder>
            <w:docPart w:val="4DA01C7DC9664CD985F19F66E9E8FD4F"/>
          </w:placeholder>
          <w:dataBinding w:prefixMappings="xmlns:ns0='http://lp/documentinfo/RK' " w:xpath="/ns0:DocumentInfo[1]/ns0:BaseInfo[1]/ns0:Recipient[1]" w:storeItemID="{AD5507C8-2DEF-46CA-ABA6-AD1859BC7634}"/>
          <w:text w:multiLine="1"/>
        </w:sdtPr>
        <w:sdtEndPr/>
        <w:sdtContent>
          <w:tc>
            <w:tcPr>
              <w:tcW w:w="3170" w:type="dxa"/>
            </w:tcPr>
            <w:p w:rsidR="00CE4E4E" w:rsidRDefault="00CE4E4E" w:rsidP="00547B89">
              <w:pPr>
                <w:pStyle w:val="Sidhuvud"/>
              </w:pPr>
              <w:r>
                <w:t>Till riksdagen</w:t>
              </w:r>
            </w:p>
          </w:tc>
        </w:sdtContent>
      </w:sdt>
      <w:tc>
        <w:tcPr>
          <w:tcW w:w="1134" w:type="dxa"/>
        </w:tcPr>
        <w:p w:rsidR="00CE4E4E" w:rsidRDefault="00CE4E4E"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4E"/>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1C23"/>
    <w:rsid w:val="000A456A"/>
    <w:rsid w:val="000A5E43"/>
    <w:rsid w:val="000B56A9"/>
    <w:rsid w:val="000C61D1"/>
    <w:rsid w:val="000D31A9"/>
    <w:rsid w:val="000D370F"/>
    <w:rsid w:val="000D4F3D"/>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84CEB"/>
    <w:rsid w:val="0019051C"/>
    <w:rsid w:val="0019127B"/>
    <w:rsid w:val="00192350"/>
    <w:rsid w:val="00192E34"/>
    <w:rsid w:val="00197A8A"/>
    <w:rsid w:val="001A2A61"/>
    <w:rsid w:val="001B0208"/>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5CED"/>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252"/>
    <w:rsid w:val="005C15B3"/>
    <w:rsid w:val="005C478D"/>
    <w:rsid w:val="005D07C2"/>
    <w:rsid w:val="005E0C5E"/>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87E"/>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0201"/>
    <w:rsid w:val="007815BC"/>
    <w:rsid w:val="00782B3F"/>
    <w:rsid w:val="00782E3C"/>
    <w:rsid w:val="007900CC"/>
    <w:rsid w:val="0079641B"/>
    <w:rsid w:val="00797A90"/>
    <w:rsid w:val="007A1856"/>
    <w:rsid w:val="007A1887"/>
    <w:rsid w:val="007A629C"/>
    <w:rsid w:val="007A6348"/>
    <w:rsid w:val="007A671C"/>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2D6D"/>
    <w:rsid w:val="009144EE"/>
    <w:rsid w:val="00915D4C"/>
    <w:rsid w:val="009279B2"/>
    <w:rsid w:val="00935814"/>
    <w:rsid w:val="0094502D"/>
    <w:rsid w:val="00946561"/>
    <w:rsid w:val="00946B39"/>
    <w:rsid w:val="00947013"/>
    <w:rsid w:val="00973084"/>
    <w:rsid w:val="00974B59"/>
    <w:rsid w:val="0098426F"/>
    <w:rsid w:val="00984EA2"/>
    <w:rsid w:val="00986CC3"/>
    <w:rsid w:val="0099068E"/>
    <w:rsid w:val="009920AA"/>
    <w:rsid w:val="00992943"/>
    <w:rsid w:val="009931B3"/>
    <w:rsid w:val="00996279"/>
    <w:rsid w:val="009965F7"/>
    <w:rsid w:val="009A0866"/>
    <w:rsid w:val="009A4D0A"/>
    <w:rsid w:val="009B2F70"/>
    <w:rsid w:val="009B3E27"/>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32CA"/>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17CB8"/>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0AA"/>
    <w:rsid w:val="00B96EFA"/>
    <w:rsid w:val="00BB17B0"/>
    <w:rsid w:val="00BB28BF"/>
    <w:rsid w:val="00BB2F42"/>
    <w:rsid w:val="00BB4AC0"/>
    <w:rsid w:val="00BB5683"/>
    <w:rsid w:val="00BC06D1"/>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1FF"/>
    <w:rsid w:val="00CB6A8A"/>
    <w:rsid w:val="00CB6EDE"/>
    <w:rsid w:val="00CC41BA"/>
    <w:rsid w:val="00CD09EF"/>
    <w:rsid w:val="00CD17C1"/>
    <w:rsid w:val="00CD1C6C"/>
    <w:rsid w:val="00CD37F1"/>
    <w:rsid w:val="00CD6169"/>
    <w:rsid w:val="00CD6D76"/>
    <w:rsid w:val="00CE20BC"/>
    <w:rsid w:val="00CE4E4E"/>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7F6"/>
    <w:rsid w:val="00D279D8"/>
    <w:rsid w:val="00D27C8E"/>
    <w:rsid w:val="00D3026A"/>
    <w:rsid w:val="00D32996"/>
    <w:rsid w:val="00D32D62"/>
    <w:rsid w:val="00D36E44"/>
    <w:rsid w:val="00D40C72"/>
    <w:rsid w:val="00D4141B"/>
    <w:rsid w:val="00D4145D"/>
    <w:rsid w:val="00D458F0"/>
    <w:rsid w:val="00D50B3B"/>
    <w:rsid w:val="00D5467F"/>
    <w:rsid w:val="00D55837"/>
    <w:rsid w:val="00D56A9F"/>
    <w:rsid w:val="00D60F51"/>
    <w:rsid w:val="00D65E43"/>
    <w:rsid w:val="00D66927"/>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4B98"/>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4CB2"/>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CEFD7"/>
  <w15:docId w15:val="{ECEEAC10-1D29-4B31-BB5F-CC138025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14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613CF39DE842B9B9DDFCCDD860E0BE"/>
        <w:category>
          <w:name w:val="Allmänt"/>
          <w:gallery w:val="placeholder"/>
        </w:category>
        <w:types>
          <w:type w:val="bbPlcHdr"/>
        </w:types>
        <w:behaviors>
          <w:behavior w:val="content"/>
        </w:behaviors>
        <w:guid w:val="{6B39B9A2-6C16-4AE6-B4F0-266BA303999E}"/>
      </w:docPartPr>
      <w:docPartBody>
        <w:p w:rsidR="007E4910" w:rsidRDefault="001A1FCE" w:rsidP="001A1FCE">
          <w:pPr>
            <w:pStyle w:val="52613CF39DE842B9B9DDFCCDD860E0BE"/>
          </w:pPr>
          <w:r>
            <w:rPr>
              <w:rStyle w:val="Platshllartext"/>
            </w:rPr>
            <w:t xml:space="preserve"> </w:t>
          </w:r>
        </w:p>
      </w:docPartBody>
    </w:docPart>
    <w:docPart>
      <w:docPartPr>
        <w:name w:val="D0668B6F90EB49928B4F6B2ECD85DF44"/>
        <w:category>
          <w:name w:val="Allmänt"/>
          <w:gallery w:val="placeholder"/>
        </w:category>
        <w:types>
          <w:type w:val="bbPlcHdr"/>
        </w:types>
        <w:behaviors>
          <w:behavior w:val="content"/>
        </w:behaviors>
        <w:guid w:val="{90266D1F-ACC5-4E64-9C39-408AA9F3EAEF}"/>
      </w:docPartPr>
      <w:docPartBody>
        <w:p w:rsidR="007E4910" w:rsidRDefault="001A1FCE" w:rsidP="001A1FCE">
          <w:pPr>
            <w:pStyle w:val="D0668B6F90EB49928B4F6B2ECD85DF44"/>
          </w:pPr>
          <w:r>
            <w:rPr>
              <w:rStyle w:val="Platshllartext"/>
            </w:rPr>
            <w:t xml:space="preserve"> </w:t>
          </w:r>
        </w:p>
      </w:docPartBody>
    </w:docPart>
    <w:docPart>
      <w:docPartPr>
        <w:name w:val="026271BC0CEB4060ABDB0FC432596596"/>
        <w:category>
          <w:name w:val="Allmänt"/>
          <w:gallery w:val="placeholder"/>
        </w:category>
        <w:types>
          <w:type w:val="bbPlcHdr"/>
        </w:types>
        <w:behaviors>
          <w:behavior w:val="content"/>
        </w:behaviors>
        <w:guid w:val="{DD10A48B-9342-4157-A591-639377603896}"/>
      </w:docPartPr>
      <w:docPartBody>
        <w:p w:rsidR="007E4910" w:rsidRDefault="001A1FCE" w:rsidP="001A1FCE">
          <w:pPr>
            <w:pStyle w:val="026271BC0CEB4060ABDB0FC432596596"/>
          </w:pPr>
          <w:r>
            <w:rPr>
              <w:rStyle w:val="Platshllartext"/>
            </w:rPr>
            <w:t xml:space="preserve"> </w:t>
          </w:r>
        </w:p>
      </w:docPartBody>
    </w:docPart>
    <w:docPart>
      <w:docPartPr>
        <w:name w:val="4DA01C7DC9664CD985F19F66E9E8FD4F"/>
        <w:category>
          <w:name w:val="Allmänt"/>
          <w:gallery w:val="placeholder"/>
        </w:category>
        <w:types>
          <w:type w:val="bbPlcHdr"/>
        </w:types>
        <w:behaviors>
          <w:behavior w:val="content"/>
        </w:behaviors>
        <w:guid w:val="{FC095FC8-DB1F-45CA-AD2F-4FEA9140DFF1}"/>
      </w:docPartPr>
      <w:docPartBody>
        <w:p w:rsidR="007E4910" w:rsidRDefault="001A1FCE" w:rsidP="001A1FCE">
          <w:pPr>
            <w:pStyle w:val="4DA01C7DC9664CD985F19F66E9E8FD4F"/>
          </w:pPr>
          <w:r>
            <w:rPr>
              <w:rStyle w:val="Platshllartext"/>
            </w:rPr>
            <w:t xml:space="preserve"> </w:t>
          </w:r>
        </w:p>
      </w:docPartBody>
    </w:docPart>
    <w:docPart>
      <w:docPartPr>
        <w:name w:val="6045CFFDD9AD44DD8D7D414A8D873C92"/>
        <w:category>
          <w:name w:val="Allmänt"/>
          <w:gallery w:val="placeholder"/>
        </w:category>
        <w:types>
          <w:type w:val="bbPlcHdr"/>
        </w:types>
        <w:behaviors>
          <w:behavior w:val="content"/>
        </w:behaviors>
        <w:guid w:val="{A5097E2F-CDB5-410E-A10B-4F6F1F4FEC9E}"/>
      </w:docPartPr>
      <w:docPartBody>
        <w:p w:rsidR="001A06AB" w:rsidRDefault="007E4910" w:rsidP="007E4910">
          <w:pPr>
            <w:pStyle w:val="6045CFFDD9AD44DD8D7D414A8D873C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CE"/>
    <w:rsid w:val="001A06AB"/>
    <w:rsid w:val="001A1FCE"/>
    <w:rsid w:val="007539C0"/>
    <w:rsid w:val="007E4910"/>
    <w:rsid w:val="00BB3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72671797C6A4056ABA13B3B7BF99317">
    <w:name w:val="372671797C6A4056ABA13B3B7BF99317"/>
    <w:rsid w:val="001A1FCE"/>
  </w:style>
  <w:style w:type="character" w:styleId="Platshllartext">
    <w:name w:val="Placeholder Text"/>
    <w:basedOn w:val="Standardstycketeckensnitt"/>
    <w:uiPriority w:val="99"/>
    <w:semiHidden/>
    <w:rsid w:val="00BB32A4"/>
    <w:rPr>
      <w:noProof w:val="0"/>
      <w:color w:val="808080"/>
    </w:rPr>
  </w:style>
  <w:style w:type="paragraph" w:customStyle="1" w:styleId="1FBD61C7F1994BF5B421154D86FE0014">
    <w:name w:val="1FBD61C7F1994BF5B421154D86FE0014"/>
    <w:rsid w:val="001A1FCE"/>
  </w:style>
  <w:style w:type="paragraph" w:customStyle="1" w:styleId="1733DB9C1770492F82F976712E68983A">
    <w:name w:val="1733DB9C1770492F82F976712E68983A"/>
    <w:rsid w:val="001A1FCE"/>
  </w:style>
  <w:style w:type="paragraph" w:customStyle="1" w:styleId="C719AB3615624DAA8561355D957E5F65">
    <w:name w:val="C719AB3615624DAA8561355D957E5F65"/>
    <w:rsid w:val="001A1FCE"/>
  </w:style>
  <w:style w:type="paragraph" w:customStyle="1" w:styleId="52613CF39DE842B9B9DDFCCDD860E0BE">
    <w:name w:val="52613CF39DE842B9B9DDFCCDD860E0BE"/>
    <w:rsid w:val="001A1FCE"/>
  </w:style>
  <w:style w:type="paragraph" w:customStyle="1" w:styleId="D0668B6F90EB49928B4F6B2ECD85DF44">
    <w:name w:val="D0668B6F90EB49928B4F6B2ECD85DF44"/>
    <w:rsid w:val="001A1FCE"/>
  </w:style>
  <w:style w:type="paragraph" w:customStyle="1" w:styleId="CD96BCA1439444EA9E684329951FDFD5">
    <w:name w:val="CD96BCA1439444EA9E684329951FDFD5"/>
    <w:rsid w:val="001A1FCE"/>
  </w:style>
  <w:style w:type="paragraph" w:customStyle="1" w:styleId="A853597ED87E4348B60E70D099061B90">
    <w:name w:val="A853597ED87E4348B60E70D099061B90"/>
    <w:rsid w:val="001A1FCE"/>
  </w:style>
  <w:style w:type="paragraph" w:customStyle="1" w:styleId="6D604CC4F7B0488C837BB736C6B5866E">
    <w:name w:val="6D604CC4F7B0488C837BB736C6B5866E"/>
    <w:rsid w:val="001A1FCE"/>
  </w:style>
  <w:style w:type="paragraph" w:customStyle="1" w:styleId="026271BC0CEB4060ABDB0FC432596596">
    <w:name w:val="026271BC0CEB4060ABDB0FC432596596"/>
    <w:rsid w:val="001A1FCE"/>
  </w:style>
  <w:style w:type="paragraph" w:customStyle="1" w:styleId="4DA01C7DC9664CD985F19F66E9E8FD4F">
    <w:name w:val="4DA01C7DC9664CD985F19F66E9E8FD4F"/>
    <w:rsid w:val="001A1FCE"/>
  </w:style>
  <w:style w:type="paragraph" w:customStyle="1" w:styleId="54283CB1B8BE4C98B09E266D3D80652F">
    <w:name w:val="54283CB1B8BE4C98B09E266D3D80652F"/>
    <w:rsid w:val="001A1FCE"/>
  </w:style>
  <w:style w:type="paragraph" w:customStyle="1" w:styleId="F1A9EBC155A644E0875D73FE345FE98C">
    <w:name w:val="F1A9EBC155A644E0875D73FE345FE98C"/>
    <w:rsid w:val="001A1FCE"/>
  </w:style>
  <w:style w:type="paragraph" w:customStyle="1" w:styleId="5B7220D48BEF4B97BA0AF8FCAB755E1D">
    <w:name w:val="5B7220D48BEF4B97BA0AF8FCAB755E1D"/>
    <w:rsid w:val="001A1FCE"/>
  </w:style>
  <w:style w:type="paragraph" w:customStyle="1" w:styleId="C4B4B48D5F7A42C9AE85B23AF616F931">
    <w:name w:val="C4B4B48D5F7A42C9AE85B23AF616F931"/>
    <w:rsid w:val="001A1FCE"/>
  </w:style>
  <w:style w:type="paragraph" w:customStyle="1" w:styleId="F970FE3E099442C1B230E9111BF2F47C">
    <w:name w:val="F970FE3E099442C1B230E9111BF2F47C"/>
    <w:rsid w:val="007E4910"/>
  </w:style>
  <w:style w:type="paragraph" w:customStyle="1" w:styleId="6045CFFDD9AD44DD8D7D414A8D873C92">
    <w:name w:val="6045CFFDD9AD44DD8D7D414A8D873C92"/>
    <w:rsid w:val="007E4910"/>
  </w:style>
  <w:style w:type="paragraph" w:customStyle="1" w:styleId="A1099015053B45BC868E104A3B75C430">
    <w:name w:val="A1099015053B45BC868E104A3B75C430"/>
    <w:rsid w:val="007E4910"/>
  </w:style>
  <w:style w:type="paragraph" w:customStyle="1" w:styleId="45B453056EBD4970B73E5BB31ADF9A27">
    <w:name w:val="45B453056EBD4970B73E5BB31ADF9A27"/>
    <w:rsid w:val="00BB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2019-04-10T00:00:00</HeaderDate>
    <Office/>
    <Dnr>S2019/01614/FS</Dnr>
    <ParagrafNr/>
    <DocumentTitle/>
    <VisitingAddress/>
    <Extra1/>
    <Extra2/>
    <Extra3>Katarina Brännström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835a7349-3271-4c86-9a05-53239eb74885</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8" ma:contentTypeDescription="Skapa nytt dokument med möjlighet att välja RK-mall" ma:contentTypeScope="" ma:versionID="17185114938b12ae07cda6c1ed81fb0d">
  <xsd:schema xmlns:xsd="http://www.w3.org/2001/XMLSchema" xmlns:xs="http://www.w3.org/2001/XMLSchema" xmlns:p="http://schemas.microsoft.com/office/2006/metadata/properties" xmlns:ns2="4e9c2f0c-7bf8-49af-8356-cbf363fc78a7" xmlns:ns3="cc625d36-bb37-4650-91b9-0c96159295ba" xmlns:ns4="a68c6c55-4fbb-48c7-bd04-03a904b43046" xmlns:ns5="860e4c83-59ce-4420-a61e-371951efc959" targetNamespace="http://schemas.microsoft.com/office/2006/metadata/properties" ma:root="true" ma:fieldsID="bf6b1b9047430a8a4bd441c1e50573b1" ns2:_="" ns3:_="" ns4:_="" ns5:_="">
    <xsd:import namespace="4e9c2f0c-7bf8-49af-8356-cbf363fc78a7"/>
    <xsd:import namespace="cc625d36-bb37-4650-91b9-0c96159295ba"/>
    <xsd:import namespace="a68c6c55-4fbb-48c7-bd04-03a904b43046"/>
    <xsd:import namespace="860e4c83-59ce-4420-a61e-371951efc959"/>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_dlc_DocId" minOccurs="0"/>
                <xsd:element ref="ns4:_dlc_DocIdUrl" minOccurs="0"/>
                <xsd:element ref="ns4:_dlc_DocIdPersist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6"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B748-9708-4ED2-9F46-C3DD4A390046}"/>
</file>

<file path=customXml/itemProps2.xml><?xml version="1.0" encoding="utf-8"?>
<ds:datastoreItem xmlns:ds="http://schemas.openxmlformats.org/officeDocument/2006/customXml" ds:itemID="{AD5507C8-2DEF-46CA-ABA6-AD1859BC7634}"/>
</file>

<file path=customXml/itemProps3.xml><?xml version="1.0" encoding="utf-8"?>
<ds:datastoreItem xmlns:ds="http://schemas.openxmlformats.org/officeDocument/2006/customXml" ds:itemID="{2312616B-ABCD-4405-B4F1-A76DED207A40}"/>
</file>

<file path=customXml/itemProps4.xml><?xml version="1.0" encoding="utf-8"?>
<ds:datastoreItem xmlns:ds="http://schemas.openxmlformats.org/officeDocument/2006/customXml" ds:itemID="{4C63EBBC-0FF1-41DE-A6CA-C8DC053F0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a68c6c55-4fbb-48c7-bd04-03a904b43046"/>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43B748-9708-4ED2-9F46-C3DD4A390046}">
  <ds:schemaRefs>
    <ds:schemaRef ds:uri="http://schemas.microsoft.com/sharepoint/v3/contenttype/forms"/>
  </ds:schemaRefs>
</ds:datastoreItem>
</file>

<file path=customXml/itemProps6.xml><?xml version="1.0" encoding="utf-8"?>
<ds:datastoreItem xmlns:ds="http://schemas.openxmlformats.org/officeDocument/2006/customXml" ds:itemID="{55B48178-E993-4B85-A8B5-98379EFF9B8F}"/>
</file>

<file path=customXml/itemProps7.xml><?xml version="1.0" encoding="utf-8"?>
<ds:datastoreItem xmlns:ds="http://schemas.openxmlformats.org/officeDocument/2006/customXml" ds:itemID="{CE7C7F28-74BB-4DB3-8666-88105765FFE4}"/>
</file>

<file path=docProps/app.xml><?xml version="1.0" encoding="utf-8"?>
<Properties xmlns="http://schemas.openxmlformats.org/officeDocument/2006/extended-properties" xmlns:vt="http://schemas.openxmlformats.org/officeDocument/2006/docPropsVTypes">
  <Template>RK Basmall</Template>
  <TotalTime>0</TotalTime>
  <Pages>1</Pages>
  <Words>240</Words>
  <Characters>1273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Hedin</dc:creator>
  <cp:keywords/>
  <dc:description/>
  <cp:lastModifiedBy>Anna Hedin</cp:lastModifiedBy>
  <cp:revision>18</cp:revision>
  <cp:lastPrinted>2019-04-09T14:27:00Z</cp:lastPrinted>
  <dcterms:created xsi:type="dcterms:W3CDTF">2019-04-04T06:34:00Z</dcterms:created>
  <dcterms:modified xsi:type="dcterms:W3CDTF">2019-04-09T11:27:00Z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aae65268-5320-4187-a38c-b268930fc6d9</vt:lpwstr>
  </property>
  <property fmtid="{D5CDD505-2E9C-101B-9397-08002B2CF9AE}" pid="6" name="c9cd366cc722410295b9eacffbd73909">
    <vt:lpwstr/>
  </property>
  <property fmtid="{D5CDD505-2E9C-101B-9397-08002B2CF9AE}" pid="7" name="TaxKeyword">
    <vt:lpwstr/>
  </property>
  <property fmtid="{D5CDD505-2E9C-101B-9397-08002B2CF9AE}" pid="8" name="TaxKeywordTaxHTField">
    <vt:lpwstr/>
  </property>
</Properties>
</file>