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240F" w14:textId="196AB422" w:rsidR="004814B0" w:rsidRDefault="004814B0" w:rsidP="00DA0661">
      <w:pPr>
        <w:pStyle w:val="Rubrik"/>
      </w:pPr>
      <w:bookmarkStart w:id="0" w:name="Start"/>
      <w:bookmarkEnd w:id="0"/>
      <w:r>
        <w:t xml:space="preserve">Svar på fråga </w:t>
      </w:r>
      <w:r w:rsidRPr="004814B0">
        <w:t xml:space="preserve">2020/21:2073 </w:t>
      </w:r>
      <w:r>
        <w:t>av Robert Hannah (L)</w:t>
      </w:r>
      <w:r>
        <w:br/>
      </w:r>
      <w:r w:rsidRPr="004814B0">
        <w:t>Hot och trakasserier på Sis-hem</w:t>
      </w:r>
    </w:p>
    <w:p w14:paraId="10591A29" w14:textId="1E45349C" w:rsidR="004814B0" w:rsidRDefault="004814B0" w:rsidP="004814B0">
      <w:pPr>
        <w:pStyle w:val="Brdtext"/>
      </w:pPr>
      <w:r>
        <w:t>Robert Hannah har frågat mig</w:t>
      </w:r>
      <w:r w:rsidRPr="004814B0">
        <w:t xml:space="preserve"> </w:t>
      </w:r>
      <w:r>
        <w:t xml:space="preserve">vad regeringen avser att göra för att personal och intagna på </w:t>
      </w:r>
      <w:proofErr w:type="spellStart"/>
      <w:r>
        <w:t>Si</w:t>
      </w:r>
      <w:r w:rsidR="001D5151">
        <w:t>S</w:t>
      </w:r>
      <w:proofErr w:type="spellEnd"/>
      <w:r>
        <w:t>-hem inte ska bli utsatta för hot och trakasserier.</w:t>
      </w:r>
    </w:p>
    <w:p w14:paraId="6CBF0D3B" w14:textId="7D892081" w:rsidR="00B1522C" w:rsidRDefault="00B1522C" w:rsidP="004814B0">
      <w:pPr>
        <w:pStyle w:val="Brdtext"/>
      </w:pPr>
      <w:r w:rsidRPr="00B1522C">
        <w:t xml:space="preserve">Av Statskontorets </w:t>
      </w:r>
      <w:r w:rsidR="00A415B3">
        <w:t>myndighetsanalys som presenterades förra året</w:t>
      </w:r>
      <w:r w:rsidRPr="00B1522C">
        <w:t xml:space="preserve"> framgår </w:t>
      </w:r>
      <w:r w:rsidR="00CF2A4A">
        <w:t xml:space="preserve">bland annat </w:t>
      </w:r>
      <w:r w:rsidRPr="00B1522C">
        <w:t xml:space="preserve">att merparten av ungdomarna och klienterna känner sig trygga under sin vistelse på </w:t>
      </w:r>
      <w:r w:rsidR="00604566">
        <w:t>Statens institutionsstyrelse (</w:t>
      </w:r>
      <w:proofErr w:type="spellStart"/>
      <w:r w:rsidRPr="00B1522C">
        <w:t>SiS</w:t>
      </w:r>
      <w:proofErr w:type="spellEnd"/>
      <w:r w:rsidR="00604566">
        <w:t>)</w:t>
      </w:r>
      <w:r w:rsidR="00A415B3">
        <w:t xml:space="preserve">. </w:t>
      </w:r>
      <w:r w:rsidR="00A44CD2">
        <w:t>Statskontoret</w:t>
      </w:r>
      <w:r w:rsidR="00CF2A4A">
        <w:t xml:space="preserve"> </w:t>
      </w:r>
      <w:r w:rsidR="00CF2A4A" w:rsidRPr="00CF2A4A">
        <w:t xml:space="preserve">konstaterar samtidigt att det fortfarande finns viktiga delar av uppdraget som </w:t>
      </w:r>
      <w:proofErr w:type="spellStart"/>
      <w:r w:rsidR="00CF2A4A" w:rsidRPr="00CF2A4A">
        <w:t>SiS</w:t>
      </w:r>
      <w:proofErr w:type="spellEnd"/>
      <w:r w:rsidR="00CF2A4A" w:rsidRPr="00CF2A4A">
        <w:t xml:space="preserve"> behöver arbeta vidare med, däribland förekomsten av missförhållanden vid institutionerna.</w:t>
      </w:r>
    </w:p>
    <w:p w14:paraId="4ECCCF3D" w14:textId="1862BBAE" w:rsidR="00B1522C" w:rsidRDefault="008A0675" w:rsidP="004814B0">
      <w:pPr>
        <w:pStyle w:val="Brdtext"/>
      </w:pPr>
      <w:proofErr w:type="spellStart"/>
      <w:r w:rsidRPr="008A0675">
        <w:t>SiS</w:t>
      </w:r>
      <w:proofErr w:type="spellEnd"/>
      <w:r w:rsidRPr="008A0675">
        <w:t xml:space="preserve"> har en skyldighet att anmäla missförhållanden. </w:t>
      </w:r>
      <w:r w:rsidR="00CF2A4A">
        <w:t>V</w:t>
      </w:r>
      <w:r w:rsidR="00CF2A4A" w:rsidRPr="00CF2A4A">
        <w:t xml:space="preserve">åld, sexuella övergrepp och andra missförhållanden vid </w:t>
      </w:r>
      <w:proofErr w:type="spellStart"/>
      <w:r w:rsidR="00CF2A4A" w:rsidRPr="00CF2A4A">
        <w:t>SiS</w:t>
      </w:r>
      <w:proofErr w:type="spellEnd"/>
      <w:r w:rsidR="00CF2A4A" w:rsidRPr="00CF2A4A">
        <w:t xml:space="preserve"> särskilda ungdomshem, </w:t>
      </w:r>
      <w:proofErr w:type="gramStart"/>
      <w:r w:rsidR="00CF2A4A" w:rsidRPr="00CF2A4A">
        <w:t>t</w:t>
      </w:r>
      <w:r w:rsidR="001D5151">
        <w:t>.</w:t>
      </w:r>
      <w:r w:rsidR="00CF2A4A" w:rsidRPr="00CF2A4A">
        <w:t>ex</w:t>
      </w:r>
      <w:r w:rsidR="001D5151">
        <w:t>.</w:t>
      </w:r>
      <w:proofErr w:type="gramEnd"/>
      <w:r w:rsidR="00CF2A4A" w:rsidRPr="00CF2A4A">
        <w:t xml:space="preserve"> att medarbetare missbruka</w:t>
      </w:r>
      <w:r w:rsidR="001D5151">
        <w:t>r</w:t>
      </w:r>
      <w:r w:rsidR="00CF2A4A" w:rsidRPr="00CF2A4A">
        <w:t xml:space="preserve"> sin maktposition i relation till ungdomar och klienter </w:t>
      </w:r>
      <w:r w:rsidR="00CF2A4A">
        <w:t xml:space="preserve">ska </w:t>
      </w:r>
      <w:r w:rsidR="001D5151">
        <w:t xml:space="preserve">alltid </w:t>
      </w:r>
      <w:r w:rsidR="00CF2A4A">
        <w:t xml:space="preserve">anmälas. </w:t>
      </w:r>
      <w:r w:rsidR="00B1522C" w:rsidRPr="00B1522C">
        <w:t xml:space="preserve">De rapporter där </w:t>
      </w:r>
      <w:proofErr w:type="spellStart"/>
      <w:r w:rsidR="00B1522C" w:rsidRPr="00B1522C">
        <w:t>SiS</w:t>
      </w:r>
      <w:proofErr w:type="spellEnd"/>
      <w:r w:rsidR="00B1522C" w:rsidRPr="00B1522C">
        <w:t xml:space="preserve"> </w:t>
      </w:r>
      <w:r w:rsidR="001D5151" w:rsidRPr="00B1522C">
        <w:t xml:space="preserve">enligt lex Sarah </w:t>
      </w:r>
      <w:r w:rsidR="00B1522C" w:rsidRPr="00B1522C">
        <w:t>bedömer ett allvarligt missförhållande eller risk för ett allvarligt missförhållande ska anmälas till IVO.</w:t>
      </w:r>
      <w:r w:rsidR="00D73824" w:rsidRPr="00D73824">
        <w:t xml:space="preserve"> </w:t>
      </w:r>
      <w:r w:rsidR="001D5151">
        <w:t xml:space="preserve"> </w:t>
      </w:r>
    </w:p>
    <w:p w14:paraId="083CE308" w14:textId="72D4E198" w:rsidR="001D5151" w:rsidRDefault="001D5151" w:rsidP="00A44CD2">
      <w:pPr>
        <w:pStyle w:val="Brdtext"/>
      </w:pPr>
      <w:r>
        <w:t>B</w:t>
      </w:r>
      <w:r w:rsidR="00CF2A4A" w:rsidRPr="002B2BEB">
        <w:t xml:space="preserve">rister i säkerhet har en stor påverkan på tryggheten och vårdmiljön </w:t>
      </w:r>
      <w:r w:rsidR="00CF2A4A">
        <w:t>för</w:t>
      </w:r>
      <w:r w:rsidR="00CF2A4A" w:rsidRPr="002B2BEB">
        <w:t xml:space="preserve"> ungdomar</w:t>
      </w:r>
      <w:r>
        <w:t xml:space="preserve">na. Det påverkar också </w:t>
      </w:r>
      <w:r w:rsidR="00CF2A4A" w:rsidRPr="002B2BEB">
        <w:t>arbetsmiljön för medarbetarna</w:t>
      </w:r>
      <w:r w:rsidR="00CF2A4A">
        <w:t>.</w:t>
      </w:r>
      <w:r w:rsidR="00CF2A4A" w:rsidRPr="00CF2A4A">
        <w:t xml:space="preserve"> </w:t>
      </w:r>
      <w:r w:rsidR="007C783D">
        <w:t xml:space="preserve">Tack vare det ökade anslag som </w:t>
      </w:r>
      <w:proofErr w:type="spellStart"/>
      <w:r w:rsidR="007C783D">
        <w:t>SiS</w:t>
      </w:r>
      <w:proofErr w:type="spellEnd"/>
      <w:r w:rsidR="007C783D">
        <w:t xml:space="preserve"> erhållit har en hel del säkerhetshöjande åtgärder införts på myndigheten, däribland etablering</w:t>
      </w:r>
      <w:r w:rsidR="00A415B3">
        <w:t xml:space="preserve"> </w:t>
      </w:r>
      <w:r w:rsidR="007C783D">
        <w:t xml:space="preserve">av en </w:t>
      </w:r>
      <w:r w:rsidR="00A44CD2">
        <w:t>ny säkerhetsorganisation</w:t>
      </w:r>
      <w:r w:rsidR="007C783D">
        <w:t xml:space="preserve">. </w:t>
      </w:r>
    </w:p>
    <w:p w14:paraId="4CAFE7D4" w14:textId="7526177C" w:rsidR="00A44CD2" w:rsidRDefault="007C783D" w:rsidP="00A44CD2">
      <w:pPr>
        <w:pStyle w:val="Brdtext"/>
      </w:pPr>
      <w:r>
        <w:t xml:space="preserve">I </w:t>
      </w:r>
      <w:r w:rsidR="00A44CD2">
        <w:t xml:space="preserve">oktober förra </w:t>
      </w:r>
      <w:r w:rsidR="001D5151">
        <w:t xml:space="preserve">året </w:t>
      </w:r>
      <w:r w:rsidR="00A415B3">
        <w:t xml:space="preserve">gav regeringen </w:t>
      </w:r>
      <w:proofErr w:type="spellStart"/>
      <w:r>
        <w:t>SiS</w:t>
      </w:r>
      <w:proofErr w:type="spellEnd"/>
      <w:r>
        <w:t xml:space="preserve"> </w:t>
      </w:r>
      <w:r w:rsidR="00A44CD2">
        <w:t>även ett regeringsuppdrag om förstärkt säkerhetsarbete och</w:t>
      </w:r>
      <w:r w:rsidR="00A44CD2" w:rsidRPr="00A44CD2">
        <w:t xml:space="preserve"> inrättande av differentierade säkerhetsklasser inom myndighetens särskilda ungdomshem. </w:t>
      </w:r>
      <w:r w:rsidR="00A44CD2">
        <w:t xml:space="preserve">Syftet är </w:t>
      </w:r>
      <w:r w:rsidR="00A44CD2" w:rsidRPr="00A44CD2">
        <w:t>att förstärka säkerheten</w:t>
      </w:r>
      <w:r w:rsidR="00A415B3">
        <w:t xml:space="preserve"> och</w:t>
      </w:r>
      <w:r w:rsidR="00A44CD2" w:rsidRPr="00A44CD2">
        <w:t xml:space="preserve"> </w:t>
      </w:r>
      <w:r w:rsidR="008A0675">
        <w:t xml:space="preserve">att </w:t>
      </w:r>
      <w:r w:rsidR="00A44CD2" w:rsidRPr="00A44CD2">
        <w:t>höja kvalit</w:t>
      </w:r>
      <w:r w:rsidR="00A415B3">
        <w:t>ete</w:t>
      </w:r>
      <w:r w:rsidR="00A44CD2" w:rsidRPr="00A44CD2">
        <w:t xml:space="preserve">n genom att säkerställa en mer ändamålsenlig vård- och behandlingsmiljö för ungdomar. Uppdraget </w:t>
      </w:r>
      <w:r w:rsidR="00A44CD2">
        <w:t xml:space="preserve">har nu resulterat i </w:t>
      </w:r>
      <w:r w:rsidR="00A44CD2" w:rsidRPr="00A44CD2">
        <w:t xml:space="preserve">att ungdomar som vårdas enligt </w:t>
      </w:r>
      <w:r w:rsidR="00CD26DA" w:rsidRPr="00CD26DA">
        <w:t xml:space="preserve">lagen (1990:52) med särskilda bestämmelser om vård av unga (LVU) </w:t>
      </w:r>
      <w:r w:rsidR="00A44CD2" w:rsidRPr="00A44CD2">
        <w:t xml:space="preserve">separeras från de som blivit dömda för brott enligt </w:t>
      </w:r>
      <w:r w:rsidR="00CD26DA" w:rsidRPr="00CD26DA">
        <w:t xml:space="preserve">lagen (1998:603) om verkställighet av sluten ungdomsvård (LSU) </w:t>
      </w:r>
      <w:r w:rsidR="00A44CD2" w:rsidRPr="00A44CD2">
        <w:t>– en trygghet för såväl ungdomar som för personal.</w:t>
      </w:r>
    </w:p>
    <w:p w14:paraId="0D132E1B" w14:textId="233C73D2" w:rsidR="002B2BEB" w:rsidRDefault="00381CCD" w:rsidP="00033892">
      <w:pPr>
        <w:pStyle w:val="Brdtext"/>
      </w:pPr>
      <w:r>
        <w:t>R</w:t>
      </w:r>
      <w:r w:rsidRPr="00381CCD">
        <w:t>egeringen följ</w:t>
      </w:r>
      <w:r w:rsidR="001D5151">
        <w:t>er</w:t>
      </w:r>
      <w:r w:rsidRPr="00381CCD">
        <w:t xml:space="preserve"> </w:t>
      </w:r>
      <w:r>
        <w:t xml:space="preserve">myndighetens </w:t>
      </w:r>
      <w:r w:rsidRPr="00381CCD">
        <w:t>arbete</w:t>
      </w:r>
      <w:r>
        <w:t xml:space="preserve"> med trygghet, säkerhet och kvalitet</w:t>
      </w:r>
      <w:r w:rsidRPr="00381CCD">
        <w:t xml:space="preserve"> noga.</w:t>
      </w:r>
    </w:p>
    <w:p w14:paraId="454D54DC" w14:textId="2B6B2FDB" w:rsidR="004814B0" w:rsidRDefault="004814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93EB84D0F0499C81BE77CB48BA57DB"/>
          </w:placeholder>
          <w:dataBinding w:prefixMappings="xmlns:ns0='http://lp/documentinfo/RK' " w:xpath="/ns0:DocumentInfo[1]/ns0:BaseInfo[1]/ns0:HeaderDate[1]" w:storeItemID="{961C63B3-CD77-49A2-9190-7FD8BC28ED67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15B3">
            <w:t>17 mars 2021</w:t>
          </w:r>
        </w:sdtContent>
      </w:sdt>
    </w:p>
    <w:p w14:paraId="42BD5E14" w14:textId="77777777" w:rsidR="004814B0" w:rsidRDefault="004814B0" w:rsidP="004E7A8F">
      <w:pPr>
        <w:pStyle w:val="Brdtextutanavstnd"/>
      </w:pPr>
    </w:p>
    <w:p w14:paraId="75CEFD27" w14:textId="77777777" w:rsidR="004814B0" w:rsidRDefault="004814B0" w:rsidP="004E7A8F">
      <w:pPr>
        <w:pStyle w:val="Brdtextutanavstnd"/>
      </w:pPr>
    </w:p>
    <w:p w14:paraId="20D2C3D8" w14:textId="77777777" w:rsidR="004814B0" w:rsidRDefault="004814B0" w:rsidP="004E7A8F">
      <w:pPr>
        <w:pStyle w:val="Brdtextutanavstnd"/>
      </w:pPr>
    </w:p>
    <w:p w14:paraId="50B006EA" w14:textId="7C9FDBCA" w:rsidR="004814B0" w:rsidRDefault="00A415B3" w:rsidP="00422A41">
      <w:pPr>
        <w:pStyle w:val="Brdtext"/>
      </w:pPr>
      <w:r>
        <w:t>Lena Hallengren</w:t>
      </w:r>
    </w:p>
    <w:p w14:paraId="31154471" w14:textId="478B3474" w:rsidR="004814B0" w:rsidRPr="00DB48AB" w:rsidRDefault="004814B0" w:rsidP="00DB48AB">
      <w:pPr>
        <w:pStyle w:val="Brdtext"/>
      </w:pPr>
    </w:p>
    <w:sectPr w:rsidR="004814B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1467" w14:textId="77777777" w:rsidR="0007590A" w:rsidRDefault="0007590A" w:rsidP="00A87A54">
      <w:pPr>
        <w:spacing w:after="0" w:line="240" w:lineRule="auto"/>
      </w:pPr>
      <w:r>
        <w:separator/>
      </w:r>
    </w:p>
  </w:endnote>
  <w:endnote w:type="continuationSeparator" w:id="0">
    <w:p w14:paraId="336D5669" w14:textId="77777777" w:rsidR="0007590A" w:rsidRDefault="000759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3B8B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B00E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209A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5EB3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E6C8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E4DA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05DC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030548" w14:textId="77777777" w:rsidTr="00C26068">
      <w:trPr>
        <w:trHeight w:val="227"/>
      </w:trPr>
      <w:tc>
        <w:tcPr>
          <w:tcW w:w="4074" w:type="dxa"/>
        </w:tcPr>
        <w:p w14:paraId="73B132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F069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EE82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B61A" w14:textId="77777777" w:rsidR="0007590A" w:rsidRDefault="0007590A" w:rsidP="00A87A54">
      <w:pPr>
        <w:spacing w:after="0" w:line="240" w:lineRule="auto"/>
      </w:pPr>
      <w:r>
        <w:separator/>
      </w:r>
    </w:p>
  </w:footnote>
  <w:footnote w:type="continuationSeparator" w:id="0">
    <w:p w14:paraId="48C60C3A" w14:textId="77777777" w:rsidR="0007590A" w:rsidRDefault="000759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4B0" w14:paraId="0A98A585" w14:textId="77777777" w:rsidTr="00C93EBA">
      <w:trPr>
        <w:trHeight w:val="227"/>
      </w:trPr>
      <w:tc>
        <w:tcPr>
          <w:tcW w:w="5534" w:type="dxa"/>
        </w:tcPr>
        <w:p w14:paraId="7A582B9D" w14:textId="77777777" w:rsidR="004814B0" w:rsidRPr="007D73AB" w:rsidRDefault="004814B0">
          <w:pPr>
            <w:pStyle w:val="Sidhuvud"/>
          </w:pPr>
        </w:p>
      </w:tc>
      <w:tc>
        <w:tcPr>
          <w:tcW w:w="3170" w:type="dxa"/>
          <w:vAlign w:val="bottom"/>
        </w:tcPr>
        <w:p w14:paraId="238E2A6F" w14:textId="77777777" w:rsidR="004814B0" w:rsidRPr="007D73AB" w:rsidRDefault="004814B0" w:rsidP="00340DE0">
          <w:pPr>
            <w:pStyle w:val="Sidhuvud"/>
          </w:pPr>
        </w:p>
      </w:tc>
      <w:tc>
        <w:tcPr>
          <w:tcW w:w="1134" w:type="dxa"/>
        </w:tcPr>
        <w:p w14:paraId="1FFEBCAB" w14:textId="77777777" w:rsidR="004814B0" w:rsidRDefault="004814B0" w:rsidP="005A703A">
          <w:pPr>
            <w:pStyle w:val="Sidhuvud"/>
          </w:pPr>
        </w:p>
      </w:tc>
    </w:tr>
    <w:tr w:rsidR="004814B0" w14:paraId="3D275C06" w14:textId="77777777" w:rsidTr="00C93EBA">
      <w:trPr>
        <w:trHeight w:val="1928"/>
      </w:trPr>
      <w:tc>
        <w:tcPr>
          <w:tcW w:w="5534" w:type="dxa"/>
        </w:tcPr>
        <w:p w14:paraId="1D12980A" w14:textId="77777777" w:rsidR="004814B0" w:rsidRPr="00340DE0" w:rsidRDefault="004814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274A29" wp14:editId="2C54CD1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5F7E5D" w14:textId="77777777" w:rsidR="004814B0" w:rsidRPr="00710A6C" w:rsidRDefault="004814B0" w:rsidP="00EE3C0F">
          <w:pPr>
            <w:pStyle w:val="Sidhuvud"/>
            <w:rPr>
              <w:b/>
            </w:rPr>
          </w:pPr>
        </w:p>
        <w:p w14:paraId="037FA19C" w14:textId="77777777" w:rsidR="004814B0" w:rsidRDefault="004814B0" w:rsidP="00EE3C0F">
          <w:pPr>
            <w:pStyle w:val="Sidhuvud"/>
          </w:pPr>
        </w:p>
        <w:p w14:paraId="52679FD5" w14:textId="77777777" w:rsidR="004814B0" w:rsidRDefault="004814B0" w:rsidP="00EE3C0F">
          <w:pPr>
            <w:pStyle w:val="Sidhuvud"/>
          </w:pPr>
        </w:p>
        <w:p w14:paraId="6C6B9720" w14:textId="77777777" w:rsidR="004814B0" w:rsidRDefault="004814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544E132D3D40E18C79B8A847E8DBBB"/>
            </w:placeholder>
            <w:dataBinding w:prefixMappings="xmlns:ns0='http://lp/documentinfo/RK' " w:xpath="/ns0:DocumentInfo[1]/ns0:BaseInfo[1]/ns0:Dnr[1]" w:storeItemID="{961C63B3-CD77-49A2-9190-7FD8BC28ED67}"/>
            <w:text/>
          </w:sdtPr>
          <w:sdtEndPr/>
          <w:sdtContent>
            <w:p w14:paraId="7691A447" w14:textId="605B793D" w:rsidR="004814B0" w:rsidRDefault="00D84F28" w:rsidP="00EE3C0F">
              <w:pPr>
                <w:pStyle w:val="Sidhuvud"/>
              </w:pPr>
              <w:r>
                <w:t>S2021/02211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88C962E86E4EF593664D457889486B"/>
            </w:placeholder>
            <w:showingPlcHdr/>
            <w:dataBinding w:prefixMappings="xmlns:ns0='http://lp/documentinfo/RK' " w:xpath="/ns0:DocumentInfo[1]/ns0:BaseInfo[1]/ns0:DocNumber[1]" w:storeItemID="{961C63B3-CD77-49A2-9190-7FD8BC28ED67}"/>
            <w:text/>
          </w:sdtPr>
          <w:sdtEndPr/>
          <w:sdtContent>
            <w:p w14:paraId="4C582929" w14:textId="77777777" w:rsidR="004814B0" w:rsidRDefault="004814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FDCFD" w14:textId="77777777" w:rsidR="004814B0" w:rsidRDefault="004814B0" w:rsidP="00EE3C0F">
          <w:pPr>
            <w:pStyle w:val="Sidhuvud"/>
          </w:pPr>
        </w:p>
      </w:tc>
      <w:tc>
        <w:tcPr>
          <w:tcW w:w="1134" w:type="dxa"/>
        </w:tcPr>
        <w:p w14:paraId="603DC09B" w14:textId="77777777" w:rsidR="004814B0" w:rsidRDefault="004814B0" w:rsidP="0094502D">
          <w:pPr>
            <w:pStyle w:val="Sidhuvud"/>
          </w:pPr>
        </w:p>
        <w:p w14:paraId="3C12ED53" w14:textId="77777777" w:rsidR="004814B0" w:rsidRPr="0094502D" w:rsidRDefault="004814B0" w:rsidP="00EC71A6">
          <w:pPr>
            <w:pStyle w:val="Sidhuvud"/>
          </w:pPr>
        </w:p>
      </w:tc>
    </w:tr>
    <w:tr w:rsidR="004814B0" w14:paraId="2CA214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D7D59D21EA4DEAA355735AFEFAAB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A4C2DE" w14:textId="77777777" w:rsidR="00D84F28" w:rsidRPr="00D84F28" w:rsidRDefault="00D84F28" w:rsidP="00340DE0">
              <w:pPr>
                <w:pStyle w:val="Sidhuvud"/>
                <w:rPr>
                  <w:b/>
                </w:rPr>
              </w:pPr>
              <w:r w:rsidRPr="00D84F28">
                <w:rPr>
                  <w:b/>
                </w:rPr>
                <w:t>Socialdepartementet</w:t>
              </w:r>
            </w:p>
            <w:p w14:paraId="2A0227F9" w14:textId="56D47C8A" w:rsidR="004814B0" w:rsidRPr="00340DE0" w:rsidRDefault="00D84F28" w:rsidP="00340DE0">
              <w:pPr>
                <w:pStyle w:val="Sidhuvud"/>
              </w:pPr>
              <w:r w:rsidRPr="00D84F2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8F2B9176D94D2690F5C7376D119E5C"/>
          </w:placeholder>
          <w:dataBinding w:prefixMappings="xmlns:ns0='http://lp/documentinfo/RK' " w:xpath="/ns0:DocumentInfo[1]/ns0:BaseInfo[1]/ns0:Recipient[1]" w:storeItemID="{961C63B3-CD77-49A2-9190-7FD8BC28ED67}"/>
          <w:text w:multiLine="1"/>
        </w:sdtPr>
        <w:sdtEndPr/>
        <w:sdtContent>
          <w:tc>
            <w:tcPr>
              <w:tcW w:w="3170" w:type="dxa"/>
            </w:tcPr>
            <w:p w14:paraId="2FC45479" w14:textId="19D264D6" w:rsidR="004814B0" w:rsidRDefault="00D84F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E977B5" w14:textId="77777777" w:rsidR="004814B0" w:rsidRDefault="004814B0" w:rsidP="003E6020">
          <w:pPr>
            <w:pStyle w:val="Sidhuvud"/>
          </w:pPr>
        </w:p>
      </w:tc>
    </w:tr>
  </w:tbl>
  <w:p w14:paraId="6102D3D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89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90A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8C8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15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E2C"/>
    <w:rsid w:val="002B2BE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CC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4B0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75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56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12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14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A46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83D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75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DA8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5B3"/>
    <w:rsid w:val="00A42F07"/>
    <w:rsid w:val="00A43B02"/>
    <w:rsid w:val="00A44946"/>
    <w:rsid w:val="00A44CD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D4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22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D3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6DA"/>
    <w:rsid w:val="00CD37F1"/>
    <w:rsid w:val="00CD6169"/>
    <w:rsid w:val="00CD6D76"/>
    <w:rsid w:val="00CE20BC"/>
    <w:rsid w:val="00CE26C6"/>
    <w:rsid w:val="00CF16D8"/>
    <w:rsid w:val="00CF1FD8"/>
    <w:rsid w:val="00CF20D0"/>
    <w:rsid w:val="00CF2A4A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24"/>
    <w:rsid w:val="00D73F9D"/>
    <w:rsid w:val="00D74B7C"/>
    <w:rsid w:val="00D76068"/>
    <w:rsid w:val="00D76B01"/>
    <w:rsid w:val="00D804A2"/>
    <w:rsid w:val="00D84704"/>
    <w:rsid w:val="00D84BF9"/>
    <w:rsid w:val="00D84F2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3C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E7D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7F8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76D21"/>
  <w15:docId w15:val="{0370A8BF-A556-4ED3-B1EF-7ECCFA9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544E132D3D40E18C79B8A847E8D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8EB0C-ED2B-45DF-9E49-8511FF428B44}"/>
      </w:docPartPr>
      <w:docPartBody>
        <w:p w:rsidR="00911218" w:rsidRDefault="00560544" w:rsidP="00560544">
          <w:pPr>
            <w:pStyle w:val="7C544E132D3D40E18C79B8A847E8DB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88C962E86E4EF593664D4578894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5FAA9-77AA-4DFC-957A-78B10C5E8A1F}"/>
      </w:docPartPr>
      <w:docPartBody>
        <w:p w:rsidR="00911218" w:rsidRDefault="00560544" w:rsidP="00560544">
          <w:pPr>
            <w:pStyle w:val="BC88C962E86E4EF593664D45788948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D7D59D21EA4DEAA355735AFEFAA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46810-5EDE-48FF-82C7-F334217F2D64}"/>
      </w:docPartPr>
      <w:docPartBody>
        <w:p w:rsidR="00911218" w:rsidRDefault="00560544" w:rsidP="00560544">
          <w:pPr>
            <w:pStyle w:val="17D7D59D21EA4DEAA355735AFEFAAB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F2B9176D94D2690F5C7376D119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F6150-3B47-4946-B60F-95F8DB025FA9}"/>
      </w:docPartPr>
      <w:docPartBody>
        <w:p w:rsidR="00911218" w:rsidRDefault="00560544" w:rsidP="00560544">
          <w:pPr>
            <w:pStyle w:val="898F2B9176D94D2690F5C7376D119E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3EB84D0F0499C81BE77CB48BA5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C5A92-6461-41D5-97CF-A1C0AF4DE55A}"/>
      </w:docPartPr>
      <w:docPartBody>
        <w:p w:rsidR="00911218" w:rsidRDefault="00560544" w:rsidP="00560544">
          <w:pPr>
            <w:pStyle w:val="A193EB84D0F0499C81BE77CB48BA57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44"/>
    <w:rsid w:val="00560544"/>
    <w:rsid w:val="00911218"/>
    <w:rsid w:val="009875E2"/>
    <w:rsid w:val="00E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D6850261304B64A502A7B7FC1EF298">
    <w:name w:val="1AD6850261304B64A502A7B7FC1EF298"/>
    <w:rsid w:val="00560544"/>
  </w:style>
  <w:style w:type="character" w:styleId="Platshllartext">
    <w:name w:val="Placeholder Text"/>
    <w:basedOn w:val="Standardstycketeckensnitt"/>
    <w:uiPriority w:val="99"/>
    <w:semiHidden/>
    <w:rsid w:val="00560544"/>
    <w:rPr>
      <w:noProof w:val="0"/>
      <w:color w:val="808080"/>
    </w:rPr>
  </w:style>
  <w:style w:type="paragraph" w:customStyle="1" w:styleId="7577BB2AF6664848A9C068E2068C82EC">
    <w:name w:val="7577BB2AF6664848A9C068E2068C82EC"/>
    <w:rsid w:val="00560544"/>
  </w:style>
  <w:style w:type="paragraph" w:customStyle="1" w:styleId="9AA113E3874D4650833B5C4249ED8D6F">
    <w:name w:val="9AA113E3874D4650833B5C4249ED8D6F"/>
    <w:rsid w:val="00560544"/>
  </w:style>
  <w:style w:type="paragraph" w:customStyle="1" w:styleId="7360A1BD8C154B1D8A81983C4152E0AF">
    <w:name w:val="7360A1BD8C154B1D8A81983C4152E0AF"/>
    <w:rsid w:val="00560544"/>
  </w:style>
  <w:style w:type="paragraph" w:customStyle="1" w:styleId="7C544E132D3D40E18C79B8A847E8DBBB">
    <w:name w:val="7C544E132D3D40E18C79B8A847E8DBBB"/>
    <w:rsid w:val="00560544"/>
  </w:style>
  <w:style w:type="paragraph" w:customStyle="1" w:styleId="BC88C962E86E4EF593664D457889486B">
    <w:name w:val="BC88C962E86E4EF593664D457889486B"/>
    <w:rsid w:val="00560544"/>
  </w:style>
  <w:style w:type="paragraph" w:customStyle="1" w:styleId="384C9427E9DC46698AB95CAD037D27D1">
    <w:name w:val="384C9427E9DC46698AB95CAD037D27D1"/>
    <w:rsid w:val="00560544"/>
  </w:style>
  <w:style w:type="paragraph" w:customStyle="1" w:styleId="E2D0DF7B2D0D40BCAA7673A076E88EA9">
    <w:name w:val="E2D0DF7B2D0D40BCAA7673A076E88EA9"/>
    <w:rsid w:val="00560544"/>
  </w:style>
  <w:style w:type="paragraph" w:customStyle="1" w:styleId="2437450FAC284A2BBA057B86D06D8657">
    <w:name w:val="2437450FAC284A2BBA057B86D06D8657"/>
    <w:rsid w:val="00560544"/>
  </w:style>
  <w:style w:type="paragraph" w:customStyle="1" w:styleId="17D7D59D21EA4DEAA355735AFEFAABC7">
    <w:name w:val="17D7D59D21EA4DEAA355735AFEFAABC7"/>
    <w:rsid w:val="00560544"/>
  </w:style>
  <w:style w:type="paragraph" w:customStyle="1" w:styleId="898F2B9176D94D2690F5C7376D119E5C">
    <w:name w:val="898F2B9176D94D2690F5C7376D119E5C"/>
    <w:rsid w:val="00560544"/>
  </w:style>
  <w:style w:type="paragraph" w:customStyle="1" w:styleId="BC88C962E86E4EF593664D457889486B1">
    <w:name w:val="BC88C962E86E4EF593664D457889486B1"/>
    <w:rsid w:val="005605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D7D59D21EA4DEAA355735AFEFAABC71">
    <w:name w:val="17D7D59D21EA4DEAA355735AFEFAABC71"/>
    <w:rsid w:val="005605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6DC1250A774F75A4E0166E2510E2ED">
    <w:name w:val="0D6DC1250A774F75A4E0166E2510E2ED"/>
    <w:rsid w:val="00560544"/>
  </w:style>
  <w:style w:type="paragraph" w:customStyle="1" w:styleId="01E1B40179D04591885DE29A77083582">
    <w:name w:val="01E1B40179D04591885DE29A77083582"/>
    <w:rsid w:val="00560544"/>
  </w:style>
  <w:style w:type="paragraph" w:customStyle="1" w:styleId="637C9258C8774E69BF661A8EA108E5ED">
    <w:name w:val="637C9258C8774E69BF661A8EA108E5ED"/>
    <w:rsid w:val="00560544"/>
  </w:style>
  <w:style w:type="paragraph" w:customStyle="1" w:styleId="8D2BF2EEAF994ADBBA28B0453557E6F3">
    <w:name w:val="8D2BF2EEAF994ADBBA28B0453557E6F3"/>
    <w:rsid w:val="00560544"/>
  </w:style>
  <w:style w:type="paragraph" w:customStyle="1" w:styleId="FF50AA3241A5457EBFEAF3A4C2BDD475">
    <w:name w:val="FF50AA3241A5457EBFEAF3A4C2BDD475"/>
    <w:rsid w:val="00560544"/>
  </w:style>
  <w:style w:type="paragraph" w:customStyle="1" w:styleId="A193EB84D0F0499C81BE77CB48BA57DB">
    <w:name w:val="A193EB84D0F0499C81BE77CB48BA57DB"/>
    <w:rsid w:val="00560544"/>
  </w:style>
  <w:style w:type="paragraph" w:customStyle="1" w:styleId="99E943563B6644318B5C4F87C86067ED">
    <w:name w:val="99E943563B6644318B5C4F87C86067ED"/>
    <w:rsid w:val="00560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8ebbca4e-78e8-435b-96ba-74c506c645b3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S2021/02211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663F288-8FD8-4DDB-938A-60F90A73864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FAD833E-BA87-43E1-8505-9116891CF603}"/>
</file>

<file path=customXml/itemProps4.xml><?xml version="1.0" encoding="utf-8"?>
<ds:datastoreItem xmlns:ds="http://schemas.openxmlformats.org/officeDocument/2006/customXml" ds:itemID="{38A0B48C-7278-4733-B9F4-BE253D80DE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36CF4B-5D38-4CFA-A6FB-AB71FE20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019E6-7500-4AEA-8569-5DDE11102C19}"/>
</file>

<file path=customXml/itemProps8.xml><?xml version="1.0" encoding="utf-8"?>
<ds:datastoreItem xmlns:ds="http://schemas.openxmlformats.org/officeDocument/2006/customXml" ds:itemID="{961C63B3-CD77-49A2-9190-7FD8BC28ED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2073 Säkerhet på SiS.docx</dc:title>
  <dc:subject/>
  <dc:creator>Miriam Söderström</dc:creator>
  <cp:keywords/>
  <dc:description/>
  <cp:lastModifiedBy>Miriam Söderström</cp:lastModifiedBy>
  <cp:revision>3</cp:revision>
  <dcterms:created xsi:type="dcterms:W3CDTF">2021-03-16T15:52:00Z</dcterms:created>
  <dcterms:modified xsi:type="dcterms:W3CDTF">2021-03-16T16:08:00Z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S2021/02211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57f8734f-d056-46a4-8d00-8be239411d58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