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C9EDF" w14:textId="77777777" w:rsidR="002C025A" w:rsidRDefault="002C025A" w:rsidP="00DA0661">
      <w:pPr>
        <w:pStyle w:val="Rubrik"/>
      </w:pPr>
      <w:bookmarkStart w:id="0" w:name="Start"/>
      <w:bookmarkEnd w:id="0"/>
      <w:r>
        <w:t>Svar på fråga 20</w:t>
      </w:r>
      <w:r w:rsidR="00D82C56">
        <w:t>19</w:t>
      </w:r>
      <w:r>
        <w:t>/</w:t>
      </w:r>
      <w:r w:rsidR="00D82C56">
        <w:t>20</w:t>
      </w:r>
      <w:r>
        <w:t>:</w:t>
      </w:r>
      <w:r w:rsidR="008C374B">
        <w:t>909</w:t>
      </w:r>
      <w:r>
        <w:t xml:space="preserve"> av </w:t>
      </w:r>
      <w:r w:rsidR="008C374B">
        <w:t>Anders Hansson</w:t>
      </w:r>
      <w:r>
        <w:t xml:space="preserve"> (M)</w:t>
      </w:r>
      <w:r>
        <w:br/>
      </w:r>
      <w:r w:rsidR="008C374B">
        <w:t>Höghastighetståg eller nya stambanor</w:t>
      </w:r>
    </w:p>
    <w:p w14:paraId="1CB7AB14" w14:textId="77777777" w:rsidR="008C374B" w:rsidRDefault="008C374B" w:rsidP="008C374B">
      <w:pPr>
        <w:pStyle w:val="Brdtext"/>
      </w:pPr>
      <w:r>
        <w:t>Anders Hansson</w:t>
      </w:r>
      <w:r w:rsidR="002C025A">
        <w:t xml:space="preserve"> har frågat mig </w:t>
      </w:r>
      <w:r>
        <w:t>om jag likställer en utbyggnad av järnväg för höghastighetståg med en utbyggnad av stamban</w:t>
      </w:r>
      <w:r w:rsidR="00D4595B">
        <w:t>orna</w:t>
      </w:r>
      <w:r>
        <w:t xml:space="preserve">. </w:t>
      </w:r>
    </w:p>
    <w:p w14:paraId="4D2ADE7B" w14:textId="77777777" w:rsidR="008C374B" w:rsidRDefault="008C374B" w:rsidP="008C374B">
      <w:pPr>
        <w:pStyle w:val="Brdtext"/>
      </w:pPr>
      <w:r>
        <w:t>När den tidigare borgerliga regeringen 2014 tillsatte Sverigeförhandlingen (N2014:04) beskrevs i regeringens direktiv att utredningens uppgift var att ta fram en utbyggnadsstrategi för nya stambanor för höghastighetståg.</w:t>
      </w:r>
    </w:p>
    <w:p w14:paraId="00A5E1B7" w14:textId="77777777" w:rsidR="008C374B" w:rsidRDefault="008C374B" w:rsidP="008C374B">
      <w:pPr>
        <w:pStyle w:val="Brdtext"/>
      </w:pPr>
      <w:r>
        <w:t>I januariavtalet, som är en sakpolitisk överenskommelse mellan Socialdemokraterna, Centerpartiet, Liberalerna och Miljöpartiet de gröna, står det att nya stambanor för höghastighetståg ska färdigställas så att Stockholm, Göteborg, Malmö och regioner och städer längs med och i anslutning till banans sträckning bättre knyts samman med moderna och hållbara kommunikationer.</w:t>
      </w:r>
    </w:p>
    <w:p w14:paraId="76D0D277" w14:textId="77777777" w:rsidR="008C374B" w:rsidRDefault="008C374B" w:rsidP="008C374B">
      <w:pPr>
        <w:pStyle w:val="Brdtext"/>
      </w:pPr>
      <w:r>
        <w:t xml:space="preserve">Jag kan </w:t>
      </w:r>
      <w:r w:rsidR="00A571B4">
        <w:t>utifrån</w:t>
      </w:r>
      <w:r>
        <w:t xml:space="preserve"> detta konstatera att benämningen nya stambanor för höghastighetståg </w:t>
      </w:r>
      <w:r w:rsidR="00F81DC7">
        <w:t>har använts av både nuvarande och tidigare regeringar.</w:t>
      </w:r>
    </w:p>
    <w:p w14:paraId="442706C8" w14:textId="77777777" w:rsidR="008C374B" w:rsidRDefault="008C374B" w:rsidP="008C374B">
      <w:pPr>
        <w:pStyle w:val="Brdtext"/>
      </w:pPr>
    </w:p>
    <w:p w14:paraId="283C0D16" w14:textId="7EC1B5AD" w:rsidR="002C025A" w:rsidRDefault="002C025A" w:rsidP="006A12F1">
      <w:pPr>
        <w:pStyle w:val="Brdtext"/>
      </w:pPr>
      <w:r>
        <w:t>Stockholm den</w:t>
      </w:r>
      <w:sdt>
        <w:sdtPr>
          <w:id w:val="-1225218591"/>
          <w:placeholder>
            <w:docPart w:val="5501685AA9EC4FDB92949F4D70BBCFDC"/>
          </w:placeholder>
          <w:dataBinding w:prefixMappings="xmlns:ns0='http://lp/documentinfo/RK' " w:xpath="/ns0:DocumentInfo[1]/ns0:BaseInfo[1]/ns0:HeaderDate[1]" w:storeItemID="{1D368612-079A-4B1B-AE8B-61B7FF166062}"/>
          <w:date w:fullDate="2020-02-14T00:00:00Z">
            <w:dateFormat w:val="d MMMM yyyy"/>
            <w:lid w:val="sv-SE"/>
            <w:storeMappedDataAs w:val="dateTime"/>
            <w:calendar w:val="gregorian"/>
          </w:date>
        </w:sdtPr>
        <w:sdtEndPr/>
        <w:sdtContent>
          <w:r w:rsidR="00FA36F0">
            <w:t xml:space="preserve"> </w:t>
          </w:r>
          <w:r w:rsidR="00EE0DC0">
            <w:t>14 februari 2020</w:t>
          </w:r>
        </w:sdtContent>
      </w:sdt>
    </w:p>
    <w:p w14:paraId="22CEC415" w14:textId="77777777" w:rsidR="002C025A" w:rsidRDefault="002C025A" w:rsidP="004E7A8F">
      <w:pPr>
        <w:pStyle w:val="Brdtextutanavstnd"/>
      </w:pPr>
      <w:bookmarkStart w:id="1" w:name="_GoBack"/>
      <w:bookmarkEnd w:id="1"/>
    </w:p>
    <w:p w14:paraId="71453138" w14:textId="77777777" w:rsidR="002C025A" w:rsidRPr="00DB48AB" w:rsidRDefault="0006705A" w:rsidP="00DB48AB">
      <w:pPr>
        <w:pStyle w:val="Brdtext"/>
      </w:pPr>
      <w:r>
        <w:t>Tomas Eneroth</w:t>
      </w:r>
    </w:p>
    <w:sectPr w:rsidR="002C025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C001" w14:textId="77777777" w:rsidR="002C025A" w:rsidRDefault="002C025A" w:rsidP="00A87A54">
      <w:pPr>
        <w:spacing w:after="0" w:line="240" w:lineRule="auto"/>
      </w:pPr>
      <w:r>
        <w:separator/>
      </w:r>
    </w:p>
  </w:endnote>
  <w:endnote w:type="continuationSeparator" w:id="0">
    <w:p w14:paraId="658EA42D" w14:textId="77777777" w:rsidR="002C025A" w:rsidRDefault="002C02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BFF209" w14:textId="77777777" w:rsidTr="006A26EC">
      <w:trPr>
        <w:trHeight w:val="227"/>
        <w:jc w:val="right"/>
      </w:trPr>
      <w:tc>
        <w:tcPr>
          <w:tcW w:w="708" w:type="dxa"/>
          <w:vAlign w:val="bottom"/>
        </w:tcPr>
        <w:p w14:paraId="42B5350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64365">
            <w:rPr>
              <w:rStyle w:val="Sidnummer"/>
              <w:noProof/>
            </w:rPr>
            <w:t>1</w:t>
          </w:r>
          <w:r>
            <w:rPr>
              <w:rStyle w:val="Sidnummer"/>
            </w:rPr>
            <w:fldChar w:fldCharType="end"/>
          </w:r>
          <w:r>
            <w:rPr>
              <w:rStyle w:val="Sidnummer"/>
            </w:rPr>
            <w:t>)</w:t>
          </w:r>
        </w:p>
      </w:tc>
    </w:tr>
    <w:tr w:rsidR="005606BC" w:rsidRPr="00347E11" w14:paraId="7E0E50AA" w14:textId="77777777" w:rsidTr="006A26EC">
      <w:trPr>
        <w:trHeight w:val="850"/>
        <w:jc w:val="right"/>
      </w:trPr>
      <w:tc>
        <w:tcPr>
          <w:tcW w:w="708" w:type="dxa"/>
          <w:vAlign w:val="bottom"/>
        </w:tcPr>
        <w:p w14:paraId="2AB5085B" w14:textId="77777777" w:rsidR="005606BC" w:rsidRPr="00347E11" w:rsidRDefault="005606BC" w:rsidP="005606BC">
          <w:pPr>
            <w:pStyle w:val="Sidfot"/>
            <w:spacing w:line="276" w:lineRule="auto"/>
            <w:jc w:val="right"/>
          </w:pPr>
        </w:p>
      </w:tc>
    </w:tr>
  </w:tbl>
  <w:p w14:paraId="063980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8E1F1A" w14:textId="77777777" w:rsidTr="001F4302">
      <w:trPr>
        <w:trHeight w:val="510"/>
      </w:trPr>
      <w:tc>
        <w:tcPr>
          <w:tcW w:w="8525" w:type="dxa"/>
          <w:gridSpan w:val="2"/>
          <w:vAlign w:val="bottom"/>
        </w:tcPr>
        <w:p w14:paraId="76281A84" w14:textId="77777777" w:rsidR="00347E11" w:rsidRPr="00347E11" w:rsidRDefault="00347E11" w:rsidP="00347E11">
          <w:pPr>
            <w:pStyle w:val="Sidfot"/>
            <w:rPr>
              <w:sz w:val="8"/>
            </w:rPr>
          </w:pPr>
        </w:p>
      </w:tc>
    </w:tr>
    <w:tr w:rsidR="00093408" w:rsidRPr="00EE3C0F" w14:paraId="624E38D5" w14:textId="77777777" w:rsidTr="00C26068">
      <w:trPr>
        <w:trHeight w:val="227"/>
      </w:trPr>
      <w:tc>
        <w:tcPr>
          <w:tcW w:w="4074" w:type="dxa"/>
        </w:tcPr>
        <w:p w14:paraId="164C310B" w14:textId="77777777" w:rsidR="00347E11" w:rsidRPr="00F53AEA" w:rsidRDefault="00347E11" w:rsidP="00C26068">
          <w:pPr>
            <w:pStyle w:val="Sidfot"/>
            <w:spacing w:line="276" w:lineRule="auto"/>
          </w:pPr>
        </w:p>
      </w:tc>
      <w:tc>
        <w:tcPr>
          <w:tcW w:w="4451" w:type="dxa"/>
        </w:tcPr>
        <w:p w14:paraId="04022B92" w14:textId="77777777" w:rsidR="00093408" w:rsidRPr="00F53AEA" w:rsidRDefault="00093408" w:rsidP="00F53AEA">
          <w:pPr>
            <w:pStyle w:val="Sidfot"/>
            <w:spacing w:line="276" w:lineRule="auto"/>
          </w:pPr>
        </w:p>
      </w:tc>
    </w:tr>
  </w:tbl>
  <w:p w14:paraId="6DE7377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CE3E9" w14:textId="77777777" w:rsidR="002C025A" w:rsidRDefault="002C025A" w:rsidP="00A87A54">
      <w:pPr>
        <w:spacing w:after="0" w:line="240" w:lineRule="auto"/>
      </w:pPr>
      <w:r>
        <w:separator/>
      </w:r>
    </w:p>
  </w:footnote>
  <w:footnote w:type="continuationSeparator" w:id="0">
    <w:p w14:paraId="27A92A8F" w14:textId="77777777" w:rsidR="002C025A" w:rsidRDefault="002C02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025A" w14:paraId="10D13016" w14:textId="77777777" w:rsidTr="00C93EBA">
      <w:trPr>
        <w:trHeight w:val="227"/>
      </w:trPr>
      <w:tc>
        <w:tcPr>
          <w:tcW w:w="5534" w:type="dxa"/>
        </w:tcPr>
        <w:p w14:paraId="025E4D59" w14:textId="77777777" w:rsidR="002C025A" w:rsidRPr="007D73AB" w:rsidRDefault="002C025A">
          <w:pPr>
            <w:pStyle w:val="Sidhuvud"/>
          </w:pPr>
        </w:p>
      </w:tc>
      <w:tc>
        <w:tcPr>
          <w:tcW w:w="3170" w:type="dxa"/>
          <w:vAlign w:val="bottom"/>
        </w:tcPr>
        <w:p w14:paraId="76CA12D7" w14:textId="77777777" w:rsidR="002C025A" w:rsidRPr="007D73AB" w:rsidRDefault="002C025A" w:rsidP="00340DE0">
          <w:pPr>
            <w:pStyle w:val="Sidhuvud"/>
          </w:pPr>
        </w:p>
      </w:tc>
      <w:tc>
        <w:tcPr>
          <w:tcW w:w="1134" w:type="dxa"/>
        </w:tcPr>
        <w:p w14:paraId="4141B533" w14:textId="77777777" w:rsidR="002C025A" w:rsidRDefault="002C025A" w:rsidP="005A703A">
          <w:pPr>
            <w:pStyle w:val="Sidhuvud"/>
          </w:pPr>
        </w:p>
      </w:tc>
    </w:tr>
    <w:tr w:rsidR="002C025A" w14:paraId="64434936" w14:textId="77777777" w:rsidTr="00C93EBA">
      <w:trPr>
        <w:trHeight w:val="1928"/>
      </w:trPr>
      <w:tc>
        <w:tcPr>
          <w:tcW w:w="5534" w:type="dxa"/>
        </w:tcPr>
        <w:p w14:paraId="442E6534" w14:textId="77777777" w:rsidR="002C025A" w:rsidRPr="00340DE0" w:rsidRDefault="002C025A" w:rsidP="00340DE0">
          <w:pPr>
            <w:pStyle w:val="Sidhuvud"/>
          </w:pPr>
          <w:r>
            <w:rPr>
              <w:noProof/>
            </w:rPr>
            <w:drawing>
              <wp:inline distT="0" distB="0" distL="0" distR="0" wp14:anchorId="420234AA" wp14:editId="69AB249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ED51FC" w14:textId="77777777" w:rsidR="002C025A" w:rsidRPr="00710A6C" w:rsidRDefault="002C025A" w:rsidP="00EE3C0F">
          <w:pPr>
            <w:pStyle w:val="Sidhuvud"/>
            <w:rPr>
              <w:b/>
            </w:rPr>
          </w:pPr>
        </w:p>
        <w:p w14:paraId="256EFF13" w14:textId="77777777" w:rsidR="002C025A" w:rsidRDefault="002C025A" w:rsidP="00EE3C0F">
          <w:pPr>
            <w:pStyle w:val="Sidhuvud"/>
          </w:pPr>
        </w:p>
        <w:p w14:paraId="2E3C3D2B" w14:textId="77777777" w:rsidR="002C025A" w:rsidRDefault="002C025A" w:rsidP="00EE3C0F">
          <w:pPr>
            <w:pStyle w:val="Sidhuvud"/>
          </w:pPr>
        </w:p>
        <w:p w14:paraId="5803561D" w14:textId="77777777" w:rsidR="002C025A" w:rsidRDefault="002C025A" w:rsidP="00EE3C0F">
          <w:pPr>
            <w:pStyle w:val="Sidhuvud"/>
          </w:pPr>
        </w:p>
        <w:sdt>
          <w:sdtPr>
            <w:alias w:val="Dnr"/>
            <w:tag w:val="ccRKShow_Dnr"/>
            <w:id w:val="-829283628"/>
            <w:placeholder>
              <w:docPart w:val="A841FE4D2E5F470BB668B89EDF5414D8"/>
            </w:placeholder>
            <w:dataBinding w:prefixMappings="xmlns:ns0='http://lp/documentinfo/RK' " w:xpath="/ns0:DocumentInfo[1]/ns0:BaseInfo[1]/ns0:Dnr[1]" w:storeItemID="{1D368612-079A-4B1B-AE8B-61B7FF166062}"/>
            <w:text/>
          </w:sdtPr>
          <w:sdtEndPr/>
          <w:sdtContent>
            <w:p w14:paraId="130B78EB" w14:textId="77777777" w:rsidR="002C025A" w:rsidRDefault="002C025A" w:rsidP="00EE3C0F">
              <w:pPr>
                <w:pStyle w:val="Sidhuvud"/>
              </w:pPr>
              <w:r w:rsidRPr="002C025A">
                <w:t>I2019/</w:t>
              </w:r>
              <w:r w:rsidR="008C374B">
                <w:t>00362</w:t>
              </w:r>
              <w:r w:rsidRPr="002C025A">
                <w:t>/TP</w:t>
              </w:r>
            </w:p>
          </w:sdtContent>
        </w:sdt>
        <w:sdt>
          <w:sdtPr>
            <w:alias w:val="DocNumber"/>
            <w:tag w:val="DocNumber"/>
            <w:id w:val="1726028884"/>
            <w:placeholder>
              <w:docPart w:val="4BF753422DE4458CB1B268456928DDAC"/>
            </w:placeholder>
            <w:showingPlcHdr/>
            <w:dataBinding w:prefixMappings="xmlns:ns0='http://lp/documentinfo/RK' " w:xpath="/ns0:DocumentInfo[1]/ns0:BaseInfo[1]/ns0:DocNumber[1]" w:storeItemID="{1D368612-079A-4B1B-AE8B-61B7FF166062}"/>
            <w:text/>
          </w:sdtPr>
          <w:sdtEndPr/>
          <w:sdtContent>
            <w:p w14:paraId="3A2A95CE" w14:textId="77777777" w:rsidR="002C025A" w:rsidRDefault="002C025A" w:rsidP="00EE3C0F">
              <w:pPr>
                <w:pStyle w:val="Sidhuvud"/>
              </w:pPr>
              <w:r>
                <w:rPr>
                  <w:rStyle w:val="Platshllartext"/>
                </w:rPr>
                <w:t xml:space="preserve"> </w:t>
              </w:r>
            </w:p>
          </w:sdtContent>
        </w:sdt>
        <w:p w14:paraId="0EC1CFCA" w14:textId="77777777" w:rsidR="002C025A" w:rsidRDefault="002C025A" w:rsidP="00EE3C0F">
          <w:pPr>
            <w:pStyle w:val="Sidhuvud"/>
          </w:pPr>
        </w:p>
      </w:tc>
      <w:tc>
        <w:tcPr>
          <w:tcW w:w="1134" w:type="dxa"/>
        </w:tcPr>
        <w:p w14:paraId="3C4D2497" w14:textId="77777777" w:rsidR="002C025A" w:rsidRDefault="002C025A" w:rsidP="0094502D">
          <w:pPr>
            <w:pStyle w:val="Sidhuvud"/>
          </w:pPr>
        </w:p>
        <w:p w14:paraId="76819523" w14:textId="77777777" w:rsidR="002C025A" w:rsidRPr="0094502D" w:rsidRDefault="002C025A" w:rsidP="00EC71A6">
          <w:pPr>
            <w:pStyle w:val="Sidhuvud"/>
          </w:pPr>
        </w:p>
      </w:tc>
    </w:tr>
    <w:tr w:rsidR="002C025A" w14:paraId="224F3530" w14:textId="77777777" w:rsidTr="00C93EBA">
      <w:trPr>
        <w:trHeight w:val="2268"/>
      </w:trPr>
      <w:tc>
        <w:tcPr>
          <w:tcW w:w="5534" w:type="dxa"/>
          <w:tcMar>
            <w:right w:w="1134" w:type="dxa"/>
          </w:tcMar>
        </w:tcPr>
        <w:sdt>
          <w:sdtPr>
            <w:alias w:val="SenderText"/>
            <w:tag w:val="ccRKShow_SenderText"/>
            <w:id w:val="1374046025"/>
            <w:placeholder>
              <w:docPart w:val="77554403FF614612BE49F4ABD57B37EC"/>
            </w:placeholder>
          </w:sdtPr>
          <w:sdtEndPr/>
          <w:sdtContent>
            <w:p w14:paraId="045C933C" w14:textId="77777777" w:rsidR="002C025A" w:rsidRPr="002C025A" w:rsidRDefault="002C025A" w:rsidP="00340DE0">
              <w:pPr>
                <w:pStyle w:val="Sidhuvud"/>
                <w:rPr>
                  <w:b/>
                </w:rPr>
              </w:pPr>
              <w:r w:rsidRPr="002C025A">
                <w:rPr>
                  <w:b/>
                </w:rPr>
                <w:t>Infrastrukturdepartementet</w:t>
              </w:r>
            </w:p>
            <w:p w14:paraId="6E890683" w14:textId="77777777" w:rsidR="002C025A" w:rsidRDefault="002C025A" w:rsidP="00340DE0">
              <w:pPr>
                <w:pStyle w:val="Sidhuvud"/>
              </w:pPr>
              <w:r>
                <w:t>Infrastrukturministern</w:t>
              </w:r>
            </w:p>
          </w:sdtContent>
        </w:sdt>
        <w:p w14:paraId="19CBC5C1" w14:textId="77777777" w:rsidR="002C025A" w:rsidRDefault="002C025A" w:rsidP="002C025A"/>
        <w:p w14:paraId="396E41D3" w14:textId="77777777" w:rsidR="002C025A" w:rsidRPr="002C025A" w:rsidRDefault="002C025A" w:rsidP="00CB237B">
          <w:pPr>
            <w:pStyle w:val="Sidhuvud"/>
          </w:pPr>
        </w:p>
      </w:tc>
      <w:sdt>
        <w:sdtPr>
          <w:alias w:val="Recipient"/>
          <w:tag w:val="ccRKShow_Recipient"/>
          <w:id w:val="-28344517"/>
          <w:placeholder>
            <w:docPart w:val="B8ACAA40CE8649F69BB11C8749DBC49A"/>
          </w:placeholder>
          <w:dataBinding w:prefixMappings="xmlns:ns0='http://lp/documentinfo/RK' " w:xpath="/ns0:DocumentInfo[1]/ns0:BaseInfo[1]/ns0:Recipient[1]" w:storeItemID="{1D368612-079A-4B1B-AE8B-61B7FF166062}"/>
          <w:text w:multiLine="1"/>
        </w:sdtPr>
        <w:sdtEndPr/>
        <w:sdtContent>
          <w:tc>
            <w:tcPr>
              <w:tcW w:w="3170" w:type="dxa"/>
            </w:tcPr>
            <w:p w14:paraId="55E004C8" w14:textId="77777777" w:rsidR="002C025A" w:rsidRDefault="002C025A" w:rsidP="00547B89">
              <w:pPr>
                <w:pStyle w:val="Sidhuvud"/>
              </w:pPr>
              <w:r>
                <w:t>Till riksdagen</w:t>
              </w:r>
            </w:p>
          </w:tc>
        </w:sdtContent>
      </w:sdt>
      <w:tc>
        <w:tcPr>
          <w:tcW w:w="1134" w:type="dxa"/>
        </w:tcPr>
        <w:p w14:paraId="0E24514A" w14:textId="77777777" w:rsidR="002C025A" w:rsidRDefault="002C025A" w:rsidP="003E6020">
          <w:pPr>
            <w:pStyle w:val="Sidhuvud"/>
          </w:pPr>
        </w:p>
      </w:tc>
    </w:tr>
  </w:tbl>
  <w:p w14:paraId="53B839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25A"/>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2786D"/>
    <w:rsid w:val="0003679E"/>
    <w:rsid w:val="00041EDC"/>
    <w:rsid w:val="0004352E"/>
    <w:rsid w:val="00051341"/>
    <w:rsid w:val="00053CAA"/>
    <w:rsid w:val="00057FE0"/>
    <w:rsid w:val="000620FD"/>
    <w:rsid w:val="00063DCB"/>
    <w:rsid w:val="000647D2"/>
    <w:rsid w:val="000656A1"/>
    <w:rsid w:val="00066BC9"/>
    <w:rsid w:val="0006705A"/>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132"/>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7712"/>
    <w:rsid w:val="00260D2D"/>
    <w:rsid w:val="00261975"/>
    <w:rsid w:val="00264503"/>
    <w:rsid w:val="00271D00"/>
    <w:rsid w:val="00274AA3"/>
    <w:rsid w:val="00275509"/>
    <w:rsid w:val="00275872"/>
    <w:rsid w:val="00281106"/>
    <w:rsid w:val="00282263"/>
    <w:rsid w:val="00282417"/>
    <w:rsid w:val="00282D27"/>
    <w:rsid w:val="00287F0D"/>
    <w:rsid w:val="00292420"/>
    <w:rsid w:val="00296B7A"/>
    <w:rsid w:val="002974DC"/>
    <w:rsid w:val="002A39EF"/>
    <w:rsid w:val="002A6820"/>
    <w:rsid w:val="002B00E5"/>
    <w:rsid w:val="002B6849"/>
    <w:rsid w:val="002C025A"/>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7F38"/>
    <w:rsid w:val="0064133A"/>
    <w:rsid w:val="006416D1"/>
    <w:rsid w:val="00647FD7"/>
    <w:rsid w:val="00650080"/>
    <w:rsid w:val="00651F17"/>
    <w:rsid w:val="0065382D"/>
    <w:rsid w:val="00654B4D"/>
    <w:rsid w:val="0065559D"/>
    <w:rsid w:val="00655A40"/>
    <w:rsid w:val="00660D84"/>
    <w:rsid w:val="0066133A"/>
    <w:rsid w:val="00663196"/>
    <w:rsid w:val="0066378C"/>
    <w:rsid w:val="00664365"/>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74B"/>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1B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5059"/>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37B"/>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595B"/>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592A"/>
    <w:rsid w:val="00D76068"/>
    <w:rsid w:val="00D76B01"/>
    <w:rsid w:val="00D804A2"/>
    <w:rsid w:val="00D82C56"/>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2FE"/>
    <w:rsid w:val="00DE73D2"/>
    <w:rsid w:val="00DF5BFB"/>
    <w:rsid w:val="00DF5CD6"/>
    <w:rsid w:val="00E022DA"/>
    <w:rsid w:val="00E03BCB"/>
    <w:rsid w:val="00E124DC"/>
    <w:rsid w:val="00E15A41"/>
    <w:rsid w:val="00E22D68"/>
    <w:rsid w:val="00E247D9"/>
    <w:rsid w:val="00E258D8"/>
    <w:rsid w:val="00E26DDF"/>
    <w:rsid w:val="00E26FED"/>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0DC0"/>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DC7"/>
    <w:rsid w:val="00F829C7"/>
    <w:rsid w:val="00F834AA"/>
    <w:rsid w:val="00F848D6"/>
    <w:rsid w:val="00F859AE"/>
    <w:rsid w:val="00F922B2"/>
    <w:rsid w:val="00F943C8"/>
    <w:rsid w:val="00F96B28"/>
    <w:rsid w:val="00FA1564"/>
    <w:rsid w:val="00FA36F0"/>
    <w:rsid w:val="00FA41B4"/>
    <w:rsid w:val="00FA5DDD"/>
    <w:rsid w:val="00FA6255"/>
    <w:rsid w:val="00FA7644"/>
    <w:rsid w:val="00FB0647"/>
    <w:rsid w:val="00FB19B8"/>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9918C6"/>
  <w15:docId w15:val="{A24DFA4B-C405-4408-9ACA-88577E67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41FE4D2E5F470BB668B89EDF5414D8"/>
        <w:category>
          <w:name w:val="Allmänt"/>
          <w:gallery w:val="placeholder"/>
        </w:category>
        <w:types>
          <w:type w:val="bbPlcHdr"/>
        </w:types>
        <w:behaviors>
          <w:behavior w:val="content"/>
        </w:behaviors>
        <w:guid w:val="{4BAE3236-3B94-4FA5-9622-9F31AD03075C}"/>
      </w:docPartPr>
      <w:docPartBody>
        <w:p w:rsidR="006B665E" w:rsidRDefault="00434CA4" w:rsidP="00434CA4">
          <w:pPr>
            <w:pStyle w:val="A841FE4D2E5F470BB668B89EDF5414D8"/>
          </w:pPr>
          <w:r>
            <w:rPr>
              <w:rStyle w:val="Platshllartext"/>
            </w:rPr>
            <w:t xml:space="preserve"> </w:t>
          </w:r>
        </w:p>
      </w:docPartBody>
    </w:docPart>
    <w:docPart>
      <w:docPartPr>
        <w:name w:val="4BF753422DE4458CB1B268456928DDAC"/>
        <w:category>
          <w:name w:val="Allmänt"/>
          <w:gallery w:val="placeholder"/>
        </w:category>
        <w:types>
          <w:type w:val="bbPlcHdr"/>
        </w:types>
        <w:behaviors>
          <w:behavior w:val="content"/>
        </w:behaviors>
        <w:guid w:val="{9A0ED04F-0F47-4B53-8BED-FB1CE481B7D4}"/>
      </w:docPartPr>
      <w:docPartBody>
        <w:p w:rsidR="006B665E" w:rsidRDefault="00434CA4" w:rsidP="00434CA4">
          <w:pPr>
            <w:pStyle w:val="4BF753422DE4458CB1B268456928DDAC"/>
          </w:pPr>
          <w:r>
            <w:rPr>
              <w:rStyle w:val="Platshllartext"/>
            </w:rPr>
            <w:t xml:space="preserve"> </w:t>
          </w:r>
        </w:p>
      </w:docPartBody>
    </w:docPart>
    <w:docPart>
      <w:docPartPr>
        <w:name w:val="77554403FF614612BE49F4ABD57B37EC"/>
        <w:category>
          <w:name w:val="Allmänt"/>
          <w:gallery w:val="placeholder"/>
        </w:category>
        <w:types>
          <w:type w:val="bbPlcHdr"/>
        </w:types>
        <w:behaviors>
          <w:behavior w:val="content"/>
        </w:behaviors>
        <w:guid w:val="{09DAAE5E-9304-4789-9DF4-6A25EDCD5BDC}"/>
      </w:docPartPr>
      <w:docPartBody>
        <w:p w:rsidR="006B665E" w:rsidRDefault="00434CA4" w:rsidP="00434CA4">
          <w:pPr>
            <w:pStyle w:val="77554403FF614612BE49F4ABD57B37EC"/>
          </w:pPr>
          <w:r>
            <w:rPr>
              <w:rStyle w:val="Platshllartext"/>
            </w:rPr>
            <w:t xml:space="preserve"> </w:t>
          </w:r>
        </w:p>
      </w:docPartBody>
    </w:docPart>
    <w:docPart>
      <w:docPartPr>
        <w:name w:val="B8ACAA40CE8649F69BB11C8749DBC49A"/>
        <w:category>
          <w:name w:val="Allmänt"/>
          <w:gallery w:val="placeholder"/>
        </w:category>
        <w:types>
          <w:type w:val="bbPlcHdr"/>
        </w:types>
        <w:behaviors>
          <w:behavior w:val="content"/>
        </w:behaviors>
        <w:guid w:val="{711C032D-EAE3-4CAA-BD1B-C335D193A409}"/>
      </w:docPartPr>
      <w:docPartBody>
        <w:p w:rsidR="006B665E" w:rsidRDefault="00434CA4" w:rsidP="00434CA4">
          <w:pPr>
            <w:pStyle w:val="B8ACAA40CE8649F69BB11C8749DBC49A"/>
          </w:pPr>
          <w:r>
            <w:rPr>
              <w:rStyle w:val="Platshllartext"/>
            </w:rPr>
            <w:t xml:space="preserve"> </w:t>
          </w:r>
        </w:p>
      </w:docPartBody>
    </w:docPart>
    <w:docPart>
      <w:docPartPr>
        <w:name w:val="5501685AA9EC4FDB92949F4D70BBCFDC"/>
        <w:category>
          <w:name w:val="Allmänt"/>
          <w:gallery w:val="placeholder"/>
        </w:category>
        <w:types>
          <w:type w:val="bbPlcHdr"/>
        </w:types>
        <w:behaviors>
          <w:behavior w:val="content"/>
        </w:behaviors>
        <w:guid w:val="{F2A0B016-55DB-466E-A411-6CBC2A708C3A}"/>
      </w:docPartPr>
      <w:docPartBody>
        <w:p w:rsidR="006B665E" w:rsidRDefault="00434CA4" w:rsidP="00434CA4">
          <w:pPr>
            <w:pStyle w:val="5501685AA9EC4FDB92949F4D70BBCF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A4"/>
    <w:rsid w:val="00434CA4"/>
    <w:rsid w:val="006B6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8BCF67912B41E68D46F435703F11A1">
    <w:name w:val="2F8BCF67912B41E68D46F435703F11A1"/>
    <w:rsid w:val="00434CA4"/>
  </w:style>
  <w:style w:type="character" w:styleId="Platshllartext">
    <w:name w:val="Placeholder Text"/>
    <w:basedOn w:val="Standardstycketeckensnitt"/>
    <w:uiPriority w:val="99"/>
    <w:semiHidden/>
    <w:rsid w:val="00434CA4"/>
    <w:rPr>
      <w:noProof w:val="0"/>
      <w:color w:val="808080"/>
    </w:rPr>
  </w:style>
  <w:style w:type="paragraph" w:customStyle="1" w:styleId="C721249792EF4521B5B1F13C18C542CE">
    <w:name w:val="C721249792EF4521B5B1F13C18C542CE"/>
    <w:rsid w:val="00434CA4"/>
  </w:style>
  <w:style w:type="paragraph" w:customStyle="1" w:styleId="4D3927EC2F574DD89AF0702C0646F8C7">
    <w:name w:val="4D3927EC2F574DD89AF0702C0646F8C7"/>
    <w:rsid w:val="00434CA4"/>
  </w:style>
  <w:style w:type="paragraph" w:customStyle="1" w:styleId="7412938690194DC99F8E199B6566F9EF">
    <w:name w:val="7412938690194DC99F8E199B6566F9EF"/>
    <w:rsid w:val="00434CA4"/>
  </w:style>
  <w:style w:type="paragraph" w:customStyle="1" w:styleId="A841FE4D2E5F470BB668B89EDF5414D8">
    <w:name w:val="A841FE4D2E5F470BB668B89EDF5414D8"/>
    <w:rsid w:val="00434CA4"/>
  </w:style>
  <w:style w:type="paragraph" w:customStyle="1" w:styleId="4BF753422DE4458CB1B268456928DDAC">
    <w:name w:val="4BF753422DE4458CB1B268456928DDAC"/>
    <w:rsid w:val="00434CA4"/>
  </w:style>
  <w:style w:type="paragraph" w:customStyle="1" w:styleId="6FA2E5ABC32A443EA1E9B9CA7E72B6EB">
    <w:name w:val="6FA2E5ABC32A443EA1E9B9CA7E72B6EB"/>
    <w:rsid w:val="00434CA4"/>
  </w:style>
  <w:style w:type="paragraph" w:customStyle="1" w:styleId="50132BB7DF25497D83C6F012FF5CC0E6">
    <w:name w:val="50132BB7DF25497D83C6F012FF5CC0E6"/>
    <w:rsid w:val="00434CA4"/>
  </w:style>
  <w:style w:type="paragraph" w:customStyle="1" w:styleId="860EA36D859C4FDDB2A1E2381E779171">
    <w:name w:val="860EA36D859C4FDDB2A1E2381E779171"/>
    <w:rsid w:val="00434CA4"/>
  </w:style>
  <w:style w:type="paragraph" w:customStyle="1" w:styleId="77554403FF614612BE49F4ABD57B37EC">
    <w:name w:val="77554403FF614612BE49F4ABD57B37EC"/>
    <w:rsid w:val="00434CA4"/>
  </w:style>
  <w:style w:type="paragraph" w:customStyle="1" w:styleId="B8ACAA40CE8649F69BB11C8749DBC49A">
    <w:name w:val="B8ACAA40CE8649F69BB11C8749DBC49A"/>
    <w:rsid w:val="00434CA4"/>
  </w:style>
  <w:style w:type="paragraph" w:customStyle="1" w:styleId="60911AC7C95E4F25AA3AF6D9EEDB57CC">
    <w:name w:val="60911AC7C95E4F25AA3AF6D9EEDB57CC"/>
    <w:rsid w:val="00434CA4"/>
  </w:style>
  <w:style w:type="paragraph" w:customStyle="1" w:styleId="AD0EB70813F94D76858ACF86B4853693">
    <w:name w:val="AD0EB70813F94D76858ACF86B4853693"/>
    <w:rsid w:val="00434CA4"/>
  </w:style>
  <w:style w:type="paragraph" w:customStyle="1" w:styleId="BFF71A3EED2C4ABB848514C7830AE01C">
    <w:name w:val="BFF71A3EED2C4ABB848514C7830AE01C"/>
    <w:rsid w:val="00434CA4"/>
  </w:style>
  <w:style w:type="paragraph" w:customStyle="1" w:styleId="3B4E9BD4A60A4872AD630F55F450E132">
    <w:name w:val="3B4E9BD4A60A4872AD630F55F450E132"/>
    <w:rsid w:val="00434CA4"/>
  </w:style>
  <w:style w:type="paragraph" w:customStyle="1" w:styleId="DD7942D358CE40B1B15F88EC9E62859C">
    <w:name w:val="DD7942D358CE40B1B15F88EC9E62859C"/>
    <w:rsid w:val="00434CA4"/>
  </w:style>
  <w:style w:type="paragraph" w:customStyle="1" w:styleId="5501685AA9EC4FDB92949F4D70BBCFDC">
    <w:name w:val="5501685AA9EC4FDB92949F4D70BBCFDC"/>
    <w:rsid w:val="00434CA4"/>
  </w:style>
  <w:style w:type="paragraph" w:customStyle="1" w:styleId="B579AB34EB08439BAEE86D6511E57728">
    <w:name w:val="B579AB34EB08439BAEE86D6511E57728"/>
    <w:rsid w:val="00434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2020-02-14T00:00:00</HeaderDate>
    <Office/>
    <Dnr>I2019/00362/TP</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9a04cf6b-0448-4975-92ac-7e94b2a26ba0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2020-02-14T00:00:00</HeaderDate>
    <Office/>
    <Dnr>I2019/00362/TP</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/dep/i/t-gem/Nya TE Riksdagen</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CEE2D-0D19-45C8-841A-7CCE9CDD220A}"/>
</file>

<file path=customXml/itemProps2.xml><?xml version="1.0" encoding="utf-8"?>
<ds:datastoreItem xmlns:ds="http://schemas.openxmlformats.org/officeDocument/2006/customXml" ds:itemID="{1D368612-079A-4B1B-AE8B-61B7FF166062}"/>
</file>

<file path=customXml/itemProps3.xml><?xml version="1.0" encoding="utf-8"?>
<ds:datastoreItem xmlns:ds="http://schemas.openxmlformats.org/officeDocument/2006/customXml" ds:itemID="{9DF5CA7F-4270-4507-8265-3335A70FD871}"/>
</file>

<file path=customXml/itemProps4.xml><?xml version="1.0" encoding="utf-8"?>
<ds:datastoreItem xmlns:ds="http://schemas.openxmlformats.org/officeDocument/2006/customXml" ds:itemID="{1D368612-079A-4B1B-AE8B-61B7FF166062}">
  <ds:schemaRefs>
    <ds:schemaRef ds:uri="http://lp/documentinfo/RK"/>
  </ds:schemaRefs>
</ds:datastoreItem>
</file>

<file path=customXml/itemProps5.xml><?xml version="1.0" encoding="utf-8"?>
<ds:datastoreItem xmlns:ds="http://schemas.openxmlformats.org/officeDocument/2006/customXml" ds:itemID="{A5375F9C-98B8-4FDF-8767-EA1BF7EAE9F2}">
  <ds:schemaRefs>
    <ds:schemaRef ds:uri="http://schemas.microsoft.com/sharepoint/v3/contenttype/forms"/>
  </ds:schemaRefs>
</ds:datastoreItem>
</file>

<file path=customXml/itemProps6.xml><?xml version="1.0" encoding="utf-8"?>
<ds:datastoreItem xmlns:ds="http://schemas.openxmlformats.org/officeDocument/2006/customXml" ds:itemID="{B07387B4-DA26-4FAB-B282-9D312DD65887}">
  <ds:schemaRefs>
    <ds:schemaRef ds:uri="http://schemas.microsoft.com/office/2006/metadata/customXsn"/>
  </ds:schemaRefs>
</ds:datastoreItem>
</file>

<file path=customXml/itemProps7.xml><?xml version="1.0" encoding="utf-8"?>
<ds:datastoreItem xmlns:ds="http://schemas.openxmlformats.org/officeDocument/2006/customXml" ds:itemID="{A5375F9C-98B8-4FDF-8767-EA1BF7EAE9F2}"/>
</file>

<file path=customXml/itemProps8.xml><?xml version="1.0" encoding="utf-8"?>
<ds:datastoreItem xmlns:ds="http://schemas.openxmlformats.org/officeDocument/2006/customXml" ds:itemID="{B53EFE36-CCB1-4893-829D-F4307806C9F2}"/>
</file>

<file path=docProps/app.xml><?xml version="1.0" encoding="utf-8"?>
<Properties xmlns="http://schemas.openxmlformats.org/officeDocument/2006/extended-properties" xmlns:vt="http://schemas.openxmlformats.org/officeDocument/2006/docPropsVTypes">
  <Template>RK Basmall</Template>
  <TotalTime>0</TotalTime>
  <Pages>1</Pages>
  <Words>157</Words>
  <Characters>837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909 av Anders Hansson (M) Höghastighetståg eller nya stambanor.docx</dc:title>
  <dc:subject/>
  <dc:creator>Niklas Lundin</dc:creator>
  <cp:keywords/>
  <dc:description/>
  <cp:lastModifiedBy>Helene Lassi</cp:lastModifiedBy>
  <cp:revision>3</cp:revision>
  <cp:lastPrinted>2020-02-12T15:40:00Z</cp:lastPrinted>
  <dcterms:created xsi:type="dcterms:W3CDTF">2020-02-14T09:17:00Z</dcterms:created>
  <dcterms:modified xsi:type="dcterms:W3CDTF">2020-02-14T09:20:00Z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