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669" w:rsidRDefault="00AA5669" w:rsidP="00472EBA">
      <w:pPr>
        <w:pStyle w:val="Rubrik"/>
      </w:pPr>
      <w:r>
        <w:t>Svar på fråga 201</w:t>
      </w:r>
      <w:r w:rsidR="00916E60">
        <w:t>7</w:t>
      </w:r>
      <w:r>
        <w:t>/1</w:t>
      </w:r>
      <w:r w:rsidR="00916E60">
        <w:t>8</w:t>
      </w:r>
      <w:r>
        <w:t>:</w:t>
      </w:r>
      <w:r w:rsidR="007346CD">
        <w:t>6</w:t>
      </w:r>
      <w:r w:rsidR="001B37D8">
        <w:t>88</w:t>
      </w:r>
      <w:r w:rsidR="007346CD">
        <w:t xml:space="preserve"> </w:t>
      </w:r>
      <w:r w:rsidR="00CB6818">
        <w:t>av</w:t>
      </w:r>
      <w:r w:rsidR="00EB318D">
        <w:t xml:space="preserve"> </w:t>
      </w:r>
      <w:r w:rsidR="001B37D8">
        <w:t>Roger Haddad</w:t>
      </w:r>
      <w:r w:rsidR="00EB318D">
        <w:t xml:space="preserve"> </w:t>
      </w:r>
      <w:r w:rsidR="00D728D7">
        <w:t>(</w:t>
      </w:r>
      <w:r w:rsidR="001B37D8">
        <w:t>L</w:t>
      </w:r>
      <w:r>
        <w:t xml:space="preserve">) </w:t>
      </w:r>
      <w:r w:rsidR="001B37D8">
        <w:t>En ny polisstation i Västerås</w:t>
      </w:r>
    </w:p>
    <w:p w:rsidR="00723723" w:rsidRDefault="00723723" w:rsidP="007346CD">
      <w:pPr>
        <w:pStyle w:val="Brdtext"/>
        <w:rPr>
          <w:rFonts w:cs="TimesNewRomanPSMT"/>
        </w:rPr>
      </w:pPr>
      <w:r>
        <w:t>Roger Haddad har frågat mig om jag k</w:t>
      </w:r>
      <w:r w:rsidRPr="00723723">
        <w:rPr>
          <w:rFonts w:cs="TimesNewRomanPSMT"/>
        </w:rPr>
        <w:t>ommer att vidta åtgärder för att Väs</w:t>
      </w:r>
      <w:r>
        <w:rPr>
          <w:rFonts w:cs="TimesNewRomanPSMT"/>
        </w:rPr>
        <w:t>terås ska få en ny polisstation.</w:t>
      </w:r>
    </w:p>
    <w:p w:rsidR="0049128C" w:rsidRDefault="0069758D" w:rsidP="007346CD">
      <w:pPr>
        <w:pStyle w:val="Brdtext"/>
        <w:rPr>
          <w:lang w:eastAsia="sv-SE"/>
        </w:rPr>
      </w:pPr>
      <w:r>
        <w:rPr>
          <w:lang w:eastAsia="sv-SE"/>
        </w:rPr>
        <w:t>D</w:t>
      </w:r>
      <w:r w:rsidR="00591DE5">
        <w:rPr>
          <w:lang w:eastAsia="sv-SE"/>
        </w:rPr>
        <w:t>et</w:t>
      </w:r>
      <w:r w:rsidR="0049128C">
        <w:rPr>
          <w:lang w:eastAsia="sv-SE"/>
        </w:rPr>
        <w:t xml:space="preserve"> </w:t>
      </w:r>
      <w:r w:rsidR="0068688F" w:rsidRPr="0068688F">
        <w:rPr>
          <w:lang w:eastAsia="sv-SE"/>
        </w:rPr>
        <w:t xml:space="preserve">är </w:t>
      </w:r>
      <w:r w:rsidR="0068688F">
        <w:rPr>
          <w:lang w:eastAsia="sv-SE"/>
        </w:rPr>
        <w:t>Polismyndigheten</w:t>
      </w:r>
      <w:r w:rsidR="0068688F" w:rsidRPr="0068688F">
        <w:rPr>
          <w:lang w:eastAsia="sv-SE"/>
        </w:rPr>
        <w:t xml:space="preserve"> som ansvarar för sin lokalförsörjning</w:t>
      </w:r>
      <w:r w:rsidR="00591DE5">
        <w:rPr>
          <w:lang w:eastAsia="sv-SE"/>
        </w:rPr>
        <w:t xml:space="preserve"> utifrån verksamhetens behov och</w:t>
      </w:r>
      <w:r w:rsidR="0068688F" w:rsidRPr="0068688F">
        <w:rPr>
          <w:lang w:eastAsia="sv-SE"/>
        </w:rPr>
        <w:t xml:space="preserve"> inom de rättsliga och ekonomiska ramar </w:t>
      </w:r>
      <w:r w:rsidR="007B6FA7">
        <w:rPr>
          <w:lang w:eastAsia="sv-SE"/>
        </w:rPr>
        <w:t xml:space="preserve">som </w:t>
      </w:r>
      <w:r w:rsidR="0068688F" w:rsidRPr="0068688F">
        <w:rPr>
          <w:lang w:eastAsia="sv-SE"/>
        </w:rPr>
        <w:t>riksdag och regering bestämmer.</w:t>
      </w:r>
      <w:r w:rsidR="00910536">
        <w:rPr>
          <w:lang w:eastAsia="sv-SE"/>
        </w:rPr>
        <w:t xml:space="preserve"> </w:t>
      </w:r>
    </w:p>
    <w:p w:rsidR="002172E3" w:rsidRDefault="00591DE5" w:rsidP="007346CD">
      <w:pPr>
        <w:pStyle w:val="Brdtext"/>
      </w:pPr>
      <w:r w:rsidRPr="00FA3A62">
        <w:t xml:space="preserve">Regeringen har föreslagit </w:t>
      </w:r>
      <w:r>
        <w:t xml:space="preserve">och aviserat </w:t>
      </w:r>
      <w:r w:rsidRPr="00FA3A62">
        <w:t xml:space="preserve">en historisk satsning på Polismyndigheten </w:t>
      </w:r>
      <w:r>
        <w:t xml:space="preserve">i budgetpropositionen för 2018 </w:t>
      </w:r>
      <w:r w:rsidRPr="00FA3A62">
        <w:t>om sammanlagt 7,1 miljarder kronor de</w:t>
      </w:r>
      <w:r>
        <w:t xml:space="preserve"> kommande tre åren</w:t>
      </w:r>
      <w:r w:rsidR="001B1C64">
        <w:t xml:space="preserve">. </w:t>
      </w:r>
      <w:r w:rsidR="0092594C">
        <w:t xml:space="preserve">Dessa medel kan </w:t>
      </w:r>
      <w:r w:rsidR="00657FE9">
        <w:t>bland annat</w:t>
      </w:r>
      <w:r w:rsidR="0092594C">
        <w:t xml:space="preserve"> användas till en ändamålsenlig och effektiv lokalförsörjning.  </w:t>
      </w:r>
    </w:p>
    <w:p w:rsidR="002172E3" w:rsidRPr="0068688F" w:rsidRDefault="002172E3" w:rsidP="002172E3">
      <w:pPr>
        <w:pStyle w:val="Brdtext"/>
        <w:rPr>
          <w:lang w:eastAsia="sv-SE"/>
        </w:rPr>
      </w:pPr>
      <w:r>
        <w:rPr>
          <w:lang w:eastAsia="sv-SE"/>
        </w:rPr>
        <w:t xml:space="preserve">Genom ombildningen av polisen till en myndighet </w:t>
      </w:r>
      <w:r w:rsidR="00591DE5">
        <w:rPr>
          <w:lang w:eastAsia="sv-SE"/>
        </w:rPr>
        <w:t xml:space="preserve">har </w:t>
      </w:r>
      <w:r w:rsidR="00AA43FB">
        <w:rPr>
          <w:lang w:eastAsia="sv-SE"/>
        </w:rPr>
        <w:t xml:space="preserve">också </w:t>
      </w:r>
      <w:r w:rsidR="00055EA7">
        <w:rPr>
          <w:lang w:eastAsia="sv-SE"/>
        </w:rPr>
        <w:t>f</w:t>
      </w:r>
      <w:r w:rsidR="00591DE5">
        <w:rPr>
          <w:lang w:eastAsia="sv-SE"/>
        </w:rPr>
        <w:t xml:space="preserve">örutsättningarna för </w:t>
      </w:r>
      <w:r>
        <w:rPr>
          <w:lang w:eastAsia="sv-SE"/>
        </w:rPr>
        <w:t>arbetet</w:t>
      </w:r>
      <w:r w:rsidR="00591DE5">
        <w:rPr>
          <w:lang w:eastAsia="sv-SE"/>
        </w:rPr>
        <w:t xml:space="preserve"> med en strategisk och långsiktig </w:t>
      </w:r>
      <w:r w:rsidR="00055EA7">
        <w:rPr>
          <w:lang w:eastAsia="sv-SE"/>
        </w:rPr>
        <w:t>l</w:t>
      </w:r>
      <w:r w:rsidR="00591DE5">
        <w:rPr>
          <w:lang w:eastAsia="sv-SE"/>
        </w:rPr>
        <w:t>okalförsörjning</w:t>
      </w:r>
      <w:r>
        <w:rPr>
          <w:lang w:eastAsia="sv-SE"/>
        </w:rPr>
        <w:t xml:space="preserve"> </w:t>
      </w:r>
      <w:r w:rsidR="00591DE5">
        <w:rPr>
          <w:lang w:eastAsia="sv-SE"/>
        </w:rPr>
        <w:t xml:space="preserve">i hela landet förbättrats. </w:t>
      </w:r>
    </w:p>
    <w:p w:rsidR="00B46039" w:rsidRPr="00916E60" w:rsidRDefault="002B5408" w:rsidP="007346CD">
      <w:pPr>
        <w:pStyle w:val="Brdtext"/>
      </w:pPr>
      <w:r>
        <w:br/>
      </w:r>
      <w:r w:rsidR="00440A9C">
        <w:t>S</w:t>
      </w:r>
      <w:r w:rsidR="002C5DF3" w:rsidRPr="00916E60">
        <w:t xml:space="preserve">tockholm den </w:t>
      </w:r>
      <w:r w:rsidR="001B37D8">
        <w:t>7</w:t>
      </w:r>
      <w:r w:rsidR="00540E34">
        <w:t xml:space="preserve"> </w:t>
      </w:r>
      <w:r w:rsidR="001B37D8">
        <w:t xml:space="preserve">februari </w:t>
      </w:r>
      <w:r w:rsidR="00540E34">
        <w:t>2018</w:t>
      </w:r>
    </w:p>
    <w:p w:rsidR="00B31BFB" w:rsidRPr="00916E60" w:rsidRDefault="002706FF" w:rsidP="007346CD">
      <w:pPr>
        <w:pStyle w:val="Brdtext"/>
      </w:pPr>
      <w:r w:rsidRPr="00916E60">
        <w:br/>
        <w:t>Morgan Johansson</w:t>
      </w:r>
    </w:p>
    <w:sectPr w:rsidR="00B31BFB" w:rsidRPr="00916E60" w:rsidSect="00AA5669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81E" w:rsidRDefault="0079681E" w:rsidP="00A87A54">
      <w:pPr>
        <w:spacing w:after="0" w:line="240" w:lineRule="auto"/>
      </w:pPr>
      <w:r>
        <w:separator/>
      </w:r>
    </w:p>
  </w:endnote>
  <w:endnote w:type="continuationSeparator" w:id="0">
    <w:p w:rsidR="0079681E" w:rsidRDefault="0079681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16E60" w:rsidRPr="00347E11" w:rsidTr="00916E60">
      <w:trPr>
        <w:trHeight w:val="227"/>
        <w:jc w:val="right"/>
      </w:trPr>
      <w:tc>
        <w:tcPr>
          <w:tcW w:w="708" w:type="dxa"/>
          <w:vAlign w:val="bottom"/>
        </w:tcPr>
        <w:p w:rsidR="00916E60" w:rsidRPr="00B62610" w:rsidRDefault="00916E6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B37D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B37D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16E60" w:rsidRPr="00347E11" w:rsidTr="00916E60">
      <w:trPr>
        <w:trHeight w:val="850"/>
        <w:jc w:val="right"/>
      </w:trPr>
      <w:tc>
        <w:tcPr>
          <w:tcW w:w="708" w:type="dxa"/>
          <w:vAlign w:val="bottom"/>
        </w:tcPr>
        <w:p w:rsidR="00916E60" w:rsidRPr="00347E11" w:rsidRDefault="00916E60" w:rsidP="005606BC">
          <w:pPr>
            <w:pStyle w:val="Sidfot"/>
            <w:spacing w:line="276" w:lineRule="auto"/>
            <w:jc w:val="right"/>
          </w:pPr>
        </w:p>
      </w:tc>
    </w:tr>
  </w:tbl>
  <w:p w:rsidR="00916E60" w:rsidRPr="005606BC" w:rsidRDefault="00916E6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16E60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916E60" w:rsidRPr="00347E11" w:rsidRDefault="00916E60" w:rsidP="00347E11">
          <w:pPr>
            <w:pStyle w:val="Sidfot"/>
            <w:rPr>
              <w:sz w:val="8"/>
            </w:rPr>
          </w:pPr>
        </w:p>
      </w:tc>
    </w:tr>
    <w:tr w:rsidR="00916E60" w:rsidRPr="00EE3C0F" w:rsidTr="00C26068">
      <w:trPr>
        <w:trHeight w:val="227"/>
      </w:trPr>
      <w:tc>
        <w:tcPr>
          <w:tcW w:w="4074" w:type="dxa"/>
        </w:tcPr>
        <w:p w:rsidR="00916E60" w:rsidRPr="00F53AEA" w:rsidRDefault="00916E6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916E60" w:rsidRPr="00F53AEA" w:rsidRDefault="00916E60" w:rsidP="00F53AEA">
          <w:pPr>
            <w:pStyle w:val="Sidfot"/>
            <w:spacing w:line="276" w:lineRule="auto"/>
          </w:pPr>
        </w:p>
      </w:tc>
    </w:tr>
  </w:tbl>
  <w:p w:rsidR="00916E60" w:rsidRPr="00EE3C0F" w:rsidRDefault="00916E6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81E" w:rsidRDefault="0079681E" w:rsidP="00A87A54">
      <w:pPr>
        <w:spacing w:after="0" w:line="240" w:lineRule="auto"/>
      </w:pPr>
      <w:r>
        <w:separator/>
      </w:r>
    </w:p>
  </w:footnote>
  <w:footnote w:type="continuationSeparator" w:id="0">
    <w:p w:rsidR="0079681E" w:rsidRDefault="0079681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16E60" w:rsidTr="00C93EBA">
      <w:trPr>
        <w:trHeight w:val="227"/>
      </w:trPr>
      <w:tc>
        <w:tcPr>
          <w:tcW w:w="5534" w:type="dxa"/>
        </w:tcPr>
        <w:p w:rsidR="00916E60" w:rsidRPr="007D73AB" w:rsidRDefault="00916E60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:rsidR="00916E60" w:rsidRPr="007D73AB" w:rsidRDefault="00916E60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916E60" w:rsidRDefault="00916E60" w:rsidP="00916E60">
          <w:pPr>
            <w:pStyle w:val="Sidhuvud"/>
          </w:pPr>
        </w:p>
      </w:tc>
    </w:tr>
    <w:tr w:rsidR="00916E60" w:rsidTr="00C93EBA">
      <w:trPr>
        <w:trHeight w:val="1928"/>
      </w:trPr>
      <w:tc>
        <w:tcPr>
          <w:tcW w:w="5534" w:type="dxa"/>
        </w:tcPr>
        <w:p w:rsidR="00916E60" w:rsidRPr="00340DE0" w:rsidRDefault="00916E60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223F3DE4" wp14:editId="223F3DE5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:rsidR="00916E60" w:rsidRPr="00710A6C" w:rsidRDefault="00916E60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:rsidR="00916E60" w:rsidRDefault="00916E60" w:rsidP="00EE3C0F">
          <w:pPr>
            <w:pStyle w:val="Sidhuvud"/>
          </w:pPr>
        </w:p>
        <w:p w:rsidR="00916E60" w:rsidRDefault="00916E60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916E60" w:rsidRDefault="00916E60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:rsidR="00916E60" w:rsidRDefault="001B0ECF" w:rsidP="00EE3C0F">
              <w:pPr>
                <w:pStyle w:val="Sidhuvud"/>
              </w:pPr>
              <w:r w:rsidRPr="00975663">
                <w:t>Ju201</w:t>
              </w:r>
              <w:r w:rsidR="001B37D8">
                <w:t>8</w:t>
              </w:r>
              <w:r w:rsidRPr="00975663">
                <w:t>/</w:t>
              </w:r>
              <w:r w:rsidR="001856B0">
                <w:t>00</w:t>
              </w:r>
              <w:r w:rsidR="001B37D8">
                <w:t>766</w:t>
              </w:r>
              <w:r w:rsidRPr="00975663"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:rsidR="00916E60" w:rsidRDefault="00916E6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916E60" w:rsidRDefault="00916E60" w:rsidP="00EE3C0F">
          <w:pPr>
            <w:pStyle w:val="Sidhuvud"/>
          </w:pPr>
        </w:p>
      </w:tc>
      <w:tc>
        <w:tcPr>
          <w:tcW w:w="1134" w:type="dxa"/>
        </w:tcPr>
        <w:p w:rsidR="00916E60" w:rsidRDefault="00916E60" w:rsidP="0094502D">
          <w:pPr>
            <w:pStyle w:val="Sidhuvud"/>
          </w:pPr>
        </w:p>
        <w:p w:rsidR="00916E60" w:rsidRPr="0094502D" w:rsidRDefault="00916E60" w:rsidP="00EC71A6">
          <w:pPr>
            <w:pStyle w:val="Sidhuvud"/>
          </w:pPr>
        </w:p>
      </w:tc>
    </w:tr>
    <w:tr w:rsidR="00916E60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16E60" w:rsidRDefault="00916E60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:rsidR="00916E60" w:rsidRPr="00340DE0" w:rsidRDefault="00916E60" w:rsidP="002706FF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:rsidR="00916E60" w:rsidRDefault="00916E60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16E60" w:rsidRDefault="00916E60" w:rsidP="003E6020">
          <w:pPr>
            <w:pStyle w:val="Sidhuvud"/>
          </w:pPr>
        </w:p>
      </w:tc>
    </w:tr>
  </w:tbl>
  <w:p w:rsidR="00916E60" w:rsidRDefault="00916E6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ophia Busk">
    <w15:presenceInfo w15:providerId="AD" w15:userId="S-1-5-21-1390067357-1644491937-682003330-525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69"/>
    <w:rsid w:val="00000290"/>
    <w:rsid w:val="00002E6B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1E95"/>
    <w:rsid w:val="000365DE"/>
    <w:rsid w:val="0003679E"/>
    <w:rsid w:val="00041EDC"/>
    <w:rsid w:val="00043039"/>
    <w:rsid w:val="0005297B"/>
    <w:rsid w:val="00053CAA"/>
    <w:rsid w:val="00055EA7"/>
    <w:rsid w:val="00057FE0"/>
    <w:rsid w:val="000620FD"/>
    <w:rsid w:val="00063DCB"/>
    <w:rsid w:val="00066BC9"/>
    <w:rsid w:val="0007033C"/>
    <w:rsid w:val="00073B75"/>
    <w:rsid w:val="000757FC"/>
    <w:rsid w:val="00081267"/>
    <w:rsid w:val="00083BD8"/>
    <w:rsid w:val="000862E0"/>
    <w:rsid w:val="000873C3"/>
    <w:rsid w:val="00093408"/>
    <w:rsid w:val="0009435C"/>
    <w:rsid w:val="000A456A"/>
    <w:rsid w:val="000C21FF"/>
    <w:rsid w:val="000C61D1"/>
    <w:rsid w:val="000D1CED"/>
    <w:rsid w:val="000D31A9"/>
    <w:rsid w:val="000E02C6"/>
    <w:rsid w:val="000E12D9"/>
    <w:rsid w:val="000E491F"/>
    <w:rsid w:val="000E638A"/>
    <w:rsid w:val="000F00B8"/>
    <w:rsid w:val="000F2084"/>
    <w:rsid w:val="000F6462"/>
    <w:rsid w:val="0011413E"/>
    <w:rsid w:val="001169CA"/>
    <w:rsid w:val="0012033A"/>
    <w:rsid w:val="00121002"/>
    <w:rsid w:val="00126E6B"/>
    <w:rsid w:val="00130EC3"/>
    <w:rsid w:val="00136D15"/>
    <w:rsid w:val="00137236"/>
    <w:rsid w:val="001428E2"/>
    <w:rsid w:val="0016651D"/>
    <w:rsid w:val="00170CE4"/>
    <w:rsid w:val="0017300E"/>
    <w:rsid w:val="00173126"/>
    <w:rsid w:val="00176A26"/>
    <w:rsid w:val="00177E60"/>
    <w:rsid w:val="001856B0"/>
    <w:rsid w:val="0019127B"/>
    <w:rsid w:val="00192350"/>
    <w:rsid w:val="00192E34"/>
    <w:rsid w:val="001939F5"/>
    <w:rsid w:val="00194CFE"/>
    <w:rsid w:val="00195567"/>
    <w:rsid w:val="00196F77"/>
    <w:rsid w:val="001970F5"/>
    <w:rsid w:val="00197A8A"/>
    <w:rsid w:val="001A2A61"/>
    <w:rsid w:val="001A42CB"/>
    <w:rsid w:val="001A4E26"/>
    <w:rsid w:val="001A7D11"/>
    <w:rsid w:val="001B0ECF"/>
    <w:rsid w:val="001B1C64"/>
    <w:rsid w:val="001B37D8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06EB"/>
    <w:rsid w:val="00204079"/>
    <w:rsid w:val="002102FD"/>
    <w:rsid w:val="00211B4E"/>
    <w:rsid w:val="00213204"/>
    <w:rsid w:val="00213258"/>
    <w:rsid w:val="002172E3"/>
    <w:rsid w:val="00222258"/>
    <w:rsid w:val="00223AD6"/>
    <w:rsid w:val="00224276"/>
    <w:rsid w:val="002246E9"/>
    <w:rsid w:val="0022666A"/>
    <w:rsid w:val="0023184B"/>
    <w:rsid w:val="00233D52"/>
    <w:rsid w:val="00237147"/>
    <w:rsid w:val="00251439"/>
    <w:rsid w:val="00260D2D"/>
    <w:rsid w:val="002657C7"/>
    <w:rsid w:val="002706FF"/>
    <w:rsid w:val="00271D00"/>
    <w:rsid w:val="00275872"/>
    <w:rsid w:val="00276A75"/>
    <w:rsid w:val="00281106"/>
    <w:rsid w:val="00282D27"/>
    <w:rsid w:val="00287F0D"/>
    <w:rsid w:val="00292420"/>
    <w:rsid w:val="00292850"/>
    <w:rsid w:val="00296B7A"/>
    <w:rsid w:val="002A6820"/>
    <w:rsid w:val="002B5408"/>
    <w:rsid w:val="002B6849"/>
    <w:rsid w:val="002C5B48"/>
    <w:rsid w:val="002C5DF3"/>
    <w:rsid w:val="002D2647"/>
    <w:rsid w:val="002D4298"/>
    <w:rsid w:val="002D4829"/>
    <w:rsid w:val="002E2C89"/>
    <w:rsid w:val="002E3609"/>
    <w:rsid w:val="002E4AC5"/>
    <w:rsid w:val="002E4D3F"/>
    <w:rsid w:val="002E61A5"/>
    <w:rsid w:val="002F3675"/>
    <w:rsid w:val="002F59E0"/>
    <w:rsid w:val="002F63DB"/>
    <w:rsid w:val="002F66A6"/>
    <w:rsid w:val="003050DB"/>
    <w:rsid w:val="00307891"/>
    <w:rsid w:val="00310561"/>
    <w:rsid w:val="00311D8C"/>
    <w:rsid w:val="003128E2"/>
    <w:rsid w:val="00321621"/>
    <w:rsid w:val="00323EF7"/>
    <w:rsid w:val="003240E1"/>
    <w:rsid w:val="00326C03"/>
    <w:rsid w:val="00327474"/>
    <w:rsid w:val="0033241C"/>
    <w:rsid w:val="00340DE0"/>
    <w:rsid w:val="00341F47"/>
    <w:rsid w:val="00342327"/>
    <w:rsid w:val="00347E11"/>
    <w:rsid w:val="00350696"/>
    <w:rsid w:val="00350C92"/>
    <w:rsid w:val="00365461"/>
    <w:rsid w:val="003674F6"/>
    <w:rsid w:val="00370311"/>
    <w:rsid w:val="00380663"/>
    <w:rsid w:val="003853E3"/>
    <w:rsid w:val="0038587E"/>
    <w:rsid w:val="00391DBA"/>
    <w:rsid w:val="00392ED4"/>
    <w:rsid w:val="0039367D"/>
    <w:rsid w:val="00393680"/>
    <w:rsid w:val="00394D4C"/>
    <w:rsid w:val="003A1315"/>
    <w:rsid w:val="003A2E73"/>
    <w:rsid w:val="003A3071"/>
    <w:rsid w:val="003A3E63"/>
    <w:rsid w:val="003A5969"/>
    <w:rsid w:val="003A5C58"/>
    <w:rsid w:val="003B0C81"/>
    <w:rsid w:val="003C7BE0"/>
    <w:rsid w:val="003D0DD3"/>
    <w:rsid w:val="003D17EF"/>
    <w:rsid w:val="003D3535"/>
    <w:rsid w:val="003D7B03"/>
    <w:rsid w:val="003E4CBF"/>
    <w:rsid w:val="003E5A50"/>
    <w:rsid w:val="003E6020"/>
    <w:rsid w:val="003F299F"/>
    <w:rsid w:val="003F6B92"/>
    <w:rsid w:val="0041223B"/>
    <w:rsid w:val="00412653"/>
    <w:rsid w:val="00413A4E"/>
    <w:rsid w:val="00415163"/>
    <w:rsid w:val="004157BE"/>
    <w:rsid w:val="00416A95"/>
    <w:rsid w:val="0042068E"/>
    <w:rsid w:val="004218A1"/>
    <w:rsid w:val="00422030"/>
    <w:rsid w:val="00422A7F"/>
    <w:rsid w:val="00426A6E"/>
    <w:rsid w:val="0043359C"/>
    <w:rsid w:val="0043623F"/>
    <w:rsid w:val="00440A9C"/>
    <w:rsid w:val="00441D70"/>
    <w:rsid w:val="00445604"/>
    <w:rsid w:val="004557F3"/>
    <w:rsid w:val="0045607E"/>
    <w:rsid w:val="00456DC3"/>
    <w:rsid w:val="00461E77"/>
    <w:rsid w:val="0046337E"/>
    <w:rsid w:val="004660C8"/>
    <w:rsid w:val="00467A21"/>
    <w:rsid w:val="00472EBA"/>
    <w:rsid w:val="00474676"/>
    <w:rsid w:val="0047511B"/>
    <w:rsid w:val="00480EC3"/>
    <w:rsid w:val="0048317E"/>
    <w:rsid w:val="00485583"/>
    <w:rsid w:val="00485601"/>
    <w:rsid w:val="004865B8"/>
    <w:rsid w:val="00486C0D"/>
    <w:rsid w:val="0049128C"/>
    <w:rsid w:val="00491796"/>
    <w:rsid w:val="004A66B1"/>
    <w:rsid w:val="004B1E7B"/>
    <w:rsid w:val="004B3029"/>
    <w:rsid w:val="004B3165"/>
    <w:rsid w:val="004B35E7"/>
    <w:rsid w:val="004B5FEA"/>
    <w:rsid w:val="004B63BF"/>
    <w:rsid w:val="004B66DA"/>
    <w:rsid w:val="004B7DFF"/>
    <w:rsid w:val="004C2AB7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3D6D"/>
    <w:rsid w:val="005302E0"/>
    <w:rsid w:val="005308A7"/>
    <w:rsid w:val="00540E34"/>
    <w:rsid w:val="00544738"/>
    <w:rsid w:val="005456E4"/>
    <w:rsid w:val="00547B89"/>
    <w:rsid w:val="00552CE1"/>
    <w:rsid w:val="00554EB8"/>
    <w:rsid w:val="005606BC"/>
    <w:rsid w:val="00567799"/>
    <w:rsid w:val="00571A0B"/>
    <w:rsid w:val="005726DC"/>
    <w:rsid w:val="005747D0"/>
    <w:rsid w:val="005824E7"/>
    <w:rsid w:val="005850D7"/>
    <w:rsid w:val="0058522F"/>
    <w:rsid w:val="00586266"/>
    <w:rsid w:val="00591DE5"/>
    <w:rsid w:val="00592E1F"/>
    <w:rsid w:val="00595EDE"/>
    <w:rsid w:val="00596E2B"/>
    <w:rsid w:val="005A2022"/>
    <w:rsid w:val="005A5193"/>
    <w:rsid w:val="005A6D0D"/>
    <w:rsid w:val="005B115A"/>
    <w:rsid w:val="005B1868"/>
    <w:rsid w:val="005B1A86"/>
    <w:rsid w:val="005B537F"/>
    <w:rsid w:val="005B7D93"/>
    <w:rsid w:val="005C120D"/>
    <w:rsid w:val="005C5E3E"/>
    <w:rsid w:val="005D07C2"/>
    <w:rsid w:val="005E2F29"/>
    <w:rsid w:val="005E4E79"/>
    <w:rsid w:val="005E5CE7"/>
    <w:rsid w:val="005F08C5"/>
    <w:rsid w:val="00600F0B"/>
    <w:rsid w:val="00604B53"/>
    <w:rsid w:val="00605718"/>
    <w:rsid w:val="00605C66"/>
    <w:rsid w:val="0061377D"/>
    <w:rsid w:val="0061691B"/>
    <w:rsid w:val="006175D7"/>
    <w:rsid w:val="006208E5"/>
    <w:rsid w:val="00626FAE"/>
    <w:rsid w:val="006273E4"/>
    <w:rsid w:val="00631F82"/>
    <w:rsid w:val="00642290"/>
    <w:rsid w:val="00647FD7"/>
    <w:rsid w:val="00650080"/>
    <w:rsid w:val="00651F17"/>
    <w:rsid w:val="00652E26"/>
    <w:rsid w:val="00654B4D"/>
    <w:rsid w:val="0065559D"/>
    <w:rsid w:val="00657FE9"/>
    <w:rsid w:val="00660C3A"/>
    <w:rsid w:val="00660D84"/>
    <w:rsid w:val="0066378C"/>
    <w:rsid w:val="006700F0"/>
    <w:rsid w:val="00670A48"/>
    <w:rsid w:val="00672F6F"/>
    <w:rsid w:val="00674C8B"/>
    <w:rsid w:val="0068688F"/>
    <w:rsid w:val="00687918"/>
    <w:rsid w:val="0069523C"/>
    <w:rsid w:val="006962CA"/>
    <w:rsid w:val="0069758D"/>
    <w:rsid w:val="006B27AF"/>
    <w:rsid w:val="006B4A30"/>
    <w:rsid w:val="006B7569"/>
    <w:rsid w:val="006C28EE"/>
    <w:rsid w:val="006C6CA1"/>
    <w:rsid w:val="006D2998"/>
    <w:rsid w:val="006D3188"/>
    <w:rsid w:val="006D6C37"/>
    <w:rsid w:val="006E08FC"/>
    <w:rsid w:val="006F2588"/>
    <w:rsid w:val="006F6D0B"/>
    <w:rsid w:val="007053D7"/>
    <w:rsid w:val="00710A6C"/>
    <w:rsid w:val="00710D98"/>
    <w:rsid w:val="00712266"/>
    <w:rsid w:val="00712593"/>
    <w:rsid w:val="00712D82"/>
    <w:rsid w:val="007213D0"/>
    <w:rsid w:val="00723723"/>
    <w:rsid w:val="00732599"/>
    <w:rsid w:val="007346CD"/>
    <w:rsid w:val="00743E09"/>
    <w:rsid w:val="00750C93"/>
    <w:rsid w:val="0075219F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641B"/>
    <w:rsid w:val="0079681E"/>
    <w:rsid w:val="007979AF"/>
    <w:rsid w:val="007A1856"/>
    <w:rsid w:val="007A1887"/>
    <w:rsid w:val="007A5BE6"/>
    <w:rsid w:val="007A629C"/>
    <w:rsid w:val="007A6348"/>
    <w:rsid w:val="007B6FA7"/>
    <w:rsid w:val="007C44FF"/>
    <w:rsid w:val="007C7BDB"/>
    <w:rsid w:val="007D73AB"/>
    <w:rsid w:val="007E0E11"/>
    <w:rsid w:val="007E2712"/>
    <w:rsid w:val="007E4A9C"/>
    <w:rsid w:val="007E5516"/>
    <w:rsid w:val="007E7EE2"/>
    <w:rsid w:val="007F06CA"/>
    <w:rsid w:val="007F700E"/>
    <w:rsid w:val="0080228F"/>
    <w:rsid w:val="00802F81"/>
    <w:rsid w:val="00804C1B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51A67"/>
    <w:rsid w:val="00863BB7"/>
    <w:rsid w:val="00867B47"/>
    <w:rsid w:val="008756DD"/>
    <w:rsid w:val="00875DDD"/>
    <w:rsid w:val="00881BC6"/>
    <w:rsid w:val="008860CC"/>
    <w:rsid w:val="00890876"/>
    <w:rsid w:val="00891929"/>
    <w:rsid w:val="00893029"/>
    <w:rsid w:val="0089514A"/>
    <w:rsid w:val="008A0A0D"/>
    <w:rsid w:val="008A2C59"/>
    <w:rsid w:val="008A40C4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417B"/>
    <w:rsid w:val="008E65A8"/>
    <w:rsid w:val="008E77D6"/>
    <w:rsid w:val="009036E7"/>
    <w:rsid w:val="00910536"/>
    <w:rsid w:val="0091053B"/>
    <w:rsid w:val="00912945"/>
    <w:rsid w:val="00916E60"/>
    <w:rsid w:val="0092394A"/>
    <w:rsid w:val="0092594C"/>
    <w:rsid w:val="00935814"/>
    <w:rsid w:val="0094502D"/>
    <w:rsid w:val="00947013"/>
    <w:rsid w:val="009628E7"/>
    <w:rsid w:val="00975663"/>
    <w:rsid w:val="00980031"/>
    <w:rsid w:val="00984EA2"/>
    <w:rsid w:val="00986CC3"/>
    <w:rsid w:val="0099068E"/>
    <w:rsid w:val="00991F22"/>
    <w:rsid w:val="009920AA"/>
    <w:rsid w:val="00992943"/>
    <w:rsid w:val="009A0866"/>
    <w:rsid w:val="009A4D0A"/>
    <w:rsid w:val="009A4E93"/>
    <w:rsid w:val="009B503B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E4836"/>
    <w:rsid w:val="00A00AE4"/>
    <w:rsid w:val="00A00D24"/>
    <w:rsid w:val="00A01F5C"/>
    <w:rsid w:val="00A03923"/>
    <w:rsid w:val="00A16EDF"/>
    <w:rsid w:val="00A2019A"/>
    <w:rsid w:val="00A2416A"/>
    <w:rsid w:val="00A27B32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43FB"/>
    <w:rsid w:val="00AA5669"/>
    <w:rsid w:val="00AB5519"/>
    <w:rsid w:val="00AB6313"/>
    <w:rsid w:val="00AB71DD"/>
    <w:rsid w:val="00AC15C5"/>
    <w:rsid w:val="00AD0E75"/>
    <w:rsid w:val="00AE1B90"/>
    <w:rsid w:val="00AE7BD8"/>
    <w:rsid w:val="00AE7D02"/>
    <w:rsid w:val="00AF0BB7"/>
    <w:rsid w:val="00AF0BDE"/>
    <w:rsid w:val="00AF0EDE"/>
    <w:rsid w:val="00AF4853"/>
    <w:rsid w:val="00B0085F"/>
    <w:rsid w:val="00B0234E"/>
    <w:rsid w:val="00B06751"/>
    <w:rsid w:val="00B13F76"/>
    <w:rsid w:val="00B149E2"/>
    <w:rsid w:val="00B2169D"/>
    <w:rsid w:val="00B21908"/>
    <w:rsid w:val="00B21CBB"/>
    <w:rsid w:val="00B263C0"/>
    <w:rsid w:val="00B27095"/>
    <w:rsid w:val="00B316CA"/>
    <w:rsid w:val="00B31BFB"/>
    <w:rsid w:val="00B337ED"/>
    <w:rsid w:val="00B3384F"/>
    <w:rsid w:val="00B3528F"/>
    <w:rsid w:val="00B357AB"/>
    <w:rsid w:val="00B414CB"/>
    <w:rsid w:val="00B41F72"/>
    <w:rsid w:val="00B44E90"/>
    <w:rsid w:val="00B45324"/>
    <w:rsid w:val="00B46039"/>
    <w:rsid w:val="00B46D8D"/>
    <w:rsid w:val="00B47956"/>
    <w:rsid w:val="00B517E1"/>
    <w:rsid w:val="00B51D33"/>
    <w:rsid w:val="00B55E70"/>
    <w:rsid w:val="00B60238"/>
    <w:rsid w:val="00B62067"/>
    <w:rsid w:val="00B64962"/>
    <w:rsid w:val="00B66AC0"/>
    <w:rsid w:val="00B71634"/>
    <w:rsid w:val="00B829DD"/>
    <w:rsid w:val="00B84409"/>
    <w:rsid w:val="00B84E2D"/>
    <w:rsid w:val="00BA49BB"/>
    <w:rsid w:val="00BB5683"/>
    <w:rsid w:val="00BC17DF"/>
    <w:rsid w:val="00BC2B60"/>
    <w:rsid w:val="00BC4AA7"/>
    <w:rsid w:val="00BD0826"/>
    <w:rsid w:val="00BD15AB"/>
    <w:rsid w:val="00BD181D"/>
    <w:rsid w:val="00BE0567"/>
    <w:rsid w:val="00BE3210"/>
    <w:rsid w:val="00BF4F06"/>
    <w:rsid w:val="00BF534E"/>
    <w:rsid w:val="00BF5717"/>
    <w:rsid w:val="00BF5C90"/>
    <w:rsid w:val="00C01585"/>
    <w:rsid w:val="00C141C6"/>
    <w:rsid w:val="00C2071A"/>
    <w:rsid w:val="00C20ACB"/>
    <w:rsid w:val="00C23703"/>
    <w:rsid w:val="00C26068"/>
    <w:rsid w:val="00C271A8"/>
    <w:rsid w:val="00C32067"/>
    <w:rsid w:val="00C3597B"/>
    <w:rsid w:val="00C36E3A"/>
    <w:rsid w:val="00C37A77"/>
    <w:rsid w:val="00C41141"/>
    <w:rsid w:val="00C42865"/>
    <w:rsid w:val="00C461E6"/>
    <w:rsid w:val="00C47BFC"/>
    <w:rsid w:val="00C50128"/>
    <w:rsid w:val="00C50771"/>
    <w:rsid w:val="00C508BE"/>
    <w:rsid w:val="00C605C7"/>
    <w:rsid w:val="00C63EC4"/>
    <w:rsid w:val="00C64CD9"/>
    <w:rsid w:val="00C670F8"/>
    <w:rsid w:val="00C9061B"/>
    <w:rsid w:val="00C93334"/>
    <w:rsid w:val="00C93EBA"/>
    <w:rsid w:val="00CA0BD8"/>
    <w:rsid w:val="00CA6B77"/>
    <w:rsid w:val="00CA7FF5"/>
    <w:rsid w:val="00CB07E5"/>
    <w:rsid w:val="00CB1E7C"/>
    <w:rsid w:val="00CB2EA1"/>
    <w:rsid w:val="00CB2F84"/>
    <w:rsid w:val="00CB3E75"/>
    <w:rsid w:val="00CB43F1"/>
    <w:rsid w:val="00CB6818"/>
    <w:rsid w:val="00CB6A8A"/>
    <w:rsid w:val="00CB6EDE"/>
    <w:rsid w:val="00CB7F36"/>
    <w:rsid w:val="00CC41BA"/>
    <w:rsid w:val="00CD17C1"/>
    <w:rsid w:val="00CD1C6C"/>
    <w:rsid w:val="00CD6169"/>
    <w:rsid w:val="00CD65FA"/>
    <w:rsid w:val="00CD6D76"/>
    <w:rsid w:val="00CE20BC"/>
    <w:rsid w:val="00CE6E63"/>
    <w:rsid w:val="00CF1FD8"/>
    <w:rsid w:val="00CF4FDC"/>
    <w:rsid w:val="00D021D2"/>
    <w:rsid w:val="00D02315"/>
    <w:rsid w:val="00D061BB"/>
    <w:rsid w:val="00D07292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28D7"/>
    <w:rsid w:val="00D74AB2"/>
    <w:rsid w:val="00D74B7C"/>
    <w:rsid w:val="00D76068"/>
    <w:rsid w:val="00D76B01"/>
    <w:rsid w:val="00D804A2"/>
    <w:rsid w:val="00D84704"/>
    <w:rsid w:val="00D92836"/>
    <w:rsid w:val="00D95424"/>
    <w:rsid w:val="00DA5C0D"/>
    <w:rsid w:val="00DB714B"/>
    <w:rsid w:val="00DC10F6"/>
    <w:rsid w:val="00DC3E45"/>
    <w:rsid w:val="00DC4598"/>
    <w:rsid w:val="00DD0722"/>
    <w:rsid w:val="00DD212F"/>
    <w:rsid w:val="00DE49EA"/>
    <w:rsid w:val="00DF2EDD"/>
    <w:rsid w:val="00DF5BFB"/>
    <w:rsid w:val="00E022DA"/>
    <w:rsid w:val="00E03BCB"/>
    <w:rsid w:val="00E03C7F"/>
    <w:rsid w:val="00E124DC"/>
    <w:rsid w:val="00E406DF"/>
    <w:rsid w:val="00E415D3"/>
    <w:rsid w:val="00E469E4"/>
    <w:rsid w:val="00E475C3"/>
    <w:rsid w:val="00E509B0"/>
    <w:rsid w:val="00E54246"/>
    <w:rsid w:val="00E55D8E"/>
    <w:rsid w:val="00E70F54"/>
    <w:rsid w:val="00E77B7E"/>
    <w:rsid w:val="00E80F54"/>
    <w:rsid w:val="00E821CA"/>
    <w:rsid w:val="00E82DF1"/>
    <w:rsid w:val="00E973A0"/>
    <w:rsid w:val="00E975DB"/>
    <w:rsid w:val="00EA1688"/>
    <w:rsid w:val="00EA4C83"/>
    <w:rsid w:val="00EB318D"/>
    <w:rsid w:val="00EB609F"/>
    <w:rsid w:val="00EC1DA0"/>
    <w:rsid w:val="00EC329B"/>
    <w:rsid w:val="00EC71A6"/>
    <w:rsid w:val="00EC73EB"/>
    <w:rsid w:val="00ED592E"/>
    <w:rsid w:val="00ED6ABD"/>
    <w:rsid w:val="00ED72E1"/>
    <w:rsid w:val="00EE13AA"/>
    <w:rsid w:val="00EE3C0F"/>
    <w:rsid w:val="00EE6585"/>
    <w:rsid w:val="00EE6810"/>
    <w:rsid w:val="00EF21FE"/>
    <w:rsid w:val="00EF294A"/>
    <w:rsid w:val="00EF2A7F"/>
    <w:rsid w:val="00EF4803"/>
    <w:rsid w:val="00EF5127"/>
    <w:rsid w:val="00F03A11"/>
    <w:rsid w:val="00F03EAC"/>
    <w:rsid w:val="00F04B7C"/>
    <w:rsid w:val="00F14024"/>
    <w:rsid w:val="00F25761"/>
    <w:rsid w:val="00F259D7"/>
    <w:rsid w:val="00F3219D"/>
    <w:rsid w:val="00F32D05"/>
    <w:rsid w:val="00F35263"/>
    <w:rsid w:val="00F359EC"/>
    <w:rsid w:val="00F37546"/>
    <w:rsid w:val="00F403BF"/>
    <w:rsid w:val="00F426D1"/>
    <w:rsid w:val="00F4342F"/>
    <w:rsid w:val="00F45227"/>
    <w:rsid w:val="00F5045C"/>
    <w:rsid w:val="00F53AEA"/>
    <w:rsid w:val="00F55578"/>
    <w:rsid w:val="00F55FC9"/>
    <w:rsid w:val="00F5663B"/>
    <w:rsid w:val="00F5674D"/>
    <w:rsid w:val="00F61253"/>
    <w:rsid w:val="00F6392C"/>
    <w:rsid w:val="00F64256"/>
    <w:rsid w:val="00F66093"/>
    <w:rsid w:val="00F70848"/>
    <w:rsid w:val="00F724CD"/>
    <w:rsid w:val="00F7379A"/>
    <w:rsid w:val="00F737E1"/>
    <w:rsid w:val="00F73A60"/>
    <w:rsid w:val="00F80AB7"/>
    <w:rsid w:val="00F829C7"/>
    <w:rsid w:val="00F834AA"/>
    <w:rsid w:val="00F8478F"/>
    <w:rsid w:val="00F848D6"/>
    <w:rsid w:val="00F904EF"/>
    <w:rsid w:val="00F943C8"/>
    <w:rsid w:val="00F94D95"/>
    <w:rsid w:val="00F95A26"/>
    <w:rsid w:val="00F96B28"/>
    <w:rsid w:val="00FA41B4"/>
    <w:rsid w:val="00FA5DDD"/>
    <w:rsid w:val="00FA6C75"/>
    <w:rsid w:val="00FA7644"/>
    <w:rsid w:val="00FD0B7B"/>
    <w:rsid w:val="00FE1DCC"/>
    <w:rsid w:val="00FE4C4E"/>
    <w:rsid w:val="00FE568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F3D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22" Type="http://schemas.microsoft.com/office/2011/relationships/people" Target="people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F3C10"/>
    <w:rsid w:val="00196BE9"/>
    <w:rsid w:val="001C13B8"/>
    <w:rsid w:val="002A3ABA"/>
    <w:rsid w:val="004D17DD"/>
    <w:rsid w:val="00510EEF"/>
    <w:rsid w:val="005F0AC4"/>
    <w:rsid w:val="005F3715"/>
    <w:rsid w:val="006D2A4C"/>
    <w:rsid w:val="007654A1"/>
    <w:rsid w:val="007D592E"/>
    <w:rsid w:val="00844097"/>
    <w:rsid w:val="0087672C"/>
    <w:rsid w:val="00AC0076"/>
    <w:rsid w:val="00B26268"/>
    <w:rsid w:val="00E7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1F047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Ju2018/00766/POL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01a01fad-4a95-4328-8389-631d7bbc6d32</RD_Svarsid>
  </documentManagement>
</p:properti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Ju2018/00766/POL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Ju2018/00766/POL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CAAA7-05AC-4067-9EDF-E9BA8E31690E}"/>
</file>

<file path=customXml/itemProps2.xml><?xml version="1.0" encoding="utf-8"?>
<ds:datastoreItem xmlns:ds="http://schemas.openxmlformats.org/officeDocument/2006/customXml" ds:itemID="{97236398-911A-43CB-93E8-ECAAA0E10B20}"/>
</file>

<file path=customXml/itemProps3.xml><?xml version="1.0" encoding="utf-8"?>
<ds:datastoreItem xmlns:ds="http://schemas.openxmlformats.org/officeDocument/2006/customXml" ds:itemID="{60D10DDE-9B86-4B43-8183-53F85B052CB7}"/>
</file>

<file path=customXml/itemProps4.xml><?xml version="1.0" encoding="utf-8"?>
<ds:datastoreItem xmlns:ds="http://schemas.openxmlformats.org/officeDocument/2006/customXml" ds:itemID="{97236398-911A-43CB-93E8-ECAAA0E10B2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EE9E9D71-39E8-4BED-9F43-EC71B88BD47A}"/>
</file>

<file path=customXml/itemProps6.xml><?xml version="1.0" encoding="utf-8"?>
<ds:datastoreItem xmlns:ds="http://schemas.openxmlformats.org/officeDocument/2006/customXml" ds:itemID="{97236398-911A-43CB-93E8-ECAAA0E10B20}"/>
</file>

<file path=customXml/itemProps7.xml><?xml version="1.0" encoding="utf-8"?>
<ds:datastoreItem xmlns:ds="http://schemas.openxmlformats.org/officeDocument/2006/customXml" ds:itemID="{53BC428E-09EA-4BB8-A642-069CA875C0A5}"/>
</file>

<file path=customXml/itemProps8.xml><?xml version="1.0" encoding="utf-8"?>
<ds:datastoreItem xmlns:ds="http://schemas.openxmlformats.org/officeDocument/2006/customXml" ds:itemID="{21D1AAE5-C1F9-4B03-879F-9B2D8E74422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</dc:creator>
  <cp:lastModifiedBy>Marcus Sverdén</cp:lastModifiedBy>
  <cp:revision>7</cp:revision>
  <dcterms:created xsi:type="dcterms:W3CDTF">2018-01-31T12:08:00Z</dcterms:created>
  <dcterms:modified xsi:type="dcterms:W3CDTF">2018-02-05T13:15:00Z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2f4bec34-cb01-43be-896e-32d60fc8284f</vt:lpwstr>
  </property>
</Properties>
</file>