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3027" w:rsidRPr="00416D71" w:rsidP="00416D71">
      <w:pPr>
        <w:pStyle w:val="Title"/>
      </w:pPr>
      <w:bookmarkStart w:id="0" w:name="Start"/>
      <w:bookmarkEnd w:id="0"/>
      <w:r w:rsidRPr="00416D71">
        <w:t xml:space="preserve">Svar på fråga </w:t>
      </w:r>
      <w:r w:rsidRPr="00416D71">
        <w:t>2020/21:</w:t>
      </w:r>
      <w:r w:rsidRPr="00416D71" w:rsidR="00416D71">
        <w:t>543</w:t>
      </w:r>
      <w:r w:rsidRPr="00416D71">
        <w:t xml:space="preserve"> </w:t>
      </w:r>
      <w:r w:rsidRPr="00416D71">
        <w:t xml:space="preserve">av </w:t>
      </w:r>
      <w:r w:rsidRPr="00416D71" w:rsidR="00416D71">
        <w:t>Marléne</w:t>
      </w:r>
      <w:r w:rsidRPr="00416D71" w:rsidR="00416D71">
        <w:t xml:space="preserve"> Lund Kopparklint </w:t>
      </w:r>
      <w:r w:rsidRPr="00416D71">
        <w:t>(</w:t>
      </w:r>
      <w:r w:rsidRPr="00416D71" w:rsidR="00206760">
        <w:t>M</w:t>
      </w:r>
      <w:r w:rsidRPr="00416D71">
        <w:t>)</w:t>
      </w:r>
      <w:r w:rsidRPr="00416D71">
        <w:t xml:space="preserve"> </w:t>
      </w:r>
      <w:r w:rsidRPr="00416D71" w:rsidR="00416D71">
        <w:t>Tryggheten i rättegångar mot gängkriminella</w:t>
      </w:r>
    </w:p>
    <w:p w:rsidR="00EA10C4" w:rsidP="00416D71">
      <w:pPr>
        <w:pStyle w:val="BodyText"/>
      </w:pPr>
      <w:r w:rsidRPr="00416D71">
        <w:t>Marléne</w:t>
      </w:r>
      <w:r w:rsidRPr="00416D71">
        <w:t xml:space="preserve"> Lund Kopparklint</w:t>
      </w:r>
      <w:r>
        <w:t xml:space="preserve"> </w:t>
      </w:r>
      <w:r w:rsidR="004C76BA">
        <w:t xml:space="preserve">har frågat mig </w:t>
      </w:r>
      <w:r>
        <w:t>hur jag ämnar verka för att stärka vittnesskyddet i de rättsfall som rör organiserad brottslighet</w:t>
      </w:r>
      <w:r>
        <w:t xml:space="preserve">. </w:t>
      </w:r>
    </w:p>
    <w:p w:rsidR="00206760" w:rsidP="00206760">
      <w:pPr>
        <w:pStyle w:val="BodyText"/>
      </w:pPr>
      <w:r>
        <w:t xml:space="preserve">Att personer som har uppgifter att lämna medverkar i brottsutredningar är många gånger avgörande för att den som har begått ett brott ska kunna dömas. Regeringen kommer aldrig acceptera att vittnen skräms till tystnad eller utsätts för våld eller hot. </w:t>
      </w:r>
      <w:r w:rsidR="00854C00">
        <w:t xml:space="preserve">Vittnen och brottsoffer ska </w:t>
      </w:r>
      <w:r w:rsidR="008C4F5A">
        <w:t xml:space="preserve">kunna </w:t>
      </w:r>
      <w:r w:rsidR="00854C00">
        <w:t>känna sig trygga under rättegången.</w:t>
      </w:r>
    </w:p>
    <w:p w:rsidR="004C5079" w:rsidP="00206760">
      <w:pPr>
        <w:pStyle w:val="BodyText"/>
      </w:pPr>
      <w:r>
        <w:t xml:space="preserve">Regeringen har </w:t>
      </w:r>
      <w:r w:rsidR="008D3447">
        <w:t>vidtagit flera åtgärder</w:t>
      </w:r>
      <w:r>
        <w:t xml:space="preserve"> för att förbättra säkerheten i domstol</w:t>
      </w:r>
      <w:r w:rsidR="00F219FF">
        <w:t>arna</w:t>
      </w:r>
      <w:r>
        <w:t xml:space="preserve"> och öka tryggheten för vittnen i rättssalen. Under 2019 trädde flera lagändringar i kraft som </w:t>
      </w:r>
      <w:r>
        <w:t>bl.a.</w:t>
      </w:r>
      <w:r>
        <w:t xml:space="preserve"> innebär förbättrade möjlighete</w:t>
      </w:r>
      <w:r w:rsidR="00AD4C6B">
        <w:t>r</w:t>
      </w:r>
      <w:r>
        <w:t xml:space="preserve"> att utvisa åhörare som uppträder hotfullt och att låta vittnen avlägga sitt vittnesmål utan att den tilltalade är närvarande i rättssalen. Rädda och utsatta brottsoffer och vittnen </w:t>
      </w:r>
      <w:r>
        <w:t xml:space="preserve">kan också i </w:t>
      </w:r>
      <w:r w:rsidR="00DD4DC4">
        <w:t>större</w:t>
      </w:r>
      <w:r>
        <w:t xml:space="preserve"> utsträckning</w:t>
      </w:r>
      <w:r>
        <w:t xml:space="preserve"> delta i </w:t>
      </w:r>
      <w:r w:rsidR="003B18F2">
        <w:t>ett domstolssammanträde</w:t>
      </w:r>
      <w:r>
        <w:t xml:space="preserve"> genom videokonferens.</w:t>
      </w:r>
      <w:r w:rsidRPr="00854C00">
        <w:t xml:space="preserve"> </w:t>
      </w:r>
      <w:r w:rsidR="00DD4DC4">
        <w:t xml:space="preserve">Nyligen har det även gjorts lagändringar </w:t>
      </w:r>
      <w:r>
        <w:t xml:space="preserve">som innebär </w:t>
      </w:r>
      <w:r w:rsidR="00F66118">
        <w:t xml:space="preserve">att det från och med nästa år finns </w:t>
      </w:r>
      <w:r>
        <w:t>utökade</w:t>
      </w:r>
      <w:r w:rsidR="00DD4DC4">
        <w:t xml:space="preserve"> möjligheter</w:t>
      </w:r>
      <w:r>
        <w:t xml:space="preserve"> </w:t>
      </w:r>
      <w:r w:rsidR="00DD4DC4">
        <w:t xml:space="preserve">att </w:t>
      </w:r>
      <w:r w:rsidRPr="004C5079">
        <w:t xml:space="preserve">använda </w:t>
      </w:r>
      <w:r w:rsidR="00F219FF">
        <w:t xml:space="preserve">tidiga </w:t>
      </w:r>
      <w:r w:rsidRPr="004C5079">
        <w:t xml:space="preserve">förhör som bevis i rättegångar. </w:t>
      </w:r>
      <w:r w:rsidR="00F219FF">
        <w:t xml:space="preserve">Det innebär att det i större utsträckning kommer att vara möjligt att </w:t>
      </w:r>
      <w:r w:rsidR="00977F19">
        <w:t>använda</w:t>
      </w:r>
      <w:r w:rsidR="00F219FF">
        <w:t xml:space="preserve"> både förhör </w:t>
      </w:r>
      <w:r w:rsidR="00977F19">
        <w:t xml:space="preserve">inför </w:t>
      </w:r>
      <w:r w:rsidR="00F219FF">
        <w:t xml:space="preserve">de brottsbekämpande myndigheterna och förhör som tagits upp i domstol före huvudförhandlingen. </w:t>
      </w:r>
      <w:r w:rsidRPr="004C5079">
        <w:t xml:space="preserve">En sådan ordning </w:t>
      </w:r>
      <w:r>
        <w:t>kan</w:t>
      </w:r>
      <w:r w:rsidRPr="004C5079">
        <w:t xml:space="preserve"> minska påfrestningen för vittnen</w:t>
      </w:r>
      <w:r>
        <w:t xml:space="preserve"> i rättsprocessen</w:t>
      </w:r>
      <w:r w:rsidR="00DD4DC4">
        <w:t>.</w:t>
      </w:r>
    </w:p>
    <w:p w:rsidR="00206760" w:rsidP="00206760">
      <w:pPr>
        <w:pStyle w:val="BodyText"/>
      </w:pPr>
      <w:r>
        <w:t xml:space="preserve">För att bryta tystnadskulturen krävs flera olika typer av åtgärder. </w:t>
      </w:r>
      <w:r w:rsidR="00114090">
        <w:t>En sådan åtgärd är</w:t>
      </w:r>
      <w:r w:rsidR="008C4F5A">
        <w:t xml:space="preserve"> ett gott</w:t>
      </w:r>
      <w:r>
        <w:t xml:space="preserve"> stöd och skydd </w:t>
      </w:r>
      <w:r w:rsidR="00854C00">
        <w:t>för</w:t>
      </w:r>
      <w:r>
        <w:t xml:space="preserve"> vittnen</w:t>
      </w:r>
      <w:r w:rsidR="008C4F5A">
        <w:t xml:space="preserve"> genom hela rättsprocessen</w:t>
      </w:r>
      <w:r>
        <w:t xml:space="preserve">. Samhället </w:t>
      </w:r>
      <w:r w:rsidR="00BF5926">
        <w:t>ska</w:t>
      </w:r>
      <w:r>
        <w:t xml:space="preserve"> även reagera me</w:t>
      </w:r>
      <w:r w:rsidR="00E27499">
        <w:t>d</w:t>
      </w:r>
      <w:r>
        <w:t xml:space="preserve"> kraft mot brott som syftar till att störa rättsväsendets arbete och människors vilja att delta i rättsprocessen, till exempel övergrepp i rättssak.</w:t>
      </w:r>
    </w:p>
    <w:p w:rsidR="00416D71" w:rsidP="006A12F1">
      <w:pPr>
        <w:pStyle w:val="BodyText"/>
      </w:pPr>
      <w:r w:rsidRPr="00263BEC">
        <w:t xml:space="preserve">I slutet av maj tog jag emot betänkandet En stärkt rättsprocess och en ökad lagföring som innehåller ett flertal författningsförslag för att åstadkomma </w:t>
      </w:r>
      <w:r w:rsidRPr="00263BEC">
        <w:t xml:space="preserve">detta. </w:t>
      </w:r>
      <w:r>
        <w:t>Bland annat föreslås skä</w:t>
      </w:r>
      <w:r w:rsidR="008C4F5A">
        <w:t>r</w:t>
      </w:r>
      <w:r>
        <w:t xml:space="preserve">pta straff för övergrepp i rättssak, mened och skyddande av brottsling. Det lämnas också flera förslag i syfte att förbättra stödet och skyddet för vittnen under rättsprocessen, </w:t>
      </w:r>
      <w:r>
        <w:t>bl.a.</w:t>
      </w:r>
      <w:r>
        <w:t xml:space="preserve"> genom ökad sekretess för </w:t>
      </w:r>
      <w:r w:rsidR="00DD4DC4">
        <w:t xml:space="preserve">kontaktuppgifter till </w:t>
      </w:r>
      <w:r w:rsidR="00854C00">
        <w:t>målsägande</w:t>
      </w:r>
      <w:r w:rsidR="00DD4DC4">
        <w:t xml:space="preserve">, </w:t>
      </w:r>
      <w:r w:rsidR="00854C00">
        <w:t>vittnen</w:t>
      </w:r>
      <w:r w:rsidR="00DD4DC4">
        <w:t xml:space="preserve"> och deras anhöriga</w:t>
      </w:r>
      <w:r>
        <w:t xml:space="preserve">. </w:t>
      </w:r>
      <w:r w:rsidR="008C4F5A">
        <w:t xml:space="preserve">Det föreslås också </w:t>
      </w:r>
      <w:r w:rsidR="00114090">
        <w:t>förbättrade möjligheter att hemlighålla</w:t>
      </w:r>
      <w:r w:rsidR="008C4F5A">
        <w:t xml:space="preserve"> uppgifte</w:t>
      </w:r>
      <w:r w:rsidR="00114090">
        <w:t>r</w:t>
      </w:r>
      <w:r w:rsidR="008C4F5A">
        <w:t xml:space="preserve"> om var en person som deltar i ett domstolssammanträde genom videokonferens</w:t>
      </w:r>
      <w:r w:rsidR="00114090">
        <w:t xml:space="preserve"> befinner sig</w:t>
      </w:r>
      <w:r w:rsidR="008C4F5A">
        <w:t xml:space="preserve">. </w:t>
      </w:r>
      <w:r w:rsidR="00DD4DC4">
        <w:t>Vittnen ska även tidig</w:t>
      </w:r>
      <w:r w:rsidR="001F4D4E">
        <w:t>t</w:t>
      </w:r>
      <w:r w:rsidR="00DD4DC4">
        <w:t xml:space="preserve"> i rättsprocessen få information om möjligheten till vittnesstöd. </w:t>
      </w:r>
      <w:r w:rsidRPr="00263BEC">
        <w:t>Frågorna bereds nu inom Regeringskansliet</w:t>
      </w:r>
      <w:r w:rsidR="00C92EBF">
        <w:t xml:space="preserve">. Regeringen kommer att ta ställning till lagförslagen </w:t>
      </w:r>
      <w:r w:rsidRPr="00263BEC">
        <w:t xml:space="preserve">i en kommande lagrådsremiss och proposition.  </w:t>
      </w:r>
    </w:p>
    <w:p w:rsidR="004C5079" w:rsidP="004C5079">
      <w:pPr>
        <w:rPr>
          <w:rFonts w:ascii="Garamond" w:hAnsi="Garamond" w:cs="Arial"/>
          <w:shd w:val="clear" w:color="auto" w:fill="FFFFFF"/>
        </w:rPr>
      </w:pPr>
      <w:r>
        <w:rPr>
          <w:rFonts w:ascii="Garamond" w:hAnsi="Garamond"/>
        </w:rPr>
        <w:t>Polismyndigheten har ansvar för att skydda hotade personer. Polismyndig</w:t>
      </w:r>
      <w:r>
        <w:rPr>
          <w:rFonts w:ascii="Garamond" w:hAnsi="Garamond"/>
        </w:rPr>
        <w:softHyphen/>
        <w:t>hetens brottsoffer- och personsäkerhetsverksamhet finns såväl nationellt som i samtliga polisregioner och kan erbjuda skydds- och stödåtgärder både till den som är hotad och dennes anhöriga. Vilka åtgärder som vidtas utgår från riskbedömningar som sker kontinuerligt i varje enskilt fall.</w:t>
      </w:r>
      <w:r>
        <w:rPr>
          <w:rFonts w:ascii="Garamond" w:hAnsi="Garamond" w:cs="Arial"/>
          <w:shd w:val="clear" w:color="auto" w:fill="FFFFFF"/>
        </w:rPr>
        <w:t xml:space="preserve"> Det finns nationella riktlinjer för myndighetens brottsoffer- och personsäkerhets</w:t>
      </w:r>
      <w:r>
        <w:rPr>
          <w:rFonts w:ascii="Garamond" w:hAnsi="Garamond" w:cs="Arial"/>
          <w:shd w:val="clear" w:color="auto" w:fill="FFFFFF"/>
        </w:rPr>
        <w:softHyphen/>
        <w:t xml:space="preserve">arbete. </w:t>
      </w:r>
    </w:p>
    <w:p w:rsidR="004C5079" w:rsidP="004C5079">
      <w:r>
        <w:t xml:space="preserve">En viktig åtgärd för att stärka skyddet av och öka stödet till vittnen ytterligare är att öka förtroendet för rättsväsendet, inte minst i de miljöer där det finns en utbredd tystnadskultur. Det sker bland annat genom en ökad polisnärvaro och här utgör utbyggnaden av Polismyndigheten en mycket viktig del. </w:t>
      </w:r>
      <w:r w:rsidR="00534E2B">
        <w:t xml:space="preserve">Vid utgången av </w:t>
      </w:r>
      <w:r>
        <w:t xml:space="preserve">2024 ska </w:t>
      </w:r>
      <w:r w:rsidR="00534E2B">
        <w:t xml:space="preserve">Polismyndigheten </w:t>
      </w:r>
      <w:r>
        <w:t xml:space="preserve">ha 10 000 fler anställda </w:t>
      </w:r>
      <w:r w:rsidR="00534E2B">
        <w:t>än vid ingången av</w:t>
      </w:r>
      <w:r>
        <w:t xml:space="preserve"> 2016. De närmsta åren anställs flera tusen poliser runt om i landet. </w:t>
      </w:r>
    </w:p>
    <w:p w:rsidR="004C76BA" w:rsidP="006A12F1">
      <w:pPr>
        <w:pStyle w:val="BodyText"/>
      </w:pPr>
      <w:r>
        <w:t xml:space="preserve">Stockholm den </w:t>
      </w:r>
      <w:sdt>
        <w:sdtPr>
          <w:id w:val="-1225218591"/>
          <w:placeholder>
            <w:docPart w:val="6DC4A3C72C9C4297808392D5579E4DB4"/>
          </w:placeholder>
          <w:dataBinding w:xpath="/ns0:DocumentInfo[1]/ns0:BaseInfo[1]/ns0:HeaderDate[1]" w:storeItemID="{14814516-3E8C-4071-A3EB-B7D403DBFD32}" w:prefixMappings="xmlns:ns0='http://lp/documentinfo/RK' "/>
          <w:date w:fullDate="2021-12-27T00:00:00Z">
            <w:dateFormat w:val="d MMMM yyyy"/>
            <w:lid w:val="sv-SE"/>
            <w:storeMappedDataAs w:val="dateTime"/>
            <w:calendar w:val="gregorian"/>
          </w:date>
        </w:sdtPr>
        <w:sdtContent>
          <w:r w:rsidR="008C3296">
            <w:t>27</w:t>
          </w:r>
          <w:r w:rsidR="00F219FF">
            <w:t xml:space="preserve"> december 2021</w:t>
          </w:r>
        </w:sdtContent>
      </w:sdt>
    </w:p>
    <w:p w:rsidR="009903DC" w:rsidP="00E96532">
      <w:pPr>
        <w:pStyle w:val="BodyText"/>
      </w:pPr>
    </w:p>
    <w:p w:rsidR="004E6658" w:rsidP="004E6658">
      <w:pPr>
        <w:pStyle w:val="BodyText"/>
      </w:pPr>
      <w:r>
        <w:t>Morgan Johansson</w:t>
      </w:r>
    </w:p>
    <w:sectPr w:rsidSect="003A126A">
      <w:headerReference w:type="even" r:id="rId9"/>
      <w:headerReference w:type="default" r:id="rId10"/>
      <w:footerReference w:type="even" r:id="rId11"/>
      <w:footerReference w:type="default" r:id="rId12"/>
      <w:headerReference w:type="first" r:id="rId13"/>
      <w:footerReference w:type="first" r:id="rId14"/>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E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40479D">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3A126A" w:rsidRPr="00B62610" w:rsidP="003A126A">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40479D">
      <w:tblPrEx>
        <w:tblW w:w="708" w:type="dxa"/>
        <w:jc w:val="right"/>
        <w:tblLayout w:type="fixed"/>
        <w:tblCellMar>
          <w:left w:w="0" w:type="dxa"/>
          <w:right w:w="0" w:type="dxa"/>
        </w:tblCellMar>
        <w:tblLook w:val="0600"/>
      </w:tblPrEx>
      <w:trPr>
        <w:trHeight w:val="850"/>
        <w:jc w:val="right"/>
      </w:trPr>
      <w:tc>
        <w:tcPr>
          <w:tcW w:w="708" w:type="dxa"/>
          <w:vAlign w:val="bottom"/>
        </w:tcPr>
        <w:p w:rsidR="003A126A" w:rsidRPr="00347E11" w:rsidP="003A126A">
          <w:pPr>
            <w:pStyle w:val="Footer"/>
            <w:spacing w:line="276" w:lineRule="auto"/>
            <w:jc w:val="right"/>
          </w:pPr>
        </w:p>
      </w:tc>
    </w:tr>
  </w:tbl>
  <w:p w:rsidR="003A126A" w:rsidRPr="005606BC" w:rsidP="003A126A">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E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E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A126A" w:rsidRPr="007D73AB">
          <w:pPr>
            <w:pStyle w:val="Header"/>
          </w:pPr>
        </w:p>
      </w:tc>
      <w:tc>
        <w:tcPr>
          <w:tcW w:w="3170" w:type="dxa"/>
          <w:vAlign w:val="bottom"/>
        </w:tcPr>
        <w:p w:rsidR="003A126A" w:rsidRPr="007D73AB" w:rsidP="00340DE0">
          <w:pPr>
            <w:pStyle w:val="Header"/>
          </w:pPr>
        </w:p>
      </w:tc>
      <w:tc>
        <w:tcPr>
          <w:tcW w:w="1134" w:type="dxa"/>
        </w:tcPr>
        <w:p w:rsidR="003A126A" w:rsidP="005A703A">
          <w:pPr>
            <w:pStyle w:val="Header"/>
          </w:pPr>
        </w:p>
      </w:tc>
    </w:tr>
    <w:tr w:rsidTr="00E07888">
      <w:tblPrEx>
        <w:tblW w:w="9838" w:type="dxa"/>
        <w:tblInd w:w="-1474" w:type="dxa"/>
        <w:tblLayout w:type="fixed"/>
        <w:tblCellMar>
          <w:left w:w="0" w:type="dxa"/>
          <w:right w:w="0" w:type="dxa"/>
        </w:tblCellMar>
        <w:tblLook w:val="0600"/>
      </w:tblPrEx>
      <w:trPr>
        <w:trHeight w:val="1624"/>
      </w:trPr>
      <w:tc>
        <w:tcPr>
          <w:tcW w:w="5534" w:type="dxa"/>
        </w:tcPr>
        <w:p w:rsidR="003A126A" w:rsidRPr="00340DE0" w:rsidP="00340DE0">
          <w:pPr>
            <w:pStyle w:val="Header"/>
          </w:pPr>
          <w:r>
            <w:rPr>
              <w:noProof/>
            </w:rPr>
            <w:drawing>
              <wp:inline distT="0" distB="0" distL="0" distR="0">
                <wp:extent cx="1743633" cy="505162"/>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3A126A" w:rsidRPr="00710A6C" w:rsidP="00EE3C0F">
          <w:pPr>
            <w:pStyle w:val="Header"/>
            <w:rPr>
              <w:b/>
            </w:rPr>
          </w:pPr>
        </w:p>
        <w:p w:rsidR="003A126A" w:rsidP="00EE3C0F">
          <w:pPr>
            <w:pStyle w:val="Header"/>
          </w:pPr>
        </w:p>
        <w:p w:rsidR="003A126A" w:rsidP="00EE3C0F">
          <w:pPr>
            <w:pStyle w:val="Header"/>
          </w:pPr>
        </w:p>
        <w:p w:rsidR="003A126A" w:rsidP="00EE3C0F">
          <w:pPr>
            <w:pStyle w:val="Header"/>
          </w:pPr>
        </w:p>
        <w:sdt>
          <w:sdtPr>
            <w:alias w:val="Dnr"/>
            <w:tag w:val="ccRKShow_Dnr"/>
            <w:id w:val="-829283628"/>
            <w:placeholder>
              <w:docPart w:val="2D55A72D70E545BB9CB3CF12036DC547"/>
            </w:placeholder>
            <w:dataBinding w:xpath="/ns0:DocumentInfo[1]/ns0:BaseInfo[1]/ns0:Dnr[1]" w:storeItemID="{14814516-3E8C-4071-A3EB-B7D403DBFD32}" w:prefixMappings="xmlns:ns0='http://lp/documentinfo/RK' "/>
            <w:text/>
          </w:sdtPr>
          <w:sdtContent>
            <w:p w:rsidR="003A126A" w:rsidP="00EE3C0F">
              <w:pPr>
                <w:pStyle w:val="Header"/>
              </w:pPr>
              <w:r w:rsidRPr="006E05C5">
                <w:t>Ju2021/04165</w:t>
              </w:r>
            </w:p>
          </w:sdtContent>
        </w:sdt>
        <w:sdt>
          <w:sdtPr>
            <w:alias w:val="DocNumber"/>
            <w:tag w:val="DocNumber"/>
            <w:id w:val="1726028884"/>
            <w:placeholder>
              <w:docPart w:val="53EC5D334DCC4C38A81E9E40830BC2B9"/>
            </w:placeholder>
            <w:showingPlcHdr/>
            <w:dataBinding w:xpath="/ns0:DocumentInfo[1]/ns0:BaseInfo[1]/ns0:DocNumber[1]" w:storeItemID="{14814516-3E8C-4071-A3EB-B7D403DBFD32}" w:prefixMappings="xmlns:ns0='http://lp/documentinfo/RK' "/>
            <w:text/>
          </w:sdtPr>
          <w:sdtContent>
            <w:p w:rsidR="003A126A" w:rsidP="00EE3C0F">
              <w:pPr>
                <w:pStyle w:val="Header"/>
              </w:pPr>
              <w:r>
                <w:rPr>
                  <w:rStyle w:val="PlaceholderText"/>
                </w:rPr>
                <w:t xml:space="preserve"> </w:t>
              </w:r>
            </w:p>
          </w:sdtContent>
        </w:sdt>
        <w:p w:rsidR="003A126A" w:rsidP="00EE3C0F">
          <w:pPr>
            <w:pStyle w:val="Header"/>
          </w:pPr>
        </w:p>
      </w:tc>
      <w:tc>
        <w:tcPr>
          <w:tcW w:w="1134" w:type="dxa"/>
        </w:tcPr>
        <w:p w:rsidR="003A126A" w:rsidP="0094502D">
          <w:pPr>
            <w:pStyle w:val="Header"/>
          </w:pPr>
        </w:p>
        <w:p w:rsidR="003A126A" w:rsidRPr="0094502D" w:rsidP="00EC71A6">
          <w:pPr>
            <w:pStyle w:val="Header"/>
          </w:pPr>
        </w:p>
      </w:tc>
    </w:tr>
    <w:tr w:rsidTr="00E07888">
      <w:tblPrEx>
        <w:tblW w:w="9838" w:type="dxa"/>
        <w:tblInd w:w="-1474" w:type="dxa"/>
        <w:tblLayout w:type="fixed"/>
        <w:tblCellMar>
          <w:left w:w="0" w:type="dxa"/>
          <w:right w:w="0" w:type="dxa"/>
        </w:tblCellMar>
        <w:tblLook w:val="0600"/>
      </w:tblPrEx>
      <w:trPr>
        <w:trHeight w:val="815"/>
      </w:trPr>
      <w:tc>
        <w:tcPr>
          <w:tcW w:w="5534" w:type="dxa"/>
          <w:tcMar>
            <w:right w:w="1134" w:type="dxa"/>
          </w:tcMar>
        </w:tcPr>
        <w:sdt>
          <w:sdtPr>
            <w:rPr>
              <w:b/>
            </w:rPr>
            <w:alias w:val="SenderText"/>
            <w:tag w:val="ccRKShow_SenderText"/>
            <w:id w:val="1374046025"/>
            <w:placeholder>
              <w:docPart w:val="2FFACBAD55DF48BCA9353E22EC27BC75"/>
            </w:placeholder>
            <w:richText/>
          </w:sdtPr>
          <w:sdtEndPr>
            <w:rPr>
              <w:b w:val="0"/>
            </w:rPr>
          </w:sdtEndPr>
          <w:sdtContent>
            <w:p w:rsidR="00317416" w:rsidRPr="00317416" w:rsidP="00340DE0">
              <w:pPr>
                <w:pStyle w:val="Header"/>
                <w:rPr>
                  <w:b/>
                </w:rPr>
              </w:pPr>
              <w:r w:rsidRPr="00317416">
                <w:rPr>
                  <w:b/>
                </w:rPr>
                <w:t>Justitiedepartementet</w:t>
              </w:r>
            </w:p>
            <w:p w:rsidR="004E6658" w:rsidP="008900DF">
              <w:pPr>
                <w:pStyle w:val="Header"/>
              </w:pPr>
              <w:r w:rsidRPr="00317416">
                <w:t>Justitie- och migrationsministern</w:t>
              </w:r>
            </w:p>
            <w:p w:rsidR="00421703" w:rsidP="008900DF">
              <w:pPr>
                <w:pStyle w:val="Header"/>
              </w:pPr>
            </w:p>
            <w:p w:rsidR="00A5137E" w:rsidP="000F3C93">
              <w:pPr>
                <w:pStyle w:val="Header"/>
              </w:pPr>
            </w:p>
            <w:p w:rsidR="007D4619" w:rsidRPr="00340DE0" w:rsidP="000F3C93">
              <w:pPr>
                <w:pStyle w:val="Header"/>
              </w:pPr>
            </w:p>
          </w:sdtContent>
        </w:sdt>
      </w:tc>
      <w:sdt>
        <w:sdtPr>
          <w:alias w:val="Recipient"/>
          <w:tag w:val="ccRKShow_Recipient"/>
          <w:id w:val="-28344517"/>
          <w:placeholder>
            <w:docPart w:val="EF34FC9D75DE420F9998FACACBF76BD9"/>
          </w:placeholder>
          <w:dataBinding w:xpath="/ns0:DocumentInfo[1]/ns0:BaseInfo[1]/ns0:Recipient[1]" w:storeItemID="{14814516-3E8C-4071-A3EB-B7D403DBFD32}" w:prefixMappings="xmlns:ns0='http://lp/documentinfo/RK' "/>
          <w:text w:multiLine="1"/>
        </w:sdtPr>
        <w:sdtContent>
          <w:tc>
            <w:tcPr>
              <w:tcW w:w="3170" w:type="dxa"/>
            </w:tcPr>
            <w:p w:rsidR="003A126A" w:rsidP="00547B89">
              <w:pPr>
                <w:pStyle w:val="Header"/>
              </w:pPr>
              <w:r>
                <w:t>Till riksdagen</w:t>
              </w:r>
            </w:p>
          </w:tc>
        </w:sdtContent>
      </w:sdt>
      <w:tc>
        <w:tcPr>
          <w:tcW w:w="1134" w:type="dxa"/>
        </w:tcPr>
        <w:p w:rsidR="003A126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3A126A"/>
  </w:style>
  <w:style w:type="paragraph" w:styleId="Heading1">
    <w:name w:val="heading 1"/>
    <w:basedOn w:val="BodyText"/>
    <w:next w:val="BodyText"/>
    <w:link w:val="Rubrik1Char"/>
    <w:uiPriority w:val="1"/>
    <w:qFormat/>
    <w:rsid w:val="003A126A"/>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3A126A"/>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3A126A"/>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3A126A"/>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3A126A"/>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3A126A"/>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3A126A"/>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3A126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3A126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3A126A"/>
    <w:pPr>
      <w:tabs>
        <w:tab w:val="left" w:pos="1701"/>
        <w:tab w:val="left" w:pos="3600"/>
        <w:tab w:val="left" w:pos="5387"/>
      </w:tabs>
    </w:pPr>
  </w:style>
  <w:style w:type="character" w:customStyle="1" w:styleId="BrdtextChar">
    <w:name w:val="Brödtext Char"/>
    <w:basedOn w:val="DefaultParagraphFont"/>
    <w:link w:val="BodyText"/>
    <w:rsid w:val="003A126A"/>
  </w:style>
  <w:style w:type="paragraph" w:styleId="BodyTextIndent">
    <w:name w:val="Body Text Indent"/>
    <w:basedOn w:val="Normal"/>
    <w:link w:val="BrdtextmedindragChar"/>
    <w:qFormat/>
    <w:rsid w:val="003A126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3A126A"/>
  </w:style>
  <w:style w:type="character" w:customStyle="1" w:styleId="Rubrik1Char">
    <w:name w:val="Rubrik 1 Char"/>
    <w:basedOn w:val="DefaultParagraphFont"/>
    <w:link w:val="Heading1"/>
    <w:uiPriority w:val="1"/>
    <w:rsid w:val="003A126A"/>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3A126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3A126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3A126A"/>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3A126A"/>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3A126A"/>
    <w:pPr>
      <w:numPr>
        <w:numId w:val="0"/>
      </w:numPr>
    </w:pPr>
  </w:style>
  <w:style w:type="paragraph" w:customStyle="1" w:styleId="Rubrik2utannumrering">
    <w:name w:val="Rubrik 2 utan numrering"/>
    <w:basedOn w:val="Heading2"/>
    <w:next w:val="BodyText"/>
    <w:uiPriority w:val="1"/>
    <w:qFormat/>
    <w:rsid w:val="003A126A"/>
    <w:pPr>
      <w:numPr>
        <w:ilvl w:val="0"/>
        <w:numId w:val="0"/>
      </w:numPr>
    </w:pPr>
  </w:style>
  <w:style w:type="paragraph" w:customStyle="1" w:styleId="Rubrik3utannumrering">
    <w:name w:val="Rubrik 3 utan numrering"/>
    <w:basedOn w:val="Heading3"/>
    <w:next w:val="BodyText"/>
    <w:uiPriority w:val="1"/>
    <w:qFormat/>
    <w:rsid w:val="003A126A"/>
    <w:pPr>
      <w:numPr>
        <w:ilvl w:val="0"/>
        <w:numId w:val="0"/>
      </w:numPr>
    </w:pPr>
  </w:style>
  <w:style w:type="character" w:customStyle="1" w:styleId="Rubrik4Char">
    <w:name w:val="Rubrik 4 Char"/>
    <w:basedOn w:val="DefaultParagraphFont"/>
    <w:link w:val="Heading4"/>
    <w:uiPriority w:val="1"/>
    <w:rsid w:val="003A126A"/>
    <w:rPr>
      <w:rFonts w:asciiTheme="majorHAnsi" w:eastAsiaTheme="majorEastAsia" w:hAnsiTheme="majorHAnsi" w:cstheme="majorBidi"/>
      <w:b/>
      <w:iCs/>
      <w:sz w:val="20"/>
    </w:rPr>
  </w:style>
  <w:style w:type="paragraph" w:customStyle="1" w:styleId="Brdtextutanavstnd">
    <w:name w:val="Brödtext utan avstånd"/>
    <w:basedOn w:val="Normal"/>
    <w:qFormat/>
    <w:rsid w:val="003A126A"/>
    <w:pPr>
      <w:tabs>
        <w:tab w:val="left" w:pos="1701"/>
        <w:tab w:val="left" w:pos="3600"/>
        <w:tab w:val="left" w:pos="5387"/>
      </w:tabs>
      <w:spacing w:after="0"/>
    </w:pPr>
  </w:style>
  <w:style w:type="paragraph" w:customStyle="1" w:styleId="Bildtext">
    <w:name w:val="Bildtext"/>
    <w:basedOn w:val="BodyText"/>
    <w:next w:val="BodyText"/>
    <w:uiPriority w:val="2"/>
    <w:qFormat/>
    <w:rsid w:val="003A126A"/>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3A126A"/>
    <w:pPr>
      <w:numPr>
        <w:ilvl w:val="0"/>
        <w:numId w:val="0"/>
      </w:numPr>
    </w:pPr>
  </w:style>
  <w:style w:type="paragraph" w:customStyle="1" w:styleId="Rubrik5utannumrering">
    <w:name w:val="Rubrik 5 utan numrering"/>
    <w:basedOn w:val="Heading5"/>
    <w:next w:val="BodyText"/>
    <w:uiPriority w:val="1"/>
    <w:qFormat/>
    <w:rsid w:val="003A126A"/>
  </w:style>
  <w:style w:type="paragraph" w:styleId="Caption">
    <w:name w:val="caption"/>
    <w:basedOn w:val="Bildtext"/>
    <w:next w:val="Normal"/>
    <w:uiPriority w:val="35"/>
    <w:semiHidden/>
    <w:qFormat/>
    <w:rsid w:val="003A126A"/>
    <w:rPr>
      <w:iCs/>
      <w:szCs w:val="18"/>
    </w:rPr>
  </w:style>
  <w:style w:type="character" w:customStyle="1" w:styleId="Rubrik5Char">
    <w:name w:val="Rubrik 5 Char"/>
    <w:basedOn w:val="DefaultParagraphFont"/>
    <w:link w:val="Heading5"/>
    <w:uiPriority w:val="1"/>
    <w:rsid w:val="003A126A"/>
    <w:rPr>
      <w:rFonts w:asciiTheme="majorHAnsi" w:eastAsiaTheme="majorEastAsia" w:hAnsiTheme="majorHAnsi" w:cstheme="majorBidi"/>
      <w:sz w:val="20"/>
    </w:rPr>
  </w:style>
  <w:style w:type="numbering" w:customStyle="1" w:styleId="RKNumreraderubriker">
    <w:name w:val="RK Numrerade rubriker"/>
    <w:uiPriority w:val="99"/>
    <w:rsid w:val="003A126A"/>
    <w:pPr>
      <w:numPr>
        <w:numId w:val="1"/>
      </w:numPr>
    </w:pPr>
  </w:style>
  <w:style w:type="paragraph" w:customStyle="1" w:styleId="Klla">
    <w:name w:val="Källa"/>
    <w:basedOn w:val="Bildtext"/>
    <w:next w:val="BodyText"/>
    <w:uiPriority w:val="2"/>
    <w:qFormat/>
    <w:rsid w:val="003A126A"/>
  </w:style>
  <w:style w:type="paragraph" w:styleId="Header">
    <w:name w:val="header"/>
    <w:basedOn w:val="Normal"/>
    <w:link w:val="SidhuvudChar"/>
    <w:uiPriority w:val="99"/>
    <w:rsid w:val="003A126A"/>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3A126A"/>
    <w:rPr>
      <w:rFonts w:asciiTheme="majorHAnsi" w:hAnsiTheme="majorHAnsi"/>
      <w:sz w:val="19"/>
    </w:rPr>
  </w:style>
  <w:style w:type="paragraph" w:styleId="Footer">
    <w:name w:val="footer"/>
    <w:basedOn w:val="Normal"/>
    <w:link w:val="SidfotChar"/>
    <w:uiPriority w:val="99"/>
    <w:semiHidden/>
    <w:rsid w:val="003A126A"/>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3A126A"/>
    <w:rPr>
      <w:rFonts w:asciiTheme="majorHAnsi" w:hAnsiTheme="majorHAnsi"/>
      <w:sz w:val="16"/>
    </w:rPr>
  </w:style>
  <w:style w:type="paragraph" w:styleId="TOC2">
    <w:name w:val="toc 2"/>
    <w:basedOn w:val="Normal"/>
    <w:next w:val="BodyText"/>
    <w:uiPriority w:val="28"/>
    <w:semiHidden/>
    <w:rsid w:val="003A126A"/>
    <w:pPr>
      <w:tabs>
        <w:tab w:val="right" w:leader="dot" w:pos="7371"/>
      </w:tabs>
      <w:spacing w:after="0" w:line="240" w:lineRule="auto"/>
    </w:pPr>
  </w:style>
  <w:style w:type="character" w:styleId="PageNumber">
    <w:name w:val="page number"/>
    <w:basedOn w:val="SidfotChar"/>
    <w:uiPriority w:val="99"/>
    <w:semiHidden/>
    <w:rsid w:val="003A126A"/>
    <w:rPr>
      <w:rFonts w:asciiTheme="majorHAnsi" w:hAnsiTheme="majorHAnsi"/>
      <w:sz w:val="17"/>
    </w:rPr>
  </w:style>
  <w:style w:type="paragraph" w:styleId="TOC1">
    <w:name w:val="toc 1"/>
    <w:basedOn w:val="Normal"/>
    <w:next w:val="BodyText"/>
    <w:uiPriority w:val="28"/>
    <w:semiHidden/>
    <w:rsid w:val="003A126A"/>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3A126A"/>
    <w:pPr>
      <w:tabs>
        <w:tab w:val="right" w:leader="dot" w:pos="7371"/>
      </w:tabs>
      <w:spacing w:after="0" w:line="240" w:lineRule="auto"/>
      <w:ind w:left="284"/>
    </w:pPr>
  </w:style>
  <w:style w:type="character" w:styleId="Hyperlink">
    <w:name w:val="Hyperlink"/>
    <w:basedOn w:val="DefaultParagraphFont"/>
    <w:uiPriority w:val="99"/>
    <w:semiHidden/>
    <w:rsid w:val="003A126A"/>
    <w:rPr>
      <w:noProof w:val="0"/>
      <w:color w:val="0563C1" w:themeColor="hyperlink"/>
      <w:u w:val="single"/>
    </w:rPr>
  </w:style>
  <w:style w:type="paragraph" w:styleId="TOCHeading">
    <w:name w:val="TOC Heading"/>
    <w:basedOn w:val="Rubrik1utannumrering"/>
    <w:next w:val="Normal"/>
    <w:uiPriority w:val="39"/>
    <w:semiHidden/>
    <w:qFormat/>
    <w:rsid w:val="003A126A"/>
    <w:pPr>
      <w:outlineLvl w:val="9"/>
    </w:pPr>
  </w:style>
  <w:style w:type="table" w:styleId="TableGrid">
    <w:name w:val="Table Grid"/>
    <w:aliases w:val="Ärendeförteckning"/>
    <w:basedOn w:val="TableNormal"/>
    <w:uiPriority w:val="39"/>
    <w:rsid w:val="003A1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3A126A"/>
    <w:pPr>
      <w:spacing w:after="0"/>
    </w:pPr>
    <w:rPr>
      <w:szCs w:val="20"/>
    </w:rPr>
  </w:style>
  <w:style w:type="character" w:customStyle="1" w:styleId="FotnotstextChar">
    <w:name w:val="Fotnotstext Char"/>
    <w:basedOn w:val="DefaultParagraphFont"/>
    <w:link w:val="FootnoteText"/>
    <w:uiPriority w:val="99"/>
    <w:semiHidden/>
    <w:rsid w:val="003A126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3A126A"/>
    <w:rPr>
      <w:noProof w:val="0"/>
      <w:vertAlign w:val="superscript"/>
    </w:rPr>
  </w:style>
  <w:style w:type="paragraph" w:styleId="ListNumber">
    <w:name w:val="List Number"/>
    <w:basedOn w:val="Normal"/>
    <w:uiPriority w:val="6"/>
    <w:rsid w:val="003A126A"/>
    <w:pPr>
      <w:numPr>
        <w:numId w:val="36"/>
      </w:numPr>
      <w:spacing w:after="100"/>
    </w:pPr>
  </w:style>
  <w:style w:type="paragraph" w:styleId="ListNumber2">
    <w:name w:val="List Number 2"/>
    <w:basedOn w:val="Normal"/>
    <w:uiPriority w:val="6"/>
    <w:rsid w:val="003A126A"/>
    <w:pPr>
      <w:numPr>
        <w:ilvl w:val="1"/>
        <w:numId w:val="36"/>
      </w:numPr>
      <w:spacing w:after="100"/>
      <w:contextualSpacing/>
    </w:pPr>
  </w:style>
  <w:style w:type="paragraph" w:styleId="ListBullet">
    <w:name w:val="List Bullet"/>
    <w:basedOn w:val="Normal"/>
    <w:uiPriority w:val="6"/>
    <w:rsid w:val="003A126A"/>
    <w:pPr>
      <w:numPr>
        <w:numId w:val="28"/>
      </w:numPr>
      <w:spacing w:after="100"/>
      <w:contextualSpacing/>
    </w:pPr>
  </w:style>
  <w:style w:type="paragraph" w:styleId="ListBullet2">
    <w:name w:val="List Bullet 2"/>
    <w:basedOn w:val="Normal"/>
    <w:uiPriority w:val="6"/>
    <w:rsid w:val="003A126A"/>
    <w:pPr>
      <w:numPr>
        <w:ilvl w:val="1"/>
        <w:numId w:val="28"/>
      </w:numPr>
      <w:spacing w:after="100"/>
      <w:ind w:left="850" w:hanging="425"/>
      <w:contextualSpacing/>
    </w:pPr>
  </w:style>
  <w:style w:type="numbering" w:customStyle="1" w:styleId="RKNumreradlista">
    <w:name w:val="RK Numrerad lista"/>
    <w:uiPriority w:val="99"/>
    <w:rsid w:val="003A126A"/>
    <w:pPr>
      <w:numPr>
        <w:numId w:val="7"/>
      </w:numPr>
    </w:pPr>
  </w:style>
  <w:style w:type="paragraph" w:customStyle="1" w:styleId="Strecklista">
    <w:name w:val="Strecklista"/>
    <w:basedOn w:val="ListBullet"/>
    <w:uiPriority w:val="6"/>
    <w:qFormat/>
    <w:rsid w:val="003A126A"/>
    <w:pPr>
      <w:numPr>
        <w:numId w:val="34"/>
      </w:numPr>
    </w:pPr>
  </w:style>
  <w:style w:type="numbering" w:customStyle="1" w:styleId="RKPunktlista">
    <w:name w:val="RK Punktlista"/>
    <w:uiPriority w:val="99"/>
    <w:rsid w:val="003A126A"/>
    <w:pPr>
      <w:numPr>
        <w:numId w:val="14"/>
      </w:numPr>
    </w:pPr>
  </w:style>
  <w:style w:type="paragraph" w:customStyle="1" w:styleId="Strecklista2">
    <w:name w:val="Strecklista 2"/>
    <w:basedOn w:val="Strecklista"/>
    <w:uiPriority w:val="6"/>
    <w:semiHidden/>
    <w:qFormat/>
    <w:rsid w:val="003A126A"/>
    <w:pPr>
      <w:numPr>
        <w:ilvl w:val="1"/>
      </w:numPr>
    </w:pPr>
  </w:style>
  <w:style w:type="numbering" w:customStyle="1" w:styleId="Strecklistan">
    <w:name w:val="Strecklistan"/>
    <w:uiPriority w:val="99"/>
    <w:rsid w:val="003A126A"/>
    <w:pPr>
      <w:numPr>
        <w:numId w:val="18"/>
      </w:numPr>
    </w:pPr>
  </w:style>
  <w:style w:type="character" w:styleId="PlaceholderText">
    <w:name w:val="Placeholder Text"/>
    <w:basedOn w:val="DefaultParagraphFont"/>
    <w:uiPriority w:val="99"/>
    <w:semiHidden/>
    <w:rsid w:val="003A126A"/>
    <w:rPr>
      <w:noProof w:val="0"/>
      <w:color w:val="808080"/>
    </w:rPr>
  </w:style>
  <w:style w:type="paragraph" w:styleId="ListNumber3">
    <w:name w:val="List Number 3"/>
    <w:basedOn w:val="Normal"/>
    <w:uiPriority w:val="6"/>
    <w:rsid w:val="003A126A"/>
    <w:pPr>
      <w:numPr>
        <w:ilvl w:val="2"/>
        <w:numId w:val="36"/>
      </w:numPr>
      <w:spacing w:after="100"/>
      <w:contextualSpacing/>
    </w:pPr>
  </w:style>
  <w:style w:type="paragraph" w:customStyle="1" w:styleId="Strecklista3">
    <w:name w:val="Strecklista 3"/>
    <w:basedOn w:val="BodyText"/>
    <w:uiPriority w:val="6"/>
    <w:semiHidden/>
    <w:qFormat/>
    <w:rsid w:val="003A126A"/>
    <w:pPr>
      <w:numPr>
        <w:ilvl w:val="2"/>
        <w:numId w:val="34"/>
      </w:numPr>
      <w:spacing w:after="100"/>
    </w:pPr>
  </w:style>
  <w:style w:type="paragraph" w:styleId="ListBullet3">
    <w:name w:val="List Bullet 3"/>
    <w:basedOn w:val="Normal"/>
    <w:uiPriority w:val="6"/>
    <w:rsid w:val="003A126A"/>
    <w:pPr>
      <w:numPr>
        <w:ilvl w:val="2"/>
        <w:numId w:val="28"/>
      </w:numPr>
      <w:spacing w:after="100"/>
      <w:contextualSpacing/>
    </w:pPr>
  </w:style>
  <w:style w:type="paragraph" w:customStyle="1" w:styleId="Brdtextmedram">
    <w:name w:val="Brödtext med ram"/>
    <w:basedOn w:val="BodyText"/>
    <w:qFormat/>
    <w:rsid w:val="003A12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3A126A"/>
    <w:rPr>
      <w:rFonts w:ascii="Calibri" w:hAnsi="Calibri" w:cs="Calibri"/>
      <w:sz w:val="16"/>
    </w:rPr>
  </w:style>
  <w:style w:type="character" w:customStyle="1" w:styleId="DocNrChar">
    <w:name w:val="DocNr Char"/>
    <w:basedOn w:val="DefaultParagraphFont"/>
    <w:link w:val="DocNr"/>
    <w:semiHidden/>
    <w:rsid w:val="003A126A"/>
    <w:rPr>
      <w:rFonts w:ascii="Calibri" w:hAnsi="Calibri" w:cs="Calibri"/>
      <w:sz w:val="16"/>
    </w:rPr>
  </w:style>
  <w:style w:type="paragraph" w:customStyle="1" w:styleId="RKnormal">
    <w:name w:val="RKnormal"/>
    <w:basedOn w:val="Normal"/>
    <w:semiHidden/>
    <w:rsid w:val="003A126A"/>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3A126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3A126A"/>
    <w:pPr>
      <w:spacing w:after="0" w:line="240" w:lineRule="auto"/>
    </w:pPr>
  </w:style>
  <w:style w:type="character" w:customStyle="1" w:styleId="AnteckningsrubrikChar">
    <w:name w:val="Anteckningsrubrik Char"/>
    <w:basedOn w:val="DefaultParagraphFont"/>
    <w:link w:val="NoteHeading"/>
    <w:uiPriority w:val="99"/>
    <w:semiHidden/>
    <w:rsid w:val="003A126A"/>
  </w:style>
  <w:style w:type="character" w:styleId="FollowedHyperlink">
    <w:name w:val="FollowedHyperlink"/>
    <w:basedOn w:val="DefaultParagraphFont"/>
    <w:uiPriority w:val="99"/>
    <w:semiHidden/>
    <w:unhideWhenUsed/>
    <w:rsid w:val="003A126A"/>
    <w:rPr>
      <w:noProof w:val="0"/>
      <w:color w:val="954F72" w:themeColor="followedHyperlink"/>
      <w:u w:val="single"/>
    </w:rPr>
  </w:style>
  <w:style w:type="paragraph" w:styleId="Closing">
    <w:name w:val="Closing"/>
    <w:basedOn w:val="Normal"/>
    <w:link w:val="AvslutandetextChar"/>
    <w:uiPriority w:val="99"/>
    <w:semiHidden/>
    <w:unhideWhenUsed/>
    <w:rsid w:val="003A126A"/>
    <w:pPr>
      <w:spacing w:after="0" w:line="240" w:lineRule="auto"/>
      <w:ind w:left="4252"/>
    </w:pPr>
  </w:style>
  <w:style w:type="character" w:customStyle="1" w:styleId="AvslutandetextChar">
    <w:name w:val="Avslutande text Char"/>
    <w:basedOn w:val="DefaultParagraphFont"/>
    <w:link w:val="Closing"/>
    <w:uiPriority w:val="99"/>
    <w:semiHidden/>
    <w:rsid w:val="003A126A"/>
  </w:style>
  <w:style w:type="paragraph" w:styleId="EnvelopeReturn">
    <w:name w:val="envelope return"/>
    <w:basedOn w:val="Normal"/>
    <w:uiPriority w:val="99"/>
    <w:semiHidden/>
    <w:unhideWhenUsed/>
    <w:rsid w:val="003A126A"/>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3A126A"/>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3A126A"/>
    <w:rPr>
      <w:rFonts w:ascii="Segoe UI" w:hAnsi="Segoe UI" w:cs="Segoe UI"/>
      <w:sz w:val="18"/>
      <w:szCs w:val="18"/>
    </w:rPr>
  </w:style>
  <w:style w:type="character" w:styleId="Emphasis">
    <w:name w:val="Emphasis"/>
    <w:basedOn w:val="DefaultParagraphFont"/>
    <w:uiPriority w:val="20"/>
    <w:semiHidden/>
    <w:qFormat/>
    <w:rsid w:val="003A126A"/>
    <w:rPr>
      <w:i/>
      <w:iCs/>
      <w:noProof w:val="0"/>
    </w:rPr>
  </w:style>
  <w:style w:type="character" w:styleId="BookTitle">
    <w:name w:val="Book Title"/>
    <w:basedOn w:val="DefaultParagraphFont"/>
    <w:uiPriority w:val="33"/>
    <w:semiHidden/>
    <w:qFormat/>
    <w:rsid w:val="003A126A"/>
    <w:rPr>
      <w:b/>
      <w:bCs/>
      <w:i/>
      <w:iCs/>
      <w:noProof w:val="0"/>
      <w:spacing w:val="5"/>
    </w:rPr>
  </w:style>
  <w:style w:type="paragraph" w:styleId="BodyText2">
    <w:name w:val="Body Text 2"/>
    <w:basedOn w:val="Normal"/>
    <w:link w:val="Brdtext2Char"/>
    <w:uiPriority w:val="99"/>
    <w:semiHidden/>
    <w:unhideWhenUsed/>
    <w:rsid w:val="003A126A"/>
    <w:pPr>
      <w:spacing w:after="120" w:line="480" w:lineRule="auto"/>
    </w:pPr>
  </w:style>
  <w:style w:type="character" w:customStyle="1" w:styleId="Brdtext2Char">
    <w:name w:val="Brödtext 2 Char"/>
    <w:basedOn w:val="DefaultParagraphFont"/>
    <w:link w:val="BodyText2"/>
    <w:uiPriority w:val="99"/>
    <w:semiHidden/>
    <w:rsid w:val="003A126A"/>
  </w:style>
  <w:style w:type="paragraph" w:styleId="BodyText3">
    <w:name w:val="Body Text 3"/>
    <w:basedOn w:val="Normal"/>
    <w:link w:val="Brdtext3Char"/>
    <w:uiPriority w:val="99"/>
    <w:semiHidden/>
    <w:unhideWhenUsed/>
    <w:rsid w:val="003A126A"/>
    <w:pPr>
      <w:spacing w:after="120"/>
    </w:pPr>
    <w:rPr>
      <w:sz w:val="16"/>
      <w:szCs w:val="16"/>
    </w:rPr>
  </w:style>
  <w:style w:type="character" w:customStyle="1" w:styleId="Brdtext3Char">
    <w:name w:val="Brödtext 3 Char"/>
    <w:basedOn w:val="DefaultParagraphFont"/>
    <w:link w:val="BodyText3"/>
    <w:uiPriority w:val="99"/>
    <w:semiHidden/>
    <w:rsid w:val="003A126A"/>
    <w:rPr>
      <w:sz w:val="16"/>
      <w:szCs w:val="16"/>
    </w:rPr>
  </w:style>
  <w:style w:type="paragraph" w:styleId="BodyTextFirstIndent">
    <w:name w:val="Body Text First Indent"/>
    <w:basedOn w:val="BodyText"/>
    <w:link w:val="BrdtextmedfrstaindragChar"/>
    <w:uiPriority w:val="99"/>
    <w:semiHidden/>
    <w:unhideWhenUsed/>
    <w:rsid w:val="003A126A"/>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3A126A"/>
  </w:style>
  <w:style w:type="paragraph" w:styleId="BodyTextFirstIndent2">
    <w:name w:val="Body Text First Indent 2"/>
    <w:basedOn w:val="BodyTextIndent"/>
    <w:link w:val="Brdtextmedfrstaindrag2Char"/>
    <w:uiPriority w:val="99"/>
    <w:semiHidden/>
    <w:unhideWhenUsed/>
    <w:rsid w:val="003A126A"/>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3A126A"/>
  </w:style>
  <w:style w:type="paragraph" w:styleId="BodyTextIndent2">
    <w:name w:val="Body Text Indent 2"/>
    <w:basedOn w:val="Normal"/>
    <w:link w:val="Brdtextmedindrag2Char"/>
    <w:uiPriority w:val="99"/>
    <w:semiHidden/>
    <w:unhideWhenUsed/>
    <w:rsid w:val="003A126A"/>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3A126A"/>
  </w:style>
  <w:style w:type="paragraph" w:styleId="BodyTextIndent3">
    <w:name w:val="Body Text Indent 3"/>
    <w:basedOn w:val="Normal"/>
    <w:link w:val="Brdtextmedindrag3Char"/>
    <w:uiPriority w:val="99"/>
    <w:semiHidden/>
    <w:unhideWhenUsed/>
    <w:rsid w:val="003A126A"/>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3A126A"/>
    <w:rPr>
      <w:sz w:val="16"/>
      <w:szCs w:val="16"/>
    </w:rPr>
  </w:style>
  <w:style w:type="paragraph" w:styleId="Quote">
    <w:name w:val="Quote"/>
    <w:basedOn w:val="Normal"/>
    <w:next w:val="Normal"/>
    <w:link w:val="CitatChar"/>
    <w:uiPriority w:val="29"/>
    <w:semiHidden/>
    <w:qFormat/>
    <w:rsid w:val="003A126A"/>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3A126A"/>
    <w:rPr>
      <w:i/>
      <w:iCs/>
      <w:color w:val="404040" w:themeColor="text1" w:themeTint="BF"/>
    </w:rPr>
  </w:style>
  <w:style w:type="paragraph" w:styleId="TableofAuthorities">
    <w:name w:val="table of authorities"/>
    <w:basedOn w:val="Normal"/>
    <w:next w:val="Normal"/>
    <w:uiPriority w:val="99"/>
    <w:semiHidden/>
    <w:unhideWhenUsed/>
    <w:rsid w:val="003A126A"/>
    <w:pPr>
      <w:spacing w:after="0"/>
      <w:ind w:left="250" w:hanging="250"/>
    </w:pPr>
  </w:style>
  <w:style w:type="paragraph" w:styleId="TOAHeading">
    <w:name w:val="toa heading"/>
    <w:basedOn w:val="Normal"/>
    <w:next w:val="Normal"/>
    <w:uiPriority w:val="99"/>
    <w:semiHidden/>
    <w:unhideWhenUsed/>
    <w:rsid w:val="003A126A"/>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3A126A"/>
  </w:style>
  <w:style w:type="character" w:customStyle="1" w:styleId="DatumChar">
    <w:name w:val="Datum Char"/>
    <w:basedOn w:val="DefaultParagraphFont"/>
    <w:link w:val="Date"/>
    <w:uiPriority w:val="99"/>
    <w:semiHidden/>
    <w:rsid w:val="003A126A"/>
  </w:style>
  <w:style w:type="character" w:styleId="SubtleEmphasis">
    <w:name w:val="Subtle Emphasis"/>
    <w:basedOn w:val="DefaultParagraphFont"/>
    <w:uiPriority w:val="19"/>
    <w:semiHidden/>
    <w:qFormat/>
    <w:rsid w:val="003A126A"/>
    <w:rPr>
      <w:i/>
      <w:iCs/>
      <w:noProof w:val="0"/>
      <w:color w:val="404040" w:themeColor="text1" w:themeTint="BF"/>
    </w:rPr>
  </w:style>
  <w:style w:type="character" w:styleId="SubtleReference">
    <w:name w:val="Subtle Reference"/>
    <w:basedOn w:val="DefaultParagraphFont"/>
    <w:uiPriority w:val="31"/>
    <w:semiHidden/>
    <w:qFormat/>
    <w:rsid w:val="003A126A"/>
    <w:rPr>
      <w:smallCaps/>
      <w:noProof w:val="0"/>
      <w:color w:val="5A5A5A" w:themeColor="text1" w:themeTint="A5"/>
    </w:rPr>
  </w:style>
  <w:style w:type="table" w:styleId="TableSubtle1">
    <w:name w:val="Table Subtle 1"/>
    <w:basedOn w:val="TableNormal"/>
    <w:uiPriority w:val="99"/>
    <w:semiHidden/>
    <w:unhideWhenUsed/>
    <w:rsid w:val="003A126A"/>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3A126A"/>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3A126A"/>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3A126A"/>
    <w:rPr>
      <w:rFonts w:ascii="Segoe UI" w:hAnsi="Segoe UI" w:cs="Segoe UI"/>
      <w:sz w:val="16"/>
      <w:szCs w:val="16"/>
    </w:rPr>
  </w:style>
  <w:style w:type="table" w:styleId="TableElegant">
    <w:name w:val="Table Elegant"/>
    <w:basedOn w:val="TableNormal"/>
    <w:uiPriority w:val="99"/>
    <w:semiHidden/>
    <w:unhideWhenUsed/>
    <w:rsid w:val="003A126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3A126A"/>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3A126A"/>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3A126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3A126A"/>
    <w:pPr>
      <w:spacing w:after="0" w:line="240" w:lineRule="auto"/>
    </w:pPr>
  </w:style>
  <w:style w:type="character" w:customStyle="1" w:styleId="E-postsignaturChar">
    <w:name w:val="E-postsignatur Char"/>
    <w:basedOn w:val="DefaultParagraphFont"/>
    <w:link w:val="E-mailSignature"/>
    <w:uiPriority w:val="99"/>
    <w:semiHidden/>
    <w:rsid w:val="003A126A"/>
  </w:style>
  <w:style w:type="paragraph" w:styleId="TableofFigures">
    <w:name w:val="table of figures"/>
    <w:basedOn w:val="Normal"/>
    <w:next w:val="Normal"/>
    <w:uiPriority w:val="99"/>
    <w:semiHidden/>
    <w:unhideWhenUsed/>
    <w:rsid w:val="003A126A"/>
    <w:pPr>
      <w:spacing w:after="0"/>
    </w:pPr>
  </w:style>
  <w:style w:type="table" w:styleId="ColorfulList">
    <w:name w:val="Colorful List"/>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3A126A"/>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A126A"/>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3A126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3A126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3A126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3A12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3A126A"/>
    <w:rPr>
      <w:noProof w:val="0"/>
      <w:color w:val="2B579A"/>
      <w:shd w:val="clear" w:color="auto" w:fill="E6E6E6"/>
    </w:rPr>
  </w:style>
  <w:style w:type="paragraph" w:styleId="HTMLAddress">
    <w:name w:val="HTML Address"/>
    <w:basedOn w:val="Normal"/>
    <w:link w:val="HTML-adressChar"/>
    <w:uiPriority w:val="99"/>
    <w:semiHidden/>
    <w:unhideWhenUsed/>
    <w:rsid w:val="003A126A"/>
    <w:pPr>
      <w:spacing w:after="0" w:line="240" w:lineRule="auto"/>
    </w:pPr>
    <w:rPr>
      <w:i/>
      <w:iCs/>
    </w:rPr>
  </w:style>
  <w:style w:type="character" w:customStyle="1" w:styleId="HTML-adressChar">
    <w:name w:val="HTML - adress Char"/>
    <w:basedOn w:val="DefaultParagraphFont"/>
    <w:link w:val="HTMLAddress"/>
    <w:uiPriority w:val="99"/>
    <w:semiHidden/>
    <w:rsid w:val="003A126A"/>
    <w:rPr>
      <w:i/>
      <w:iCs/>
    </w:rPr>
  </w:style>
  <w:style w:type="character" w:styleId="HTMLAcronym">
    <w:name w:val="HTML Acronym"/>
    <w:basedOn w:val="DefaultParagraphFont"/>
    <w:uiPriority w:val="99"/>
    <w:semiHidden/>
    <w:unhideWhenUsed/>
    <w:rsid w:val="003A126A"/>
    <w:rPr>
      <w:noProof w:val="0"/>
    </w:rPr>
  </w:style>
  <w:style w:type="character" w:styleId="HTMLCite">
    <w:name w:val="HTML Cite"/>
    <w:basedOn w:val="DefaultParagraphFont"/>
    <w:uiPriority w:val="99"/>
    <w:semiHidden/>
    <w:unhideWhenUsed/>
    <w:rsid w:val="003A126A"/>
    <w:rPr>
      <w:i/>
      <w:iCs/>
      <w:noProof w:val="0"/>
    </w:rPr>
  </w:style>
  <w:style w:type="character" w:styleId="HTMLDefinition">
    <w:name w:val="HTML Definition"/>
    <w:basedOn w:val="DefaultParagraphFont"/>
    <w:uiPriority w:val="99"/>
    <w:semiHidden/>
    <w:unhideWhenUsed/>
    <w:rsid w:val="003A126A"/>
    <w:rPr>
      <w:i/>
      <w:iCs/>
      <w:noProof w:val="0"/>
    </w:rPr>
  </w:style>
  <w:style w:type="character" w:styleId="HTMLSample">
    <w:name w:val="HTML Sample"/>
    <w:basedOn w:val="DefaultParagraphFont"/>
    <w:uiPriority w:val="99"/>
    <w:semiHidden/>
    <w:unhideWhenUsed/>
    <w:rsid w:val="003A126A"/>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3A126A"/>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3A126A"/>
    <w:rPr>
      <w:rFonts w:ascii="Consolas" w:hAnsi="Consolas"/>
      <w:sz w:val="20"/>
      <w:szCs w:val="20"/>
    </w:rPr>
  </w:style>
  <w:style w:type="character" w:styleId="HTMLCode">
    <w:name w:val="HTML Code"/>
    <w:basedOn w:val="DefaultParagraphFont"/>
    <w:uiPriority w:val="99"/>
    <w:semiHidden/>
    <w:unhideWhenUsed/>
    <w:rsid w:val="003A126A"/>
    <w:rPr>
      <w:rFonts w:ascii="Consolas" w:hAnsi="Consolas"/>
      <w:noProof w:val="0"/>
      <w:sz w:val="20"/>
      <w:szCs w:val="20"/>
    </w:rPr>
  </w:style>
  <w:style w:type="character" w:styleId="HTMLTypewriter">
    <w:name w:val="HTML Typewriter"/>
    <w:basedOn w:val="DefaultParagraphFont"/>
    <w:uiPriority w:val="99"/>
    <w:semiHidden/>
    <w:unhideWhenUsed/>
    <w:rsid w:val="003A126A"/>
    <w:rPr>
      <w:rFonts w:ascii="Consolas" w:hAnsi="Consolas"/>
      <w:noProof w:val="0"/>
      <w:sz w:val="20"/>
      <w:szCs w:val="20"/>
    </w:rPr>
  </w:style>
  <w:style w:type="character" w:styleId="HTMLKeyboard">
    <w:name w:val="HTML Keyboard"/>
    <w:basedOn w:val="DefaultParagraphFont"/>
    <w:uiPriority w:val="99"/>
    <w:semiHidden/>
    <w:unhideWhenUsed/>
    <w:rsid w:val="003A126A"/>
    <w:rPr>
      <w:rFonts w:ascii="Consolas" w:hAnsi="Consolas"/>
      <w:noProof w:val="0"/>
      <w:sz w:val="20"/>
      <w:szCs w:val="20"/>
    </w:rPr>
  </w:style>
  <w:style w:type="character" w:styleId="HTMLVariable">
    <w:name w:val="HTML Variable"/>
    <w:basedOn w:val="DefaultParagraphFont"/>
    <w:uiPriority w:val="99"/>
    <w:semiHidden/>
    <w:unhideWhenUsed/>
    <w:rsid w:val="003A126A"/>
    <w:rPr>
      <w:i/>
      <w:iCs/>
      <w:noProof w:val="0"/>
    </w:rPr>
  </w:style>
  <w:style w:type="paragraph" w:styleId="Index1">
    <w:name w:val="index 1"/>
    <w:basedOn w:val="Normal"/>
    <w:next w:val="Normal"/>
    <w:autoRedefine/>
    <w:uiPriority w:val="99"/>
    <w:semiHidden/>
    <w:unhideWhenUsed/>
    <w:rsid w:val="003A126A"/>
    <w:pPr>
      <w:spacing w:after="0" w:line="240" w:lineRule="auto"/>
      <w:ind w:left="250" w:hanging="250"/>
    </w:pPr>
  </w:style>
  <w:style w:type="paragraph" w:styleId="Index2">
    <w:name w:val="index 2"/>
    <w:basedOn w:val="Normal"/>
    <w:next w:val="Normal"/>
    <w:autoRedefine/>
    <w:uiPriority w:val="99"/>
    <w:semiHidden/>
    <w:unhideWhenUsed/>
    <w:rsid w:val="003A126A"/>
    <w:pPr>
      <w:spacing w:after="0" w:line="240" w:lineRule="auto"/>
      <w:ind w:left="500" w:hanging="250"/>
    </w:pPr>
  </w:style>
  <w:style w:type="paragraph" w:styleId="Index3">
    <w:name w:val="index 3"/>
    <w:basedOn w:val="Normal"/>
    <w:next w:val="Normal"/>
    <w:autoRedefine/>
    <w:uiPriority w:val="99"/>
    <w:semiHidden/>
    <w:unhideWhenUsed/>
    <w:rsid w:val="003A126A"/>
    <w:pPr>
      <w:spacing w:after="0" w:line="240" w:lineRule="auto"/>
      <w:ind w:left="750" w:hanging="250"/>
    </w:pPr>
  </w:style>
  <w:style w:type="paragraph" w:styleId="Index4">
    <w:name w:val="index 4"/>
    <w:basedOn w:val="Normal"/>
    <w:next w:val="Normal"/>
    <w:autoRedefine/>
    <w:uiPriority w:val="99"/>
    <w:semiHidden/>
    <w:unhideWhenUsed/>
    <w:rsid w:val="003A126A"/>
    <w:pPr>
      <w:spacing w:after="0" w:line="240" w:lineRule="auto"/>
      <w:ind w:left="1000" w:hanging="250"/>
    </w:pPr>
  </w:style>
  <w:style w:type="paragraph" w:styleId="Index5">
    <w:name w:val="index 5"/>
    <w:basedOn w:val="Normal"/>
    <w:next w:val="Normal"/>
    <w:autoRedefine/>
    <w:uiPriority w:val="99"/>
    <w:semiHidden/>
    <w:unhideWhenUsed/>
    <w:rsid w:val="003A126A"/>
    <w:pPr>
      <w:spacing w:after="0" w:line="240" w:lineRule="auto"/>
      <w:ind w:left="1250" w:hanging="250"/>
    </w:pPr>
  </w:style>
  <w:style w:type="paragraph" w:styleId="Index6">
    <w:name w:val="index 6"/>
    <w:basedOn w:val="Normal"/>
    <w:next w:val="Normal"/>
    <w:autoRedefine/>
    <w:uiPriority w:val="99"/>
    <w:semiHidden/>
    <w:unhideWhenUsed/>
    <w:rsid w:val="003A126A"/>
    <w:pPr>
      <w:spacing w:after="0" w:line="240" w:lineRule="auto"/>
      <w:ind w:left="1500" w:hanging="250"/>
    </w:pPr>
  </w:style>
  <w:style w:type="paragraph" w:styleId="Index7">
    <w:name w:val="index 7"/>
    <w:basedOn w:val="Normal"/>
    <w:next w:val="Normal"/>
    <w:autoRedefine/>
    <w:uiPriority w:val="99"/>
    <w:semiHidden/>
    <w:unhideWhenUsed/>
    <w:rsid w:val="003A126A"/>
    <w:pPr>
      <w:spacing w:after="0" w:line="240" w:lineRule="auto"/>
      <w:ind w:left="1750" w:hanging="250"/>
    </w:pPr>
  </w:style>
  <w:style w:type="paragraph" w:styleId="Index8">
    <w:name w:val="index 8"/>
    <w:basedOn w:val="Normal"/>
    <w:next w:val="Normal"/>
    <w:autoRedefine/>
    <w:uiPriority w:val="99"/>
    <w:semiHidden/>
    <w:unhideWhenUsed/>
    <w:rsid w:val="003A126A"/>
    <w:pPr>
      <w:spacing w:after="0" w:line="240" w:lineRule="auto"/>
      <w:ind w:left="2000" w:hanging="250"/>
    </w:pPr>
  </w:style>
  <w:style w:type="paragraph" w:styleId="Index9">
    <w:name w:val="index 9"/>
    <w:basedOn w:val="Normal"/>
    <w:next w:val="Normal"/>
    <w:autoRedefine/>
    <w:uiPriority w:val="99"/>
    <w:semiHidden/>
    <w:unhideWhenUsed/>
    <w:rsid w:val="003A126A"/>
    <w:pPr>
      <w:spacing w:after="0" w:line="240" w:lineRule="auto"/>
      <w:ind w:left="2250" w:hanging="250"/>
    </w:pPr>
  </w:style>
  <w:style w:type="paragraph" w:styleId="IndexHeading">
    <w:name w:val="index heading"/>
    <w:basedOn w:val="Normal"/>
    <w:next w:val="Index1"/>
    <w:uiPriority w:val="99"/>
    <w:semiHidden/>
    <w:unhideWhenUsed/>
    <w:rsid w:val="003A126A"/>
    <w:rPr>
      <w:rFonts w:asciiTheme="majorHAnsi" w:eastAsiaTheme="majorEastAsia" w:hAnsiTheme="majorHAnsi" w:cstheme="majorBidi"/>
      <w:b/>
      <w:bCs/>
    </w:rPr>
  </w:style>
  <w:style w:type="paragraph" w:styleId="BlockText">
    <w:name w:val="Block Text"/>
    <w:basedOn w:val="Normal"/>
    <w:uiPriority w:val="99"/>
    <w:semiHidden/>
    <w:unhideWhenUsed/>
    <w:rsid w:val="003A126A"/>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3A126A"/>
    <w:pPr>
      <w:spacing w:after="0" w:line="240" w:lineRule="auto"/>
    </w:pPr>
  </w:style>
  <w:style w:type="paragraph" w:styleId="Salutation">
    <w:name w:val="Salutation"/>
    <w:basedOn w:val="Normal"/>
    <w:next w:val="Normal"/>
    <w:link w:val="InledningChar"/>
    <w:uiPriority w:val="99"/>
    <w:semiHidden/>
    <w:unhideWhenUsed/>
    <w:rsid w:val="003A126A"/>
  </w:style>
  <w:style w:type="character" w:customStyle="1" w:styleId="InledningChar">
    <w:name w:val="Inledning Char"/>
    <w:basedOn w:val="DefaultParagraphFont"/>
    <w:link w:val="Salutation"/>
    <w:uiPriority w:val="99"/>
    <w:semiHidden/>
    <w:rsid w:val="003A126A"/>
  </w:style>
  <w:style w:type="paragraph" w:styleId="TOC4">
    <w:name w:val="toc 4"/>
    <w:basedOn w:val="Normal"/>
    <w:next w:val="Normal"/>
    <w:autoRedefine/>
    <w:uiPriority w:val="39"/>
    <w:semiHidden/>
    <w:unhideWhenUsed/>
    <w:rsid w:val="003A126A"/>
    <w:pPr>
      <w:spacing w:after="100"/>
      <w:ind w:left="750"/>
    </w:pPr>
  </w:style>
  <w:style w:type="paragraph" w:styleId="TOC5">
    <w:name w:val="toc 5"/>
    <w:basedOn w:val="Normal"/>
    <w:next w:val="Normal"/>
    <w:autoRedefine/>
    <w:uiPriority w:val="39"/>
    <w:semiHidden/>
    <w:unhideWhenUsed/>
    <w:rsid w:val="003A126A"/>
    <w:pPr>
      <w:spacing w:after="100"/>
      <w:ind w:left="1000"/>
    </w:pPr>
  </w:style>
  <w:style w:type="paragraph" w:styleId="TOC6">
    <w:name w:val="toc 6"/>
    <w:basedOn w:val="Normal"/>
    <w:next w:val="Normal"/>
    <w:autoRedefine/>
    <w:uiPriority w:val="39"/>
    <w:semiHidden/>
    <w:unhideWhenUsed/>
    <w:rsid w:val="003A126A"/>
    <w:pPr>
      <w:spacing w:after="100"/>
      <w:ind w:left="1250"/>
    </w:pPr>
  </w:style>
  <w:style w:type="paragraph" w:styleId="TOC7">
    <w:name w:val="toc 7"/>
    <w:basedOn w:val="Normal"/>
    <w:next w:val="Normal"/>
    <w:autoRedefine/>
    <w:uiPriority w:val="39"/>
    <w:semiHidden/>
    <w:unhideWhenUsed/>
    <w:rsid w:val="003A126A"/>
    <w:pPr>
      <w:spacing w:after="100"/>
      <w:ind w:left="1500"/>
    </w:pPr>
  </w:style>
  <w:style w:type="paragraph" w:styleId="TOC8">
    <w:name w:val="toc 8"/>
    <w:basedOn w:val="Normal"/>
    <w:next w:val="Normal"/>
    <w:autoRedefine/>
    <w:uiPriority w:val="39"/>
    <w:semiHidden/>
    <w:unhideWhenUsed/>
    <w:rsid w:val="003A126A"/>
    <w:pPr>
      <w:spacing w:after="100"/>
      <w:ind w:left="1750"/>
    </w:pPr>
  </w:style>
  <w:style w:type="paragraph" w:styleId="TOC9">
    <w:name w:val="toc 9"/>
    <w:basedOn w:val="Normal"/>
    <w:next w:val="Normal"/>
    <w:autoRedefine/>
    <w:uiPriority w:val="39"/>
    <w:semiHidden/>
    <w:unhideWhenUsed/>
    <w:rsid w:val="003A126A"/>
    <w:pPr>
      <w:spacing w:after="100"/>
      <w:ind w:left="2000"/>
    </w:pPr>
  </w:style>
  <w:style w:type="paragraph" w:styleId="CommentText">
    <w:name w:val="annotation text"/>
    <w:basedOn w:val="Normal"/>
    <w:link w:val="KommentarerChar"/>
    <w:uiPriority w:val="99"/>
    <w:semiHidden/>
    <w:unhideWhenUsed/>
    <w:rsid w:val="003A126A"/>
    <w:pPr>
      <w:spacing w:line="240" w:lineRule="auto"/>
    </w:pPr>
    <w:rPr>
      <w:sz w:val="20"/>
      <w:szCs w:val="20"/>
    </w:rPr>
  </w:style>
  <w:style w:type="character" w:customStyle="1" w:styleId="KommentarerChar">
    <w:name w:val="Kommentarer Char"/>
    <w:basedOn w:val="DefaultParagraphFont"/>
    <w:link w:val="CommentText"/>
    <w:uiPriority w:val="99"/>
    <w:semiHidden/>
    <w:rsid w:val="003A126A"/>
    <w:rPr>
      <w:sz w:val="20"/>
      <w:szCs w:val="20"/>
    </w:rPr>
  </w:style>
  <w:style w:type="character" w:styleId="CommentReference">
    <w:name w:val="annotation reference"/>
    <w:basedOn w:val="DefaultParagraphFont"/>
    <w:uiPriority w:val="99"/>
    <w:semiHidden/>
    <w:unhideWhenUsed/>
    <w:rsid w:val="003A126A"/>
    <w:rPr>
      <w:noProof w:val="0"/>
      <w:sz w:val="16"/>
      <w:szCs w:val="16"/>
    </w:rPr>
  </w:style>
  <w:style w:type="paragraph" w:styleId="CommentSubject">
    <w:name w:val="annotation subject"/>
    <w:basedOn w:val="CommentText"/>
    <w:next w:val="CommentText"/>
    <w:link w:val="KommentarsmneChar"/>
    <w:uiPriority w:val="99"/>
    <w:semiHidden/>
    <w:unhideWhenUsed/>
    <w:rsid w:val="003A126A"/>
    <w:rPr>
      <w:b/>
      <w:bCs/>
    </w:rPr>
  </w:style>
  <w:style w:type="character" w:customStyle="1" w:styleId="KommentarsmneChar">
    <w:name w:val="Kommentarsämne Char"/>
    <w:basedOn w:val="KommentarerChar"/>
    <w:link w:val="CommentSubject"/>
    <w:uiPriority w:val="99"/>
    <w:semiHidden/>
    <w:rsid w:val="003A126A"/>
    <w:rPr>
      <w:b/>
      <w:bCs/>
      <w:sz w:val="20"/>
      <w:szCs w:val="20"/>
    </w:rPr>
  </w:style>
  <w:style w:type="paragraph" w:styleId="List">
    <w:name w:val="List"/>
    <w:basedOn w:val="Normal"/>
    <w:uiPriority w:val="99"/>
    <w:semiHidden/>
    <w:unhideWhenUsed/>
    <w:rsid w:val="003A126A"/>
    <w:pPr>
      <w:ind w:left="283" w:hanging="283"/>
      <w:contextualSpacing/>
    </w:pPr>
  </w:style>
  <w:style w:type="paragraph" w:styleId="List2">
    <w:name w:val="List 2"/>
    <w:basedOn w:val="Normal"/>
    <w:uiPriority w:val="99"/>
    <w:semiHidden/>
    <w:unhideWhenUsed/>
    <w:rsid w:val="003A126A"/>
    <w:pPr>
      <w:ind w:left="566" w:hanging="283"/>
      <w:contextualSpacing/>
    </w:pPr>
  </w:style>
  <w:style w:type="paragraph" w:styleId="List3">
    <w:name w:val="List 3"/>
    <w:basedOn w:val="Normal"/>
    <w:uiPriority w:val="99"/>
    <w:semiHidden/>
    <w:unhideWhenUsed/>
    <w:rsid w:val="003A126A"/>
    <w:pPr>
      <w:ind w:left="849" w:hanging="283"/>
      <w:contextualSpacing/>
    </w:pPr>
  </w:style>
  <w:style w:type="paragraph" w:styleId="List4">
    <w:name w:val="List 4"/>
    <w:basedOn w:val="Normal"/>
    <w:uiPriority w:val="99"/>
    <w:semiHidden/>
    <w:unhideWhenUsed/>
    <w:rsid w:val="003A126A"/>
    <w:pPr>
      <w:ind w:left="1132" w:hanging="283"/>
      <w:contextualSpacing/>
    </w:pPr>
  </w:style>
  <w:style w:type="paragraph" w:styleId="List5">
    <w:name w:val="List 5"/>
    <w:basedOn w:val="Normal"/>
    <w:uiPriority w:val="99"/>
    <w:semiHidden/>
    <w:unhideWhenUsed/>
    <w:rsid w:val="003A126A"/>
    <w:pPr>
      <w:ind w:left="1415" w:hanging="283"/>
      <w:contextualSpacing/>
    </w:pPr>
  </w:style>
  <w:style w:type="paragraph" w:styleId="ListContinue">
    <w:name w:val="List Continue"/>
    <w:basedOn w:val="Normal"/>
    <w:uiPriority w:val="99"/>
    <w:semiHidden/>
    <w:unhideWhenUsed/>
    <w:rsid w:val="003A126A"/>
    <w:pPr>
      <w:spacing w:after="120"/>
      <w:ind w:left="283"/>
      <w:contextualSpacing/>
    </w:pPr>
  </w:style>
  <w:style w:type="paragraph" w:styleId="ListContinue2">
    <w:name w:val="List Continue 2"/>
    <w:basedOn w:val="Normal"/>
    <w:uiPriority w:val="99"/>
    <w:semiHidden/>
    <w:unhideWhenUsed/>
    <w:rsid w:val="003A126A"/>
    <w:pPr>
      <w:spacing w:after="120"/>
      <w:ind w:left="566"/>
      <w:contextualSpacing/>
    </w:pPr>
  </w:style>
  <w:style w:type="paragraph" w:styleId="ListContinue3">
    <w:name w:val="List Continue 3"/>
    <w:basedOn w:val="Normal"/>
    <w:uiPriority w:val="99"/>
    <w:semiHidden/>
    <w:unhideWhenUsed/>
    <w:rsid w:val="003A126A"/>
    <w:pPr>
      <w:spacing w:after="120"/>
      <w:ind w:left="849"/>
      <w:contextualSpacing/>
    </w:pPr>
  </w:style>
  <w:style w:type="paragraph" w:styleId="ListContinue4">
    <w:name w:val="List Continue 4"/>
    <w:basedOn w:val="Normal"/>
    <w:uiPriority w:val="99"/>
    <w:semiHidden/>
    <w:unhideWhenUsed/>
    <w:rsid w:val="003A126A"/>
    <w:pPr>
      <w:spacing w:after="120"/>
      <w:ind w:left="1132"/>
      <w:contextualSpacing/>
    </w:pPr>
  </w:style>
  <w:style w:type="paragraph" w:styleId="ListContinue5">
    <w:name w:val="List Continue 5"/>
    <w:basedOn w:val="Normal"/>
    <w:uiPriority w:val="99"/>
    <w:semiHidden/>
    <w:unhideWhenUsed/>
    <w:rsid w:val="003A126A"/>
    <w:pPr>
      <w:spacing w:after="120"/>
      <w:ind w:left="1415"/>
      <w:contextualSpacing/>
    </w:pPr>
  </w:style>
  <w:style w:type="paragraph" w:styleId="ListParagraph">
    <w:name w:val="List Paragraph"/>
    <w:basedOn w:val="Normal"/>
    <w:uiPriority w:val="34"/>
    <w:semiHidden/>
    <w:qFormat/>
    <w:rsid w:val="003A126A"/>
    <w:pPr>
      <w:ind w:left="720"/>
      <w:contextualSpacing/>
    </w:pPr>
  </w:style>
  <w:style w:type="table" w:customStyle="1" w:styleId="ListTable1Light">
    <w:name w:val="List Table 1 Light"/>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3A126A"/>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3A126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3A126A"/>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3A126A"/>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3A126A"/>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3A126A"/>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3A126A"/>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3A126A"/>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3A126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3A126A"/>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3A126A"/>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3A126A"/>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3A126A"/>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3A126A"/>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3A126A"/>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3A126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3A126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3A126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3A126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3A126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3A126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3A126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3A126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3A126A"/>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3A126A"/>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3A126A"/>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3A126A"/>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3A126A"/>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3A126A"/>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3A126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3A126A"/>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3A126A"/>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3A126A"/>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3A126A"/>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3A126A"/>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3A126A"/>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3A126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3A126A"/>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3A126A"/>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3A126A"/>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3A126A"/>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3A126A"/>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3A126A"/>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3A126A"/>
  </w:style>
  <w:style w:type="table" w:styleId="LightList">
    <w:name w:val="Light List"/>
    <w:basedOn w:val="TableNormal"/>
    <w:uiPriority w:val="61"/>
    <w:semiHidden/>
    <w:unhideWhenUsed/>
    <w:rsid w:val="003A126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A126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3A126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3A126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3A126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3A126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3A126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3A126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A126A"/>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3A126A"/>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3A126A"/>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3A126A"/>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3A126A"/>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3A126A"/>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3A126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A126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3A126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3A126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3A126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3A126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3A126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3A126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3A126A"/>
    <w:rPr>
      <w:rFonts w:ascii="Consolas" w:hAnsi="Consolas"/>
      <w:sz w:val="20"/>
      <w:szCs w:val="20"/>
    </w:rPr>
  </w:style>
  <w:style w:type="paragraph" w:styleId="MessageHeader">
    <w:name w:val="Message Header"/>
    <w:basedOn w:val="Normal"/>
    <w:link w:val="MeddelanderubrikChar"/>
    <w:uiPriority w:val="99"/>
    <w:semiHidden/>
    <w:unhideWhenUsed/>
    <w:rsid w:val="003A126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3A126A"/>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3A126A"/>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A126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A126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A126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A126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A126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A126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A126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A12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3A126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A126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3A126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3A126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3A126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3A126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3A126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A126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3A12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3A126A"/>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3A126A"/>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3A126A"/>
    <w:rPr>
      <w:rFonts w:ascii="Times New Roman" w:hAnsi="Times New Roman" w:cs="Times New Roman"/>
      <w:sz w:val="24"/>
      <w:szCs w:val="24"/>
    </w:rPr>
  </w:style>
  <w:style w:type="paragraph" w:styleId="NormalIndent">
    <w:name w:val="Normal Indent"/>
    <w:basedOn w:val="Normal"/>
    <w:uiPriority w:val="99"/>
    <w:semiHidden/>
    <w:unhideWhenUsed/>
    <w:rsid w:val="003A126A"/>
    <w:pPr>
      <w:ind w:left="1304"/>
    </w:pPr>
  </w:style>
  <w:style w:type="paragraph" w:styleId="ListNumber4">
    <w:name w:val="List Number 4"/>
    <w:basedOn w:val="Normal"/>
    <w:uiPriority w:val="99"/>
    <w:semiHidden/>
    <w:unhideWhenUsed/>
    <w:rsid w:val="003A126A"/>
    <w:pPr>
      <w:numPr>
        <w:numId w:val="40"/>
      </w:numPr>
      <w:contextualSpacing/>
    </w:pPr>
  </w:style>
  <w:style w:type="paragraph" w:styleId="ListNumber5">
    <w:name w:val="List Number 5"/>
    <w:basedOn w:val="Normal"/>
    <w:uiPriority w:val="99"/>
    <w:semiHidden/>
    <w:unhideWhenUsed/>
    <w:rsid w:val="003A126A"/>
    <w:pPr>
      <w:numPr>
        <w:numId w:val="41"/>
      </w:numPr>
      <w:contextualSpacing/>
    </w:pPr>
  </w:style>
  <w:style w:type="character" w:customStyle="1" w:styleId="Mention">
    <w:name w:val="Mention"/>
    <w:basedOn w:val="DefaultParagraphFont"/>
    <w:uiPriority w:val="99"/>
    <w:semiHidden/>
    <w:unhideWhenUsed/>
    <w:rsid w:val="003A126A"/>
    <w:rPr>
      <w:noProof w:val="0"/>
      <w:color w:val="2B579A"/>
      <w:shd w:val="clear" w:color="auto" w:fill="E6E6E6"/>
    </w:rPr>
  </w:style>
  <w:style w:type="table" w:customStyle="1" w:styleId="PlainTable1">
    <w:name w:val="Plain Table 1"/>
    <w:basedOn w:val="TableNormal"/>
    <w:uiPriority w:val="41"/>
    <w:rsid w:val="003A12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3A126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3A126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3A126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3A126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3A126A"/>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3A126A"/>
    <w:rPr>
      <w:rFonts w:ascii="Consolas" w:hAnsi="Consolas"/>
      <w:sz w:val="21"/>
      <w:szCs w:val="21"/>
    </w:rPr>
  </w:style>
  <w:style w:type="character" w:customStyle="1" w:styleId="UnresolvedMention">
    <w:name w:val="Unresolved Mention"/>
    <w:basedOn w:val="DefaultParagraphFont"/>
    <w:uiPriority w:val="99"/>
    <w:semiHidden/>
    <w:unhideWhenUsed/>
    <w:rsid w:val="003A126A"/>
    <w:rPr>
      <w:noProof w:val="0"/>
      <w:color w:val="808080"/>
      <w:shd w:val="clear" w:color="auto" w:fill="E6E6E6"/>
    </w:rPr>
  </w:style>
  <w:style w:type="table" w:styleId="TableProfessional">
    <w:name w:val="Table Professional"/>
    <w:basedOn w:val="TableNormal"/>
    <w:uiPriority w:val="99"/>
    <w:semiHidden/>
    <w:unhideWhenUsed/>
    <w:rsid w:val="003A12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3A126A"/>
    <w:pPr>
      <w:numPr>
        <w:numId w:val="42"/>
      </w:numPr>
      <w:contextualSpacing/>
    </w:pPr>
  </w:style>
  <w:style w:type="paragraph" w:styleId="ListBullet5">
    <w:name w:val="List Bullet 5"/>
    <w:basedOn w:val="Normal"/>
    <w:uiPriority w:val="99"/>
    <w:semiHidden/>
    <w:unhideWhenUsed/>
    <w:rsid w:val="003A126A"/>
    <w:pPr>
      <w:numPr>
        <w:numId w:val="43"/>
      </w:numPr>
      <w:contextualSpacing/>
    </w:pPr>
  </w:style>
  <w:style w:type="character" w:styleId="LineNumber">
    <w:name w:val="line number"/>
    <w:basedOn w:val="DefaultParagraphFont"/>
    <w:uiPriority w:val="99"/>
    <w:semiHidden/>
    <w:unhideWhenUsed/>
    <w:rsid w:val="003A126A"/>
    <w:rPr>
      <w:noProof w:val="0"/>
    </w:rPr>
  </w:style>
  <w:style w:type="character" w:customStyle="1" w:styleId="Rubrik6Char">
    <w:name w:val="Rubrik 6 Char"/>
    <w:basedOn w:val="DefaultParagraphFont"/>
    <w:link w:val="Heading6"/>
    <w:uiPriority w:val="9"/>
    <w:semiHidden/>
    <w:rsid w:val="003A126A"/>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3A126A"/>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3A126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3A126A"/>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3A12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3A126A"/>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3A126A"/>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3A126A"/>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3A126A"/>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3A126A"/>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3A126A"/>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3A126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3A126A"/>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3A126A"/>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3A126A"/>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3A126A"/>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3A126A"/>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3A126A"/>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3A126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3A126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3A126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3A126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3A126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3A126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3A126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3A126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3A126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3A126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3A126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3A126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3A126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3A126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3A12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3A126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3A126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3A126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3A126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3A126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3A126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3A126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3A126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3A126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3A126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3A126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3A126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3A126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3A126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3A126A"/>
    <w:pPr>
      <w:spacing w:after="0" w:line="240" w:lineRule="auto"/>
      <w:ind w:left="4252"/>
    </w:pPr>
  </w:style>
  <w:style w:type="character" w:customStyle="1" w:styleId="SignaturChar">
    <w:name w:val="Signatur Char"/>
    <w:basedOn w:val="DefaultParagraphFont"/>
    <w:link w:val="Signature"/>
    <w:uiPriority w:val="99"/>
    <w:semiHidden/>
    <w:rsid w:val="003A126A"/>
  </w:style>
  <w:style w:type="character" w:styleId="EndnoteReference">
    <w:name w:val="endnote reference"/>
    <w:basedOn w:val="DefaultParagraphFont"/>
    <w:uiPriority w:val="99"/>
    <w:semiHidden/>
    <w:unhideWhenUsed/>
    <w:rsid w:val="003A126A"/>
    <w:rPr>
      <w:noProof w:val="0"/>
      <w:vertAlign w:val="superscript"/>
    </w:rPr>
  </w:style>
  <w:style w:type="paragraph" w:styleId="EndnoteText">
    <w:name w:val="endnote text"/>
    <w:basedOn w:val="Normal"/>
    <w:link w:val="SlutnotstextChar"/>
    <w:uiPriority w:val="99"/>
    <w:semiHidden/>
    <w:unhideWhenUsed/>
    <w:rsid w:val="003A126A"/>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3A126A"/>
    <w:rPr>
      <w:sz w:val="20"/>
      <w:szCs w:val="20"/>
    </w:rPr>
  </w:style>
  <w:style w:type="character" w:customStyle="1" w:styleId="SmartHyperlink">
    <w:name w:val="Smart Hyperlink"/>
    <w:basedOn w:val="DefaultParagraphFont"/>
    <w:uiPriority w:val="99"/>
    <w:semiHidden/>
    <w:unhideWhenUsed/>
    <w:rsid w:val="003A126A"/>
    <w:rPr>
      <w:noProof w:val="0"/>
      <w:u w:val="dotted"/>
    </w:rPr>
  </w:style>
  <w:style w:type="table" w:styleId="TableClassic1">
    <w:name w:val="Table Classic 1"/>
    <w:basedOn w:val="TableNormal"/>
    <w:uiPriority w:val="99"/>
    <w:semiHidden/>
    <w:unhideWhenUsed/>
    <w:rsid w:val="003A126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3A126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3A126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3A126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3A126A"/>
    <w:rPr>
      <w:b/>
      <w:bCs/>
      <w:noProof w:val="0"/>
    </w:rPr>
  </w:style>
  <w:style w:type="character" w:styleId="IntenseEmphasis">
    <w:name w:val="Intense Emphasis"/>
    <w:basedOn w:val="DefaultParagraphFont"/>
    <w:uiPriority w:val="21"/>
    <w:semiHidden/>
    <w:qFormat/>
    <w:rsid w:val="003A126A"/>
    <w:rPr>
      <w:i/>
      <w:iCs/>
      <w:noProof w:val="0"/>
      <w:color w:val="1A3050" w:themeColor="accent1"/>
    </w:rPr>
  </w:style>
  <w:style w:type="character" w:styleId="IntenseReference">
    <w:name w:val="Intense Reference"/>
    <w:basedOn w:val="DefaultParagraphFont"/>
    <w:uiPriority w:val="32"/>
    <w:semiHidden/>
    <w:qFormat/>
    <w:rsid w:val="003A126A"/>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3A126A"/>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3A126A"/>
    <w:rPr>
      <w:i/>
      <w:iCs/>
      <w:color w:val="1A3050" w:themeColor="accent1"/>
    </w:rPr>
  </w:style>
  <w:style w:type="table" w:styleId="Table3Deffects1">
    <w:name w:val="Table 3D effects 1"/>
    <w:basedOn w:val="TableNormal"/>
    <w:uiPriority w:val="99"/>
    <w:semiHidden/>
    <w:unhideWhenUsed/>
    <w:rsid w:val="003A126A"/>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3A126A"/>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3A126A"/>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3A126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3A126A"/>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3A126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3A126A"/>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A126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3A126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3A126A"/>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3A126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3A126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3A126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3A126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3A126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3A126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3A12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3A126A"/>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3A126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3A126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3A126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3A126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3A126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3A126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3A12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3A1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3A126A"/>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3A126A"/>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3A126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3A12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3A126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Avsndare">
    <w:name w:val="Avsändare"/>
    <w:basedOn w:val="Normal"/>
    <w:rsid w:val="008A1C6D"/>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paragraph" w:styleId="Revision">
    <w:name w:val="Revision"/>
    <w:hidden/>
    <w:uiPriority w:val="99"/>
    <w:semiHidden/>
    <w:rsid w:val="00E7025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D55A72D70E545BB9CB3CF12036DC547"/>
        <w:category>
          <w:name w:val="Allmänt"/>
          <w:gallery w:val="placeholder"/>
        </w:category>
        <w:types>
          <w:type w:val="bbPlcHdr"/>
        </w:types>
        <w:behaviors>
          <w:behavior w:val="content"/>
        </w:behaviors>
        <w:guid w:val="{FAAD05C2-489B-4C03-AE67-FD8E5F924583}"/>
      </w:docPartPr>
      <w:docPartBody>
        <w:p w:rsidR="000D3D5B" w:rsidP="009A5094">
          <w:pPr>
            <w:pStyle w:val="2D55A72D70E545BB9CB3CF12036DC547"/>
          </w:pPr>
          <w:r>
            <w:rPr>
              <w:rStyle w:val="PlaceholderText"/>
            </w:rPr>
            <w:t xml:space="preserve"> </w:t>
          </w:r>
        </w:p>
      </w:docPartBody>
    </w:docPart>
    <w:docPart>
      <w:docPartPr>
        <w:name w:val="53EC5D334DCC4C38A81E9E40830BC2B9"/>
        <w:category>
          <w:name w:val="Allmänt"/>
          <w:gallery w:val="placeholder"/>
        </w:category>
        <w:types>
          <w:type w:val="bbPlcHdr"/>
        </w:types>
        <w:behaviors>
          <w:behavior w:val="content"/>
        </w:behaviors>
        <w:guid w:val="{7BB87341-3247-416F-8940-38BA348384CC}"/>
      </w:docPartPr>
      <w:docPartBody>
        <w:p w:rsidR="000D3D5B" w:rsidP="009A5094">
          <w:pPr>
            <w:pStyle w:val="53EC5D334DCC4C38A81E9E40830BC2B91"/>
          </w:pPr>
          <w:r>
            <w:rPr>
              <w:rStyle w:val="PlaceholderText"/>
            </w:rPr>
            <w:t xml:space="preserve"> </w:t>
          </w:r>
        </w:p>
      </w:docPartBody>
    </w:docPart>
    <w:docPart>
      <w:docPartPr>
        <w:name w:val="2FFACBAD55DF48BCA9353E22EC27BC75"/>
        <w:category>
          <w:name w:val="Allmänt"/>
          <w:gallery w:val="placeholder"/>
        </w:category>
        <w:types>
          <w:type w:val="bbPlcHdr"/>
        </w:types>
        <w:behaviors>
          <w:behavior w:val="content"/>
        </w:behaviors>
        <w:guid w:val="{434E2E34-ADAC-41D4-9A50-2A1AFB639D78}"/>
      </w:docPartPr>
      <w:docPartBody>
        <w:p w:rsidR="000D3D5B" w:rsidP="009A5094">
          <w:pPr>
            <w:pStyle w:val="2FFACBAD55DF48BCA9353E22EC27BC751"/>
          </w:pPr>
          <w:r>
            <w:rPr>
              <w:rStyle w:val="PlaceholderText"/>
            </w:rPr>
            <w:t xml:space="preserve"> </w:t>
          </w:r>
        </w:p>
      </w:docPartBody>
    </w:docPart>
    <w:docPart>
      <w:docPartPr>
        <w:name w:val="EF34FC9D75DE420F9998FACACBF76BD9"/>
        <w:category>
          <w:name w:val="Allmänt"/>
          <w:gallery w:val="placeholder"/>
        </w:category>
        <w:types>
          <w:type w:val="bbPlcHdr"/>
        </w:types>
        <w:behaviors>
          <w:behavior w:val="content"/>
        </w:behaviors>
        <w:guid w:val="{750CF7A4-3AFF-4DCB-9D58-D6DD7D950F47}"/>
      </w:docPartPr>
      <w:docPartBody>
        <w:p w:rsidR="000D3D5B" w:rsidP="009A5094">
          <w:pPr>
            <w:pStyle w:val="EF34FC9D75DE420F9998FACACBF76BD9"/>
          </w:pPr>
          <w:r>
            <w:rPr>
              <w:rStyle w:val="PlaceholderText"/>
            </w:rPr>
            <w:t xml:space="preserve"> </w:t>
          </w:r>
        </w:p>
      </w:docPartBody>
    </w:docPart>
    <w:docPart>
      <w:docPartPr>
        <w:name w:val="6DC4A3C72C9C4297808392D5579E4DB4"/>
        <w:category>
          <w:name w:val="Allmänt"/>
          <w:gallery w:val="placeholder"/>
        </w:category>
        <w:types>
          <w:type w:val="bbPlcHdr"/>
        </w:types>
        <w:behaviors>
          <w:behavior w:val="content"/>
        </w:behaviors>
        <w:guid w:val="{74FEC32B-3802-4C71-8504-EF6A1347D6A1}"/>
      </w:docPartPr>
      <w:docPartBody>
        <w:p w:rsidR="000D3D5B" w:rsidP="009A5094">
          <w:pPr>
            <w:pStyle w:val="6DC4A3C72C9C4297808392D5579E4DB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45A6FBB2174CE3BF6C1F1DA91FE783">
    <w:name w:val="C045A6FBB2174CE3BF6C1F1DA91FE783"/>
    <w:rsid w:val="009A5094"/>
  </w:style>
  <w:style w:type="character" w:styleId="PlaceholderText">
    <w:name w:val="Placeholder Text"/>
    <w:basedOn w:val="DefaultParagraphFont"/>
    <w:uiPriority w:val="99"/>
    <w:semiHidden/>
    <w:rsid w:val="009A5094"/>
    <w:rPr>
      <w:noProof w:val="0"/>
      <w:color w:val="808080"/>
    </w:rPr>
  </w:style>
  <w:style w:type="paragraph" w:customStyle="1" w:styleId="5F687A71ED34476AAA041EB4F1EBABC9">
    <w:name w:val="5F687A71ED34476AAA041EB4F1EBABC9"/>
    <w:rsid w:val="009A5094"/>
  </w:style>
  <w:style w:type="paragraph" w:customStyle="1" w:styleId="36072A0A134F4BC59C5263E91A797A5B">
    <w:name w:val="36072A0A134F4BC59C5263E91A797A5B"/>
    <w:rsid w:val="009A5094"/>
  </w:style>
  <w:style w:type="paragraph" w:customStyle="1" w:styleId="07511DF552E748F38DE866A52D14C35A">
    <w:name w:val="07511DF552E748F38DE866A52D14C35A"/>
    <w:rsid w:val="009A5094"/>
  </w:style>
  <w:style w:type="paragraph" w:customStyle="1" w:styleId="2D55A72D70E545BB9CB3CF12036DC547">
    <w:name w:val="2D55A72D70E545BB9CB3CF12036DC547"/>
    <w:rsid w:val="009A5094"/>
  </w:style>
  <w:style w:type="paragraph" w:customStyle="1" w:styleId="53EC5D334DCC4C38A81E9E40830BC2B9">
    <w:name w:val="53EC5D334DCC4C38A81E9E40830BC2B9"/>
    <w:rsid w:val="009A5094"/>
  </w:style>
  <w:style w:type="paragraph" w:customStyle="1" w:styleId="8AE396F045BD4F33934810BCA51B0DBE">
    <w:name w:val="8AE396F045BD4F33934810BCA51B0DBE"/>
    <w:rsid w:val="009A5094"/>
  </w:style>
  <w:style w:type="paragraph" w:customStyle="1" w:styleId="181B46BF46AA4406851DE3649B418EF6">
    <w:name w:val="181B46BF46AA4406851DE3649B418EF6"/>
    <w:rsid w:val="009A5094"/>
  </w:style>
  <w:style w:type="paragraph" w:customStyle="1" w:styleId="1D0255EA65F041838D714797D213F9BF">
    <w:name w:val="1D0255EA65F041838D714797D213F9BF"/>
    <w:rsid w:val="009A5094"/>
  </w:style>
  <w:style w:type="paragraph" w:customStyle="1" w:styleId="2FFACBAD55DF48BCA9353E22EC27BC75">
    <w:name w:val="2FFACBAD55DF48BCA9353E22EC27BC75"/>
    <w:rsid w:val="009A5094"/>
  </w:style>
  <w:style w:type="paragraph" w:customStyle="1" w:styleId="EF34FC9D75DE420F9998FACACBF76BD9">
    <w:name w:val="EF34FC9D75DE420F9998FACACBF76BD9"/>
    <w:rsid w:val="009A5094"/>
  </w:style>
  <w:style w:type="paragraph" w:customStyle="1" w:styleId="53EC5D334DCC4C38A81E9E40830BC2B91">
    <w:name w:val="53EC5D334DCC4C38A81E9E40830BC2B91"/>
    <w:rsid w:val="009A509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FFACBAD55DF48BCA9353E22EC27BC751">
    <w:name w:val="2FFACBAD55DF48BCA9353E22EC27BC751"/>
    <w:rsid w:val="009A509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9F1FF9708B9439888C83D9A23ED1B27">
    <w:name w:val="59F1FF9708B9439888C83D9A23ED1B27"/>
    <w:rsid w:val="009A5094"/>
  </w:style>
  <w:style w:type="paragraph" w:customStyle="1" w:styleId="5B5702BD61B149EF860D6E8E8111A380">
    <w:name w:val="5B5702BD61B149EF860D6E8E8111A380"/>
    <w:rsid w:val="009A5094"/>
  </w:style>
  <w:style w:type="paragraph" w:customStyle="1" w:styleId="CE743122C54E424787CCDE4F8CA6A650">
    <w:name w:val="CE743122C54E424787CCDE4F8CA6A650"/>
    <w:rsid w:val="009A5094"/>
  </w:style>
  <w:style w:type="paragraph" w:customStyle="1" w:styleId="1D1B71AB507C4638803F304C9C42226C">
    <w:name w:val="1D1B71AB507C4638803F304C9C42226C"/>
    <w:rsid w:val="009A5094"/>
  </w:style>
  <w:style w:type="paragraph" w:customStyle="1" w:styleId="F5B18E4625874214B7E40FB209971F0A">
    <w:name w:val="F5B18E4625874214B7E40FB209971F0A"/>
    <w:rsid w:val="009A5094"/>
  </w:style>
  <w:style w:type="paragraph" w:customStyle="1" w:styleId="6DC4A3C72C9C4297808392D5579E4DB4">
    <w:name w:val="6DC4A3C72C9C4297808392D5579E4DB4"/>
    <w:rsid w:val="009A5094"/>
  </w:style>
  <w:style w:type="paragraph" w:customStyle="1" w:styleId="1C6465B9B63F4C848A165AA1ED60E038">
    <w:name w:val="1C6465B9B63F4C848A165AA1ED60E038"/>
    <w:rsid w:val="009A509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2021-12-27T00:00:00</HeaderDate>
    <Office/>
    <Dnr>Ju2021/04165</Dnr>
    <ParagrafNr/>
    <DocumentTitle/>
    <VisitingAddress/>
    <Extra1/>
    <Extra2/>
    <Extra3>Lars Beckman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bbaa6b7c-2822-4349-abf3-a5a0257a9ab3</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824847-DDB3-4BC4-8BB7-33A481883C86}"/>
</file>

<file path=customXml/itemProps2.xml><?xml version="1.0" encoding="utf-8"?>
<ds:datastoreItem xmlns:ds="http://schemas.openxmlformats.org/officeDocument/2006/customXml" ds:itemID="{14814516-3E8C-4071-A3EB-B7D403DBFD32}"/>
</file>

<file path=customXml/itemProps3.xml><?xml version="1.0" encoding="utf-8"?>
<ds:datastoreItem xmlns:ds="http://schemas.openxmlformats.org/officeDocument/2006/customXml" ds:itemID="{F90A4F44-34B9-4BFD-B437-6A9E1B1596B8}"/>
</file>

<file path=customXml/itemProps4.xml><?xml version="1.0" encoding="utf-8"?>
<ds:datastoreItem xmlns:ds="http://schemas.openxmlformats.org/officeDocument/2006/customXml" ds:itemID="{C7692FDE-9DB1-444C-83FD-6CDFBDEA34E6}"/>
</file>

<file path=customXml/itemProps5.xml><?xml version="1.0" encoding="utf-8"?>
<ds:datastoreItem xmlns:ds="http://schemas.openxmlformats.org/officeDocument/2006/customXml" ds:itemID="{EAB1DE8B-5FCE-4C2B-B5E3-0E6B9F48CB31}"/>
</file>

<file path=docProps/app.xml><?xml version="1.0" encoding="utf-8"?>
<Properties xmlns="http://schemas.openxmlformats.org/officeDocument/2006/extended-properties" xmlns:vt="http://schemas.openxmlformats.org/officeDocument/2006/docPropsVTypes">
  <Template>RK Basmall</Template>
  <TotalTime>0</TotalTime>
  <Pages>2</Pages>
  <Words>572</Words>
  <Characters>3035</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543, Trryggheten i rättegångar mot gängkriminella.docx</dc:title>
  <cp:revision>2</cp:revision>
  <dcterms:created xsi:type="dcterms:W3CDTF">2021-12-21T13:10:00Z</dcterms:created>
  <dcterms:modified xsi:type="dcterms:W3CDTF">2021-12-21T13:10:00Z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e7ea8f0c-4b27-40d2-961c-43e50c6a1088</vt:lpwstr>
  </property>
</Properties>
</file>