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CECD" w14:textId="31D1817F" w:rsidR="004A6E15" w:rsidRDefault="004A6E15" w:rsidP="00DA0661">
      <w:pPr>
        <w:pStyle w:val="Rubrik"/>
      </w:pPr>
      <w:bookmarkStart w:id="0" w:name="Start"/>
      <w:bookmarkEnd w:id="0"/>
      <w:r>
        <w:t>Svar på fråga 2020/21:1920 av Björn Söder (SD)</w:t>
      </w:r>
      <w:r>
        <w:br/>
      </w:r>
      <w:r w:rsidRPr="004A6E15">
        <w:t>Sveriges invandring och EU:s lägstanivå</w:t>
      </w:r>
    </w:p>
    <w:p w14:paraId="2C1D7819" w14:textId="4044317D" w:rsidR="004A6E15" w:rsidRDefault="004A6E15" w:rsidP="004A6E15">
      <w:pPr>
        <w:pStyle w:val="Brdtext"/>
      </w:pPr>
      <w:r>
        <w:t xml:space="preserve">Björn Söder har frågat mig på vilka fakta och omständigheter regeringens företrädare </w:t>
      </w:r>
      <w:r w:rsidR="001D00B9">
        <w:t xml:space="preserve">bygger </w:t>
      </w:r>
      <w:r>
        <w:t>påståendet om att invandringen till Sverige ligger på EU:s lägstanivå, och om jag vidtar några åtgärder för att nu kraftigt minska invandringen till Sverige</w:t>
      </w:r>
      <w:r w:rsidR="001D00B9">
        <w:t>.</w:t>
      </w:r>
    </w:p>
    <w:p w14:paraId="14058D17" w14:textId="7288C125" w:rsidR="002919F0" w:rsidRDefault="002919F0" w:rsidP="002919F0">
      <w:pPr>
        <w:pStyle w:val="Brdtext"/>
      </w:pPr>
      <w:r>
        <w:t xml:space="preserve">Företrädare för regeringen har </w:t>
      </w:r>
      <w:r w:rsidR="00987B37">
        <w:t xml:space="preserve">inte </w:t>
      </w:r>
      <w:r>
        <w:t>påstått att invandringen till Sverige l</w:t>
      </w:r>
      <w:r w:rsidR="00987B37">
        <w:t xml:space="preserve">igger </w:t>
      </w:r>
      <w:r>
        <w:t xml:space="preserve">på EU:s lägstanivå. </w:t>
      </w:r>
      <w:r w:rsidR="00987B37">
        <w:t>S</w:t>
      </w:r>
      <w:r w:rsidR="00E00D3B">
        <w:t>om en konsekvens av flyktingkrisen</w:t>
      </w:r>
      <w:r w:rsidR="00987B37">
        <w:t xml:space="preserve"> 2015–2016</w:t>
      </w:r>
      <w:r w:rsidR="003C7242">
        <w:t>,</w:t>
      </w:r>
      <w:r w:rsidR="00E00D3B">
        <w:t xml:space="preserve"> skärptes</w:t>
      </w:r>
      <w:r w:rsidR="00065076">
        <w:t xml:space="preserve"> </w:t>
      </w:r>
      <w:r w:rsidR="00987B37">
        <w:t xml:space="preserve">emellertid </w:t>
      </w:r>
      <w:r w:rsidR="00065076">
        <w:t>de</w:t>
      </w:r>
      <w:r w:rsidR="00987B37">
        <w:t xml:space="preserve">n svenska migrationslagstiftningen </w:t>
      </w:r>
      <w:r w:rsidR="0037189C">
        <w:t xml:space="preserve">i syfte att anpassa </w:t>
      </w:r>
      <w:r w:rsidR="0000014D">
        <w:t xml:space="preserve">den </w:t>
      </w:r>
      <w:r w:rsidR="00987B37">
        <w:t xml:space="preserve">till den </w:t>
      </w:r>
      <w:r w:rsidR="00065076">
        <w:t xml:space="preserve">miniminivå som gäller enligt </w:t>
      </w:r>
      <w:r w:rsidR="00E00D3B">
        <w:t>bl</w:t>
      </w:r>
      <w:r w:rsidR="00845D45">
        <w:t>and annat</w:t>
      </w:r>
      <w:r w:rsidR="00E00D3B">
        <w:t xml:space="preserve"> </w:t>
      </w:r>
      <w:r w:rsidR="00065076">
        <w:t>EU-rätten</w:t>
      </w:r>
      <w:r>
        <w:t>. Sedan dess har antalet asylsökande till Sverige minskat med</w:t>
      </w:r>
      <w:r w:rsidR="008E2FD3">
        <w:t xml:space="preserve"> cirka</w:t>
      </w:r>
      <w:r>
        <w:t xml:space="preserve"> 90 </w:t>
      </w:r>
      <w:r w:rsidR="008E2FD3">
        <w:t>procent</w:t>
      </w:r>
      <w:r>
        <w:t xml:space="preserve"> och vi har nu det lägsta antalet asylsökande på 20 år. </w:t>
      </w:r>
    </w:p>
    <w:p w14:paraId="34026940" w14:textId="7B49ED98" w:rsidR="002919F0" w:rsidRDefault="00BB775C" w:rsidP="002919F0">
      <w:pPr>
        <w:pStyle w:val="Brdtext"/>
      </w:pPr>
      <w:r w:rsidRPr="00BB775C">
        <w:t>När det gäller antalet beviljade uppehållstillstånd till anhöriga till före detta asylsökande så har det antalet också minskat</w:t>
      </w:r>
      <w:r w:rsidR="00987B37">
        <w:t>,</w:t>
      </w:r>
      <w:r w:rsidRPr="00BB775C">
        <w:t xml:space="preserve"> och uppgick 2020 till 5 500, vilket var det lägsta antalet sedan 2011</w:t>
      </w:r>
      <w:r w:rsidR="002919F0">
        <w:t>.</w:t>
      </w:r>
    </w:p>
    <w:p w14:paraId="132B5750" w14:textId="4653F937" w:rsidR="002919F0" w:rsidRDefault="00987B37" w:rsidP="002919F0">
      <w:pPr>
        <w:pStyle w:val="Brdtext"/>
      </w:pPr>
      <w:r>
        <w:t>D</w:t>
      </w:r>
      <w:r w:rsidR="002919F0">
        <w:t>etta</w:t>
      </w:r>
      <w:r>
        <w:t xml:space="preserve"> bekräftas också av att </w:t>
      </w:r>
      <w:r w:rsidR="002919F0">
        <w:t xml:space="preserve">Sveriges befolkningsökning </w:t>
      </w:r>
      <w:r>
        <w:t>reducerats</w:t>
      </w:r>
      <w:r w:rsidR="002919F0">
        <w:t>. SCB presenterade nyligen siffror på att befolkningen under förra året bara ökade med 0,</w:t>
      </w:r>
      <w:r w:rsidR="008E2FD3">
        <w:t>5</w:t>
      </w:r>
      <w:r w:rsidR="002919F0">
        <w:t xml:space="preserve"> procent. Det är de</w:t>
      </w:r>
      <w:r>
        <w:t>n</w:t>
      </w:r>
      <w:r w:rsidR="002919F0">
        <w:t xml:space="preserve"> lägsta</w:t>
      </w:r>
      <w:r>
        <w:t xml:space="preserve"> ökningen</w:t>
      </w:r>
      <w:r w:rsidR="002919F0">
        <w:t xml:space="preserve"> på </w:t>
      </w:r>
      <w:r w:rsidR="008E2FD3">
        <w:t>15</w:t>
      </w:r>
      <w:r w:rsidR="002919F0">
        <w:t xml:space="preserve"> år och berodde bland annat på minskad invandring.</w:t>
      </w:r>
    </w:p>
    <w:p w14:paraId="01951E7E" w14:textId="48D1D141" w:rsidR="004A6E15" w:rsidRDefault="004A6E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5ED5D71F394D189D7307645DCEC32A"/>
          </w:placeholder>
          <w:dataBinding w:prefixMappings="xmlns:ns0='http://lp/documentinfo/RK' " w:xpath="/ns0:DocumentInfo[1]/ns0:BaseInfo[1]/ns0:HeaderDate[1]" w:storeItemID="{39EC9E37-2E69-470E-ABBB-38ABF0B72FA7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2848">
            <w:t>3 mars 2021</w:t>
          </w:r>
        </w:sdtContent>
      </w:sdt>
    </w:p>
    <w:p w14:paraId="50BF7F38" w14:textId="77777777" w:rsidR="004A6E15" w:rsidRDefault="004A6E15" w:rsidP="004E7A8F">
      <w:pPr>
        <w:pStyle w:val="Brdtextutanavstnd"/>
      </w:pPr>
    </w:p>
    <w:p w14:paraId="237E89CC" w14:textId="77777777" w:rsidR="004A6E15" w:rsidRDefault="004A6E15" w:rsidP="004E7A8F">
      <w:pPr>
        <w:pStyle w:val="Brdtextutanavstnd"/>
      </w:pPr>
    </w:p>
    <w:p w14:paraId="0A773D75" w14:textId="5EFA90DD" w:rsidR="004A6E15" w:rsidRPr="00DB48AB" w:rsidRDefault="004A6E15" w:rsidP="00DB48AB">
      <w:pPr>
        <w:pStyle w:val="Brdtext"/>
      </w:pPr>
      <w:r>
        <w:t>Morgan Johansson</w:t>
      </w:r>
    </w:p>
    <w:sectPr w:rsidR="004A6E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7B24F" w14:textId="77777777" w:rsidR="00931E92" w:rsidRDefault="00931E92" w:rsidP="00A87A54">
      <w:pPr>
        <w:spacing w:after="0" w:line="240" w:lineRule="auto"/>
      </w:pPr>
      <w:r>
        <w:separator/>
      </w:r>
    </w:p>
  </w:endnote>
  <w:endnote w:type="continuationSeparator" w:id="0">
    <w:p w14:paraId="11879444" w14:textId="77777777" w:rsidR="00931E92" w:rsidRDefault="00931E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C1AD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860D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23E1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1921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8398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F1EA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30A3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2B5CA" w14:textId="77777777" w:rsidTr="00C26068">
      <w:trPr>
        <w:trHeight w:val="227"/>
      </w:trPr>
      <w:tc>
        <w:tcPr>
          <w:tcW w:w="4074" w:type="dxa"/>
        </w:tcPr>
        <w:p w14:paraId="20B7ED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1ACA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94FC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9E50" w14:textId="77777777" w:rsidR="00931E92" w:rsidRDefault="00931E92" w:rsidP="00A87A54">
      <w:pPr>
        <w:spacing w:after="0" w:line="240" w:lineRule="auto"/>
      </w:pPr>
      <w:r>
        <w:separator/>
      </w:r>
    </w:p>
  </w:footnote>
  <w:footnote w:type="continuationSeparator" w:id="0">
    <w:p w14:paraId="08E82C48" w14:textId="77777777" w:rsidR="00931E92" w:rsidRDefault="00931E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6E15" w14:paraId="0F44C41D" w14:textId="77777777" w:rsidTr="00C93EBA">
      <w:trPr>
        <w:trHeight w:val="227"/>
      </w:trPr>
      <w:tc>
        <w:tcPr>
          <w:tcW w:w="5534" w:type="dxa"/>
        </w:tcPr>
        <w:p w14:paraId="699F0E35" w14:textId="77777777" w:rsidR="004A6E15" w:rsidRPr="007D73AB" w:rsidRDefault="004A6E15">
          <w:pPr>
            <w:pStyle w:val="Sidhuvud"/>
          </w:pPr>
        </w:p>
      </w:tc>
      <w:tc>
        <w:tcPr>
          <w:tcW w:w="3170" w:type="dxa"/>
          <w:vAlign w:val="bottom"/>
        </w:tcPr>
        <w:p w14:paraId="15F0FFAB" w14:textId="77777777" w:rsidR="004A6E15" w:rsidRPr="007D73AB" w:rsidRDefault="004A6E15" w:rsidP="00340DE0">
          <w:pPr>
            <w:pStyle w:val="Sidhuvud"/>
          </w:pPr>
        </w:p>
      </w:tc>
      <w:tc>
        <w:tcPr>
          <w:tcW w:w="1134" w:type="dxa"/>
        </w:tcPr>
        <w:p w14:paraId="598CF2A0" w14:textId="77777777" w:rsidR="004A6E15" w:rsidRDefault="004A6E15" w:rsidP="005A703A">
          <w:pPr>
            <w:pStyle w:val="Sidhuvud"/>
          </w:pPr>
        </w:p>
      </w:tc>
    </w:tr>
    <w:tr w:rsidR="004A6E15" w14:paraId="501601EF" w14:textId="77777777" w:rsidTr="00C93EBA">
      <w:trPr>
        <w:trHeight w:val="1928"/>
      </w:trPr>
      <w:tc>
        <w:tcPr>
          <w:tcW w:w="5534" w:type="dxa"/>
        </w:tcPr>
        <w:p w14:paraId="5C2433CC" w14:textId="77777777" w:rsidR="004A6E15" w:rsidRPr="00340DE0" w:rsidRDefault="004A6E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09809F" wp14:editId="4698317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E3F9D7" w14:textId="77777777" w:rsidR="004A6E15" w:rsidRPr="00710A6C" w:rsidRDefault="004A6E15" w:rsidP="00EE3C0F">
          <w:pPr>
            <w:pStyle w:val="Sidhuvud"/>
            <w:rPr>
              <w:b/>
            </w:rPr>
          </w:pPr>
        </w:p>
        <w:p w14:paraId="0BF49A0E" w14:textId="77777777" w:rsidR="004A6E15" w:rsidRDefault="004A6E15" w:rsidP="00EE3C0F">
          <w:pPr>
            <w:pStyle w:val="Sidhuvud"/>
          </w:pPr>
        </w:p>
        <w:p w14:paraId="41C6C2C2" w14:textId="77777777" w:rsidR="004A6E15" w:rsidRDefault="004A6E15" w:rsidP="00EE3C0F">
          <w:pPr>
            <w:pStyle w:val="Sidhuvud"/>
          </w:pPr>
        </w:p>
        <w:p w14:paraId="012A64BF" w14:textId="77777777" w:rsidR="004A6E15" w:rsidRDefault="004A6E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D17C0DE97C49718560B76AA0E73397"/>
            </w:placeholder>
            <w:dataBinding w:prefixMappings="xmlns:ns0='http://lp/documentinfo/RK' " w:xpath="/ns0:DocumentInfo[1]/ns0:BaseInfo[1]/ns0:Dnr[1]" w:storeItemID="{39EC9E37-2E69-470E-ABBB-38ABF0B72FA7}"/>
            <w:text/>
          </w:sdtPr>
          <w:sdtEndPr/>
          <w:sdtContent>
            <w:p w14:paraId="5267A5D0" w14:textId="0EEC9515" w:rsidR="004A6E15" w:rsidRDefault="004A6E15" w:rsidP="00EE3C0F">
              <w:pPr>
                <w:pStyle w:val="Sidhuvud"/>
              </w:pPr>
              <w:r>
                <w:t>Ju2021/00783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4D03A533DB427485BC8573FE5BD12F"/>
            </w:placeholder>
            <w:showingPlcHdr/>
            <w:dataBinding w:prefixMappings="xmlns:ns0='http://lp/documentinfo/RK' " w:xpath="/ns0:DocumentInfo[1]/ns0:BaseInfo[1]/ns0:DocNumber[1]" w:storeItemID="{39EC9E37-2E69-470E-ABBB-38ABF0B72FA7}"/>
            <w:text/>
          </w:sdtPr>
          <w:sdtEndPr/>
          <w:sdtContent>
            <w:p w14:paraId="6D50FFC4" w14:textId="77777777" w:rsidR="004A6E15" w:rsidRDefault="004A6E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70FA63" w14:textId="77777777" w:rsidR="004A6E15" w:rsidRDefault="004A6E15" w:rsidP="00EE3C0F">
          <w:pPr>
            <w:pStyle w:val="Sidhuvud"/>
          </w:pPr>
        </w:p>
      </w:tc>
      <w:tc>
        <w:tcPr>
          <w:tcW w:w="1134" w:type="dxa"/>
        </w:tcPr>
        <w:p w14:paraId="24428F4B" w14:textId="77777777" w:rsidR="004A6E15" w:rsidRDefault="004A6E15" w:rsidP="0094502D">
          <w:pPr>
            <w:pStyle w:val="Sidhuvud"/>
          </w:pPr>
        </w:p>
        <w:p w14:paraId="287FF63B" w14:textId="77777777" w:rsidR="004A6E15" w:rsidRPr="0094502D" w:rsidRDefault="004A6E15" w:rsidP="00EC71A6">
          <w:pPr>
            <w:pStyle w:val="Sidhuvud"/>
          </w:pPr>
        </w:p>
      </w:tc>
    </w:tr>
    <w:tr w:rsidR="004A6E15" w14:paraId="6269110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6EF0CD274848D9A37917FCE591AD9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F76750" w14:textId="77777777" w:rsidR="004A6E15" w:rsidRPr="004A6E15" w:rsidRDefault="004A6E15" w:rsidP="00340DE0">
              <w:pPr>
                <w:pStyle w:val="Sidhuvud"/>
                <w:rPr>
                  <w:b/>
                </w:rPr>
              </w:pPr>
              <w:r w:rsidRPr="004A6E15">
                <w:rPr>
                  <w:b/>
                </w:rPr>
                <w:t>Justitiedepartementet</w:t>
              </w:r>
            </w:p>
            <w:p w14:paraId="7755191E" w14:textId="1C78BD15" w:rsidR="004A6E15" w:rsidRPr="00340DE0" w:rsidRDefault="004A6E15" w:rsidP="00675E39">
              <w:pPr>
                <w:pStyle w:val="Sidhuvud"/>
              </w:pPr>
              <w:r w:rsidRPr="004A6E1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F8C1A9E797430C94770D32A9171F9C"/>
          </w:placeholder>
          <w:dataBinding w:prefixMappings="xmlns:ns0='http://lp/documentinfo/RK' " w:xpath="/ns0:DocumentInfo[1]/ns0:BaseInfo[1]/ns0:Recipient[1]" w:storeItemID="{39EC9E37-2E69-470E-ABBB-38ABF0B72FA7}"/>
          <w:text w:multiLine="1"/>
        </w:sdtPr>
        <w:sdtEndPr/>
        <w:sdtContent>
          <w:tc>
            <w:tcPr>
              <w:tcW w:w="3170" w:type="dxa"/>
            </w:tcPr>
            <w:p w14:paraId="16B1984D" w14:textId="77777777" w:rsidR="004A6E15" w:rsidRDefault="004A6E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2C73F3" w14:textId="77777777" w:rsidR="004A6E15" w:rsidRDefault="004A6E15" w:rsidP="003E6020">
          <w:pPr>
            <w:pStyle w:val="Sidhuvud"/>
          </w:pPr>
        </w:p>
      </w:tc>
    </w:tr>
  </w:tbl>
  <w:p w14:paraId="73BF65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15"/>
    <w:rsid w:val="000001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076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0B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9F0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4DA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89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24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B07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E15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CEB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F45"/>
    <w:rsid w:val="00663196"/>
    <w:rsid w:val="0066378C"/>
    <w:rsid w:val="006700F0"/>
    <w:rsid w:val="006706EA"/>
    <w:rsid w:val="00670A48"/>
    <w:rsid w:val="00672F6F"/>
    <w:rsid w:val="00674C2F"/>
    <w:rsid w:val="00674C8B"/>
    <w:rsid w:val="00675E3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848"/>
    <w:rsid w:val="00712D82"/>
    <w:rsid w:val="00715EEC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5D45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FD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FD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E9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87B37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B0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5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44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66E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67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3B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523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9E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7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79C"/>
    <w:rsid w:val="00FC7600"/>
    <w:rsid w:val="00FD0B7B"/>
    <w:rsid w:val="00FD1A46"/>
    <w:rsid w:val="00FD4C08"/>
    <w:rsid w:val="00FE1DCC"/>
    <w:rsid w:val="00FE1DD4"/>
    <w:rsid w:val="00FE2B19"/>
    <w:rsid w:val="00FF0538"/>
    <w:rsid w:val="00FF486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E8F1B"/>
  <w15:docId w15:val="{6A1CBFA2-39D2-46AA-A1DA-B5A21029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D17C0DE97C49718560B76AA0E73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22D7A-CF58-4FC6-9ACF-46FC03E7CE33}"/>
      </w:docPartPr>
      <w:docPartBody>
        <w:p w:rsidR="00F74F13" w:rsidRDefault="00430EC5" w:rsidP="00430EC5">
          <w:pPr>
            <w:pStyle w:val="FFD17C0DE97C49718560B76AA0E733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D03A533DB427485BC8573FE5BD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F50D0-A718-478F-A8E6-57B8B6C1A0B9}"/>
      </w:docPartPr>
      <w:docPartBody>
        <w:p w:rsidR="00F74F13" w:rsidRDefault="00430EC5" w:rsidP="00430EC5">
          <w:pPr>
            <w:pStyle w:val="824D03A533DB427485BC8573FE5BD1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6EF0CD274848D9A37917FCE591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EDC8B-8F25-49AF-911F-A526A6945A67}"/>
      </w:docPartPr>
      <w:docPartBody>
        <w:p w:rsidR="00F74F13" w:rsidRDefault="00430EC5" w:rsidP="00430EC5">
          <w:pPr>
            <w:pStyle w:val="3A6EF0CD274848D9A37917FCE591AD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8C1A9E797430C94770D32A917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4AA7A-6863-4629-ADFE-D001F9F02FC9}"/>
      </w:docPartPr>
      <w:docPartBody>
        <w:p w:rsidR="00F74F13" w:rsidRDefault="00430EC5" w:rsidP="00430EC5">
          <w:pPr>
            <w:pStyle w:val="F7F8C1A9E797430C94770D32A9171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ED5D71F394D189D7307645DCEC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96854-2FF7-43E9-B55A-69AC55126DA8}"/>
      </w:docPartPr>
      <w:docPartBody>
        <w:p w:rsidR="00F74F13" w:rsidRDefault="00430EC5" w:rsidP="00430EC5">
          <w:pPr>
            <w:pStyle w:val="CE5ED5D71F394D189D7307645DCEC3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C5"/>
    <w:rsid w:val="001A6622"/>
    <w:rsid w:val="00430EC5"/>
    <w:rsid w:val="004F201E"/>
    <w:rsid w:val="008E2513"/>
    <w:rsid w:val="00F7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90847EAAD146B2A82C1BE0FB7EA7EB">
    <w:name w:val="9590847EAAD146B2A82C1BE0FB7EA7EB"/>
    <w:rsid w:val="00430EC5"/>
  </w:style>
  <w:style w:type="character" w:styleId="Platshllartext">
    <w:name w:val="Placeholder Text"/>
    <w:basedOn w:val="Standardstycketeckensnitt"/>
    <w:uiPriority w:val="99"/>
    <w:semiHidden/>
    <w:rsid w:val="00430EC5"/>
    <w:rPr>
      <w:noProof w:val="0"/>
      <w:color w:val="808080"/>
    </w:rPr>
  </w:style>
  <w:style w:type="paragraph" w:customStyle="1" w:styleId="94E12079F144488BB7ACEA051AFB606E">
    <w:name w:val="94E12079F144488BB7ACEA051AFB606E"/>
    <w:rsid w:val="00430EC5"/>
  </w:style>
  <w:style w:type="paragraph" w:customStyle="1" w:styleId="D7D82CD550B342EE99F30DFE33869278">
    <w:name w:val="D7D82CD550B342EE99F30DFE33869278"/>
    <w:rsid w:val="00430EC5"/>
  </w:style>
  <w:style w:type="paragraph" w:customStyle="1" w:styleId="1CB7483F0CD54D38BC71B87AA3CE58CA">
    <w:name w:val="1CB7483F0CD54D38BC71B87AA3CE58CA"/>
    <w:rsid w:val="00430EC5"/>
  </w:style>
  <w:style w:type="paragraph" w:customStyle="1" w:styleId="FFD17C0DE97C49718560B76AA0E73397">
    <w:name w:val="FFD17C0DE97C49718560B76AA0E73397"/>
    <w:rsid w:val="00430EC5"/>
  </w:style>
  <w:style w:type="paragraph" w:customStyle="1" w:styleId="824D03A533DB427485BC8573FE5BD12F">
    <w:name w:val="824D03A533DB427485BC8573FE5BD12F"/>
    <w:rsid w:val="00430EC5"/>
  </w:style>
  <w:style w:type="paragraph" w:customStyle="1" w:styleId="772A184D136D418DB1625651CE5CAF65">
    <w:name w:val="772A184D136D418DB1625651CE5CAF65"/>
    <w:rsid w:val="00430EC5"/>
  </w:style>
  <w:style w:type="paragraph" w:customStyle="1" w:styleId="B66633F509BE40AB991CC7622166DD9C">
    <w:name w:val="B66633F509BE40AB991CC7622166DD9C"/>
    <w:rsid w:val="00430EC5"/>
  </w:style>
  <w:style w:type="paragraph" w:customStyle="1" w:styleId="9D68E6F923D34B51A5AC34218613209B">
    <w:name w:val="9D68E6F923D34B51A5AC34218613209B"/>
    <w:rsid w:val="00430EC5"/>
  </w:style>
  <w:style w:type="paragraph" w:customStyle="1" w:styleId="3A6EF0CD274848D9A37917FCE591AD95">
    <w:name w:val="3A6EF0CD274848D9A37917FCE591AD95"/>
    <w:rsid w:val="00430EC5"/>
  </w:style>
  <w:style w:type="paragraph" w:customStyle="1" w:styleId="F7F8C1A9E797430C94770D32A9171F9C">
    <w:name w:val="F7F8C1A9E797430C94770D32A9171F9C"/>
    <w:rsid w:val="00430EC5"/>
  </w:style>
  <w:style w:type="paragraph" w:customStyle="1" w:styleId="824D03A533DB427485BC8573FE5BD12F1">
    <w:name w:val="824D03A533DB427485BC8573FE5BD12F1"/>
    <w:rsid w:val="00430E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EF0CD274848D9A37917FCE591AD951">
    <w:name w:val="3A6EF0CD274848D9A37917FCE591AD951"/>
    <w:rsid w:val="00430E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3E95EB84564B17B6D5CD7D7721BE11">
    <w:name w:val="063E95EB84564B17B6D5CD7D7721BE11"/>
    <w:rsid w:val="00430EC5"/>
  </w:style>
  <w:style w:type="paragraph" w:customStyle="1" w:styleId="38858643785E4BEDBE1571E4980A1C86">
    <w:name w:val="38858643785E4BEDBE1571E4980A1C86"/>
    <w:rsid w:val="00430EC5"/>
  </w:style>
  <w:style w:type="paragraph" w:customStyle="1" w:styleId="1F0BE4524CAB4ED98B05A56D5F158FDF">
    <w:name w:val="1F0BE4524CAB4ED98B05A56D5F158FDF"/>
    <w:rsid w:val="00430EC5"/>
  </w:style>
  <w:style w:type="paragraph" w:customStyle="1" w:styleId="DB2105D53CAB409895C249C0E66955E7">
    <w:name w:val="DB2105D53CAB409895C249C0E66955E7"/>
    <w:rsid w:val="00430EC5"/>
  </w:style>
  <w:style w:type="paragraph" w:customStyle="1" w:styleId="8D6FA58A0B7F4031846F2320941FA074">
    <w:name w:val="8D6FA58A0B7F4031846F2320941FA074"/>
    <w:rsid w:val="00430EC5"/>
  </w:style>
  <w:style w:type="paragraph" w:customStyle="1" w:styleId="CE5ED5D71F394D189D7307645DCEC32A">
    <w:name w:val="CE5ED5D71F394D189D7307645DCEC32A"/>
    <w:rsid w:val="00430EC5"/>
  </w:style>
  <w:style w:type="paragraph" w:customStyle="1" w:styleId="53A2EA091C6F4AF48519FA0A7EAF2F2B">
    <w:name w:val="53A2EA091C6F4AF48519FA0A7EAF2F2B"/>
    <w:rsid w:val="00430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Ju2021/00783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19e43f22-dfc4-457e-bee6-903b04011281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Ju2021/00783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8FBA1B4E99524FBEB1943B7B5FF3C5" ma:contentTypeVersion="26" ma:contentTypeDescription="Skapa nytt dokument med möjlighet att välja RK-mall" ma:contentTypeScope="" ma:versionID="b0c3880d7beb897b1b3235165dc81c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36a2143-9f9c-4cd6-9b4c-d54931c1b4e6" targetNamespace="http://schemas.microsoft.com/office/2006/metadata/properties" ma:root="true" ma:fieldsID="f55e79bd56e058e890191c276181dffc" ns2:_="" ns3:_="" ns4:_="" ns5:_="">
    <xsd:import namespace="4e9c2f0c-7bf8-49af-8356-cbf363fc78a7"/>
    <xsd:import namespace="cc625d36-bb37-4650-91b9-0c96159295ba"/>
    <xsd:import namespace="18f3d968-6251-40b0-9f11-012b293496c2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C9E37-2E69-470E-ABBB-38ABF0B72FA7}"/>
</file>

<file path=customXml/itemProps2.xml><?xml version="1.0" encoding="utf-8"?>
<ds:datastoreItem xmlns:ds="http://schemas.openxmlformats.org/officeDocument/2006/customXml" ds:itemID="{BFF36891-76C0-4E6D-9B32-DA87768D644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A52B415-ECC3-455D-A347-4E0F6F2343E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9EC9E37-2E69-470E-ABBB-38ABF0B72FA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524D6D8-619A-4F21-926D-F3FFD953DCAB}"/>
</file>

<file path=customXml/itemProps7.xml><?xml version="1.0" encoding="utf-8"?>
<ds:datastoreItem xmlns:ds="http://schemas.openxmlformats.org/officeDocument/2006/customXml" ds:itemID="{FAFA0853-DBED-46EF-AB55-40FC22D2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9F71F5-097F-4921-A5D7-048E9D0890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1920.docx</dc:title>
  <dc:subject/>
  <dc:creator>Johan Malkan</dc:creator>
  <cp:keywords/>
  <dc:description/>
  <cp:lastModifiedBy>Johan Malkan</cp:lastModifiedBy>
  <cp:revision>2</cp:revision>
  <dcterms:created xsi:type="dcterms:W3CDTF">2021-03-02T14:42:00Z</dcterms:created>
  <dcterms:modified xsi:type="dcterms:W3CDTF">2021-03-02T14:42:00Z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9b73c1ab-6120-460d-9c09-eb306c36023a</vt:lpwstr>
  </property>
</Properties>
</file>