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7862C" w14:textId="77777777" w:rsidR="003E7642" w:rsidRDefault="003E7642" w:rsidP="00DA0661">
      <w:pPr>
        <w:pStyle w:val="Rubrik"/>
      </w:pPr>
      <w:bookmarkStart w:id="0" w:name="Start"/>
      <w:bookmarkEnd w:id="0"/>
      <w:r>
        <w:t xml:space="preserve">Svar på fråga 2019/20:2058 av </w:t>
      </w:r>
      <w:sdt>
        <w:sdtPr>
          <w:alias w:val="Frågeställare"/>
          <w:tag w:val="delete"/>
          <w:id w:val="-211816850"/>
          <w:placeholder>
            <w:docPart w:val="4285A87F35184DDCB1FE8E55D8DED04B"/>
          </w:placeholder>
          <w:dataBinding w:prefixMappings="xmlns:ns0='http://lp/documentinfo/RK' " w:xpath="/ns0:DocumentInfo[1]/ns0:BaseInfo[1]/ns0:Extra3[1]" w:storeItemID="{72959B02-59AF-4ADC-8E0E-8D474C0257B4}"/>
          <w:text/>
        </w:sdtPr>
        <w:sdtEndPr/>
        <w:sdtContent>
          <w:r>
            <w:t>Betty Malmberg</w:t>
          </w:r>
        </w:sdtContent>
      </w:sdt>
      <w:r>
        <w:t xml:space="preserve"> (</w:t>
      </w:r>
      <w:sdt>
        <w:sdtPr>
          <w:alias w:val="Parti"/>
          <w:tag w:val="Parti_delete"/>
          <w:id w:val="1620417071"/>
          <w:placeholder>
            <w:docPart w:val="F511554BBC9D424C95BDCB25B49E0D2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3E7642">
        <w:t>Konfidentiella uppgifter om skolor</w:t>
      </w:r>
    </w:p>
    <w:p w14:paraId="6913200C" w14:textId="77777777" w:rsidR="003E7642" w:rsidRDefault="00BE6B63" w:rsidP="003E7642">
      <w:pPr>
        <w:pStyle w:val="Brdtext"/>
      </w:pPr>
      <w:sdt>
        <w:sdtPr>
          <w:alias w:val="Frågeställare"/>
          <w:tag w:val="delete"/>
          <w:id w:val="-1635256365"/>
          <w:placeholder>
            <w:docPart w:val="12B716B3829942B2BB155437AC1FF6A5"/>
          </w:placeholder>
          <w:dataBinding w:prefixMappings="xmlns:ns0='http://lp/documentinfo/RK' " w:xpath="/ns0:DocumentInfo[1]/ns0:BaseInfo[1]/ns0:Extra3[1]" w:storeItemID="{72959B02-59AF-4ADC-8E0E-8D474C0257B4}"/>
          <w:text/>
        </w:sdtPr>
        <w:sdtEndPr/>
        <w:sdtContent>
          <w:r w:rsidR="003E7642">
            <w:t>Betty Malmberg</w:t>
          </w:r>
        </w:sdtContent>
      </w:sdt>
      <w:r w:rsidR="003E7642">
        <w:t xml:space="preserve"> har frågat mig vilka åtgärder jag kommer att vidta för att all skolstatistik som inte har bäring på Kammarrätten i Göteborgs beslut ska kunna offentliggöras snarast.</w:t>
      </w:r>
    </w:p>
    <w:p w14:paraId="7D265131" w14:textId="50658A71" w:rsidR="00577EF7" w:rsidRDefault="00577EF7" w:rsidP="00577EF7">
      <w:pPr>
        <w:pStyle w:val="Brdtext"/>
      </w:pPr>
      <w:r>
        <w:t>Enligt 24 kap. 8 § offentlighets- och sekretesslagen (2009:400), förkortad OSL, gäller</w:t>
      </w:r>
      <w:r w:rsidR="00A363DB">
        <w:t>,</w:t>
      </w:r>
      <w:r>
        <w:t xml:space="preserve"> </w:t>
      </w:r>
      <w:r w:rsidR="00A363DB" w:rsidRPr="00A363DB">
        <w:t>i sådan särskild verksamhet hos en myndighet som avser fram</w:t>
      </w:r>
      <w:r w:rsidR="00A363DB" w:rsidRPr="00A363DB">
        <w:softHyphen/>
        <w:t>ställning av statistik</w:t>
      </w:r>
      <w:r w:rsidR="00A363DB">
        <w:t xml:space="preserve">, </w:t>
      </w:r>
      <w:r>
        <w:t>sekretess för uppgift som avser en enskilds personliga eller ekono</w:t>
      </w:r>
      <w:r>
        <w:softHyphen/>
        <w:t>miska förhål</w:t>
      </w:r>
      <w:r>
        <w:softHyphen/>
        <w:t xml:space="preserve">landen och som kan hänföras till den enskilde. I </w:t>
      </w:r>
      <w:r w:rsidR="006B51BC">
        <w:t>8 </w:t>
      </w:r>
      <w:r>
        <w:t xml:space="preserve">kap. </w:t>
      </w:r>
      <w:r w:rsidR="006B51BC">
        <w:t xml:space="preserve">2 </w:t>
      </w:r>
      <w:r>
        <w:t>§ OSL anges att v</w:t>
      </w:r>
      <w:r w:rsidRPr="00D71439">
        <w:t>ad som före</w:t>
      </w:r>
      <w:r>
        <w:softHyphen/>
      </w:r>
      <w:r w:rsidRPr="00D71439">
        <w:t>skrivs om sekretess mot andra myndig</w:t>
      </w:r>
      <w:r>
        <w:softHyphen/>
      </w:r>
      <w:r w:rsidRPr="00D71439">
        <w:t xml:space="preserve">heter </w:t>
      </w:r>
      <w:r>
        <w:t xml:space="preserve">också </w:t>
      </w:r>
      <w:r w:rsidRPr="00D71439">
        <w:t>gäller mellan olika verk</w:t>
      </w:r>
      <w:r>
        <w:softHyphen/>
      </w:r>
      <w:r w:rsidRPr="00D71439">
        <w:t>samhets</w:t>
      </w:r>
      <w:r>
        <w:softHyphen/>
      </w:r>
      <w:r w:rsidRPr="00D71439">
        <w:t>grenar inom en myndighet när de är att betrakta som själv</w:t>
      </w:r>
      <w:r>
        <w:softHyphen/>
      </w:r>
      <w:r w:rsidRPr="00D71439">
        <w:t>ständiga i förhål</w:t>
      </w:r>
      <w:r>
        <w:softHyphen/>
      </w:r>
      <w:r w:rsidRPr="00D71439">
        <w:t>lande till varandra.</w:t>
      </w:r>
      <w:r>
        <w:t xml:space="preserve"> </w:t>
      </w:r>
    </w:p>
    <w:p w14:paraId="1DC152F0" w14:textId="1889363E" w:rsidR="000351AE" w:rsidRDefault="00577EF7" w:rsidP="003E7642">
      <w:pPr>
        <w:pStyle w:val="Brdtext"/>
      </w:pPr>
      <w:r>
        <w:t>Betty Malmbergs f</w:t>
      </w:r>
      <w:r w:rsidR="003E7642">
        <w:t xml:space="preserve">råga är föranledd av att Statistiska centralbyrån </w:t>
      </w:r>
      <w:r>
        <w:t xml:space="preserve">(SCB) </w:t>
      </w:r>
      <w:r w:rsidR="003E7642">
        <w:t xml:space="preserve">sett över sin sekretesspolicy för vilka uppgifter som samlas in inom ramen för den officiella statistiken </w:t>
      </w:r>
      <w:r>
        <w:t xml:space="preserve">och </w:t>
      </w:r>
      <w:r w:rsidR="003E7642">
        <w:t>som bedöms inte kunna lämnas ut då de avser uppgift om enskilds ekonomiska förhållanden för vilka sekretess råder</w:t>
      </w:r>
      <w:r w:rsidR="000351AE">
        <w:t xml:space="preserve"> enligt </w:t>
      </w:r>
      <w:r w:rsidR="000351AE" w:rsidRPr="000351AE">
        <w:t xml:space="preserve">24 kap. 8 § </w:t>
      </w:r>
      <w:r w:rsidR="00B403B1">
        <w:t>OSL</w:t>
      </w:r>
      <w:r w:rsidR="003E7642">
        <w:t xml:space="preserve">. SCB anser numera att </w:t>
      </w:r>
      <w:r w:rsidR="00B403B1" w:rsidRPr="00B403B1">
        <w:t>uppgifter hos SCB om fristående skolors genomströmning, betygssättning och sammansättning av elever omfattas av sekretess till skydd för den enskilde huvudmannens ekonomiska förhållanden</w:t>
      </w:r>
      <w:r w:rsidR="00B403B1">
        <w:t xml:space="preserve">. </w:t>
      </w:r>
      <w:r w:rsidR="000351AE">
        <w:t>K</w:t>
      </w:r>
      <w:r w:rsidR="003E7642">
        <w:t>ammarrätten i Göteborg har i en dom gjort samma bedömning som SCB (</w:t>
      </w:r>
      <w:r w:rsidR="00104D9C">
        <w:t>dom den 16</w:t>
      </w:r>
      <w:r w:rsidR="00BD7DAA">
        <w:t> </w:t>
      </w:r>
      <w:r w:rsidR="00104D9C">
        <w:t xml:space="preserve">december 2019 i </w:t>
      </w:r>
      <w:r w:rsidR="00B403B1" w:rsidRPr="00B403B1">
        <w:t>mål nr 6267-19</w:t>
      </w:r>
      <w:r w:rsidR="003E7642">
        <w:t xml:space="preserve">). </w:t>
      </w:r>
    </w:p>
    <w:p w14:paraId="1C978E37" w14:textId="6D9F5B3B" w:rsidR="003E7642" w:rsidRDefault="006C29CF" w:rsidP="003E7642">
      <w:pPr>
        <w:pStyle w:val="Brdtext"/>
      </w:pPr>
      <w:r>
        <w:t>Upp</w:t>
      </w:r>
      <w:r w:rsidRPr="006C29CF">
        <w:t>gifter om enskilds ekonomiska förhållande</w:t>
      </w:r>
      <w:r>
        <w:t xml:space="preserve">n </w:t>
      </w:r>
      <w:r w:rsidR="000351AE">
        <w:t xml:space="preserve">som samlats in för framställning av officiell statistik, </w:t>
      </w:r>
      <w:r>
        <w:t>och som</w:t>
      </w:r>
      <w:r w:rsidR="000351AE">
        <w:t xml:space="preserve"> </w:t>
      </w:r>
      <w:r w:rsidR="00710443">
        <w:t>omfattas av sekretess enligt 24</w:t>
      </w:r>
      <w:r w:rsidR="00BD7DAA">
        <w:t> </w:t>
      </w:r>
      <w:r w:rsidR="00710443">
        <w:t xml:space="preserve">kap. 8 § OSL, </w:t>
      </w:r>
      <w:r w:rsidR="000351AE">
        <w:t>får inte</w:t>
      </w:r>
      <w:r w:rsidR="00B301E8">
        <w:t xml:space="preserve"> överlämnas för användning inom annan verksamhet än inom </w:t>
      </w:r>
      <w:r w:rsidR="00710443">
        <w:t xml:space="preserve">myndighetens </w:t>
      </w:r>
      <w:r w:rsidR="00B301E8">
        <w:t xml:space="preserve">statistikenheter. </w:t>
      </w:r>
      <w:r w:rsidR="000351AE">
        <w:t xml:space="preserve">Det rådande rättsläget </w:t>
      </w:r>
      <w:r w:rsidR="000351AE">
        <w:lastRenderedPageBreak/>
        <w:t xml:space="preserve">innebär bland annat att uppgifter om olika fristående skolor inte får </w:t>
      </w:r>
      <w:r w:rsidR="00B301E8">
        <w:t>offentliggöras</w:t>
      </w:r>
      <w:r w:rsidR="000351AE">
        <w:t xml:space="preserve"> i </w:t>
      </w:r>
      <w:r w:rsidR="00B301E8">
        <w:t xml:space="preserve">publika </w:t>
      </w:r>
      <w:r w:rsidR="000351AE">
        <w:t xml:space="preserve">databaser. </w:t>
      </w:r>
      <w:r w:rsidR="00A54444">
        <w:t>S</w:t>
      </w:r>
      <w:r w:rsidR="000351AE">
        <w:t>kolverk</w:t>
      </w:r>
      <w:r w:rsidR="00A54444">
        <w:t>et</w:t>
      </w:r>
      <w:r w:rsidR="000351AE">
        <w:t xml:space="preserve"> har därför beslutat att från och med den 1 september 2020 stänga ner sina databaser som visar olika uppgifter på skol</w:t>
      </w:r>
      <w:r>
        <w:t>enhets</w:t>
      </w:r>
      <w:r w:rsidR="000351AE">
        <w:t xml:space="preserve">nivå. Av information på Skolverkets webbplats framgår att myndighetens beslut också omfattar uppgifter om skolor med offentlig huvudman, vilket motiveras av att </w:t>
      </w:r>
      <w:r w:rsidR="000351AE" w:rsidRPr="000351AE">
        <w:t>lika villkor ska gälla för kommunala och fristående skolor.</w:t>
      </w:r>
      <w:r w:rsidR="00B403B1">
        <w:t xml:space="preserve"> </w:t>
      </w:r>
      <w:r w:rsidR="00640206">
        <w:t xml:space="preserve">Däremot </w:t>
      </w:r>
      <w:r w:rsidR="00B403B1">
        <w:t xml:space="preserve">kommer </w:t>
      </w:r>
      <w:r w:rsidR="00640206">
        <w:t xml:space="preserve">Skolverket fortsätta </w:t>
      </w:r>
      <w:r w:rsidR="00B403B1">
        <w:t>att publicera</w:t>
      </w:r>
      <w:r w:rsidR="00640206">
        <w:t xml:space="preserve"> information</w:t>
      </w:r>
      <w:r w:rsidR="00BD7DAA">
        <w:t xml:space="preserve"> om skolväsendet</w:t>
      </w:r>
      <w:r w:rsidR="00B403B1">
        <w:t xml:space="preserve"> på riksnivå.</w:t>
      </w:r>
    </w:p>
    <w:p w14:paraId="7D37A353" w14:textId="10269FE0" w:rsidR="00DD1271" w:rsidRDefault="00DD1271" w:rsidP="007368FB">
      <w:pPr>
        <w:pStyle w:val="Brdtext"/>
      </w:pPr>
      <w:r>
        <w:t xml:space="preserve">Jag kan konstatera att </w:t>
      </w:r>
      <w:r w:rsidR="00B403B1">
        <w:t>myndigheterna</w:t>
      </w:r>
      <w:r>
        <w:t xml:space="preserve"> har att självständigt tolka och tillämpa gällande lagstiftning, och som </w:t>
      </w:r>
      <w:r w:rsidR="00BC2FE4">
        <w:t xml:space="preserve">statsråd </w:t>
      </w:r>
      <w:r w:rsidR="00AA1C0D">
        <w:t>får</w:t>
      </w:r>
      <w:r w:rsidR="00BC2FE4" w:rsidRPr="00BC2FE4">
        <w:t xml:space="preserve"> jag</w:t>
      </w:r>
      <w:r w:rsidR="00AA1C0D">
        <w:t xml:space="preserve"> </w:t>
      </w:r>
      <w:r>
        <w:t xml:space="preserve">inte påverka eller uttala synpunkter på </w:t>
      </w:r>
      <w:r w:rsidR="00B403B1">
        <w:t xml:space="preserve">SCB:s eller </w:t>
      </w:r>
      <w:r w:rsidR="00B301E8">
        <w:t xml:space="preserve">Skolverkets tillämpning. Däremot </w:t>
      </w:r>
      <w:r w:rsidR="006C29CF">
        <w:t xml:space="preserve">anser jag att </w:t>
      </w:r>
      <w:r w:rsidR="007368FB">
        <w:t xml:space="preserve">det </w:t>
      </w:r>
      <w:r w:rsidR="007368FB" w:rsidRPr="007368FB">
        <w:t xml:space="preserve">är av yttersta vikt att myndigheterna kan fullgöra sina uppdrag och att allmänhetens tillgång till information </w:t>
      </w:r>
      <w:r w:rsidR="007368FB">
        <w:t xml:space="preserve">om Sveriges skolor </w:t>
      </w:r>
      <w:r w:rsidR="007368FB" w:rsidRPr="007368FB">
        <w:t>säkerställs</w:t>
      </w:r>
      <w:r w:rsidR="006C29CF" w:rsidRPr="006C29CF">
        <w:t xml:space="preserve"> </w:t>
      </w:r>
      <w:r w:rsidR="006C29CF">
        <w:t xml:space="preserve">och därför </w:t>
      </w:r>
      <w:r w:rsidR="006C29CF" w:rsidRPr="006C29CF">
        <w:t xml:space="preserve">har jag vidtagit åtgärder </w:t>
      </w:r>
      <w:r w:rsidR="006C29CF">
        <w:t>i syfte</w:t>
      </w:r>
      <w:r w:rsidR="006C29CF" w:rsidRPr="006C29CF">
        <w:t xml:space="preserve"> att </w:t>
      </w:r>
      <w:r w:rsidR="006C29CF">
        <w:t>göra detta möjligt</w:t>
      </w:r>
      <w:r w:rsidR="007368FB" w:rsidRPr="007368FB">
        <w:t>.</w:t>
      </w:r>
    </w:p>
    <w:p w14:paraId="5A81B511" w14:textId="3F2EB1A4" w:rsidR="00DD1271" w:rsidRDefault="00DD1271" w:rsidP="00B301E8">
      <w:pPr>
        <w:pStyle w:val="Brdtext"/>
      </w:pPr>
      <w:r>
        <w:t xml:space="preserve">Som Betty Malmberg anger har </w:t>
      </w:r>
      <w:r w:rsidR="006C29CF">
        <w:t xml:space="preserve">regeringen </w:t>
      </w:r>
      <w:r>
        <w:t xml:space="preserve">gett Skolverket respektive SCB i uppdrag att lämna förslag på </w:t>
      </w:r>
      <w:r w:rsidR="00B301E8">
        <w:t>hur skolstatistik åter ska kunna offentliggöras</w:t>
      </w:r>
      <w:r>
        <w:t xml:space="preserve">. Skolverket ska enligt sitt uppdrag </w:t>
      </w:r>
      <w:r w:rsidRPr="00DD1271">
        <w:t>kartlägga och redovisa vilka författningsändringar och andra åtgärder som kan genomföras för att myndigheten, ska kunna få tillgång till sådana uppgifter som krävs för att Skolverket ska kunna fullgöra sitt instruktionsenliga uppdrag samt kostnaderna för dett</w:t>
      </w:r>
      <w:r>
        <w:t>a</w:t>
      </w:r>
      <w:r w:rsidR="00B301E8">
        <w:t xml:space="preserve"> (U2020/03833/GV)</w:t>
      </w:r>
      <w:r>
        <w:t xml:space="preserve">. </w:t>
      </w:r>
      <w:r w:rsidR="00B301E8" w:rsidRPr="00B301E8">
        <w:t xml:space="preserve">SCB ska </w:t>
      </w:r>
      <w:r w:rsidR="00B301E8">
        <w:t xml:space="preserve">enligt sitt uppdrag </w:t>
      </w:r>
      <w:r w:rsidR="00B301E8" w:rsidRPr="00B301E8">
        <w:t xml:space="preserve">lämna förslag om hur </w:t>
      </w:r>
      <w:r w:rsidR="00B301E8">
        <w:t>S</w:t>
      </w:r>
      <w:r w:rsidR="00B301E8" w:rsidRPr="00B301E8">
        <w:t>kolverk</w:t>
      </w:r>
      <w:r w:rsidR="00B301E8">
        <w:t>et</w:t>
      </w:r>
      <w:r w:rsidR="00B301E8" w:rsidRPr="00B301E8">
        <w:t xml:space="preserve"> ska kunna ta del nödvändiga uppgifter som ligger till grund för den officiella statistiken avseende skolväsendet och som Skolverket behöver för att kunna fullgöra sin instruktionsenliga uppgift</w:t>
      </w:r>
      <w:r w:rsidR="00B301E8">
        <w:t xml:space="preserve"> (U2020/03834/GV)</w:t>
      </w:r>
      <w:r w:rsidR="00B301E8" w:rsidRPr="00B301E8">
        <w:t>.</w:t>
      </w:r>
    </w:p>
    <w:p w14:paraId="3D0C2837" w14:textId="7337DC97" w:rsidR="00B301E8" w:rsidRDefault="00B301E8" w:rsidP="00B301E8">
      <w:pPr>
        <w:pStyle w:val="Brdtext"/>
      </w:pPr>
      <w:r>
        <w:t xml:space="preserve">Myndigheterna har </w:t>
      </w:r>
      <w:r w:rsidR="00780CA1">
        <w:t>alldeles nyligen</w:t>
      </w:r>
      <w:r>
        <w:t>, den 4 september, redovisat sina uppdrag</w:t>
      </w:r>
      <w:r w:rsidR="00780CA1">
        <w:t xml:space="preserve"> </w:t>
      </w:r>
      <w:r w:rsidR="007368FB">
        <w:t>(U2020/</w:t>
      </w:r>
      <w:r w:rsidR="008F2591">
        <w:t>04580</w:t>
      </w:r>
      <w:r w:rsidR="007368FB">
        <w:t>/GV, U2020/</w:t>
      </w:r>
      <w:r w:rsidR="008F2591">
        <w:t>04581</w:t>
      </w:r>
      <w:r w:rsidR="007368FB">
        <w:t>/GV). Förslagen analyseras nu skyndsamt inom Regeringskansliet, och jag är beredd att vidta åtgärder för att</w:t>
      </w:r>
      <w:r w:rsidR="00BE6B63">
        <w:t xml:space="preserve"> </w:t>
      </w:r>
      <w:bookmarkStart w:id="1" w:name="_GoBack"/>
      <w:bookmarkEnd w:id="1"/>
      <w:r w:rsidR="007368FB">
        <w:t xml:space="preserve">information om skolor </w:t>
      </w:r>
      <w:r w:rsidR="00B403B1">
        <w:t xml:space="preserve">så fort som möjligt </w:t>
      </w:r>
      <w:r w:rsidR="007368FB">
        <w:t>åter kan offentliggöras.</w:t>
      </w:r>
    </w:p>
    <w:p w14:paraId="07803ADF" w14:textId="77777777" w:rsidR="003E7642" w:rsidRDefault="003E7642" w:rsidP="006A12F1">
      <w:pPr>
        <w:pStyle w:val="Brdtext"/>
      </w:pPr>
      <w:r>
        <w:t xml:space="preserve">Stockholm den </w:t>
      </w:r>
      <w:sdt>
        <w:sdtPr>
          <w:id w:val="-1225218591"/>
          <w:placeholder>
            <w:docPart w:val="2A3055FDD1274EA19C9A362DFB8DA0A5"/>
          </w:placeholder>
          <w:dataBinding w:prefixMappings="xmlns:ns0='http://lp/documentinfo/RK' " w:xpath="/ns0:DocumentInfo[1]/ns0:BaseInfo[1]/ns0:HeaderDate[1]" w:storeItemID="{72959B02-59AF-4ADC-8E0E-8D474C0257B4}"/>
          <w:date w:fullDate="2020-09-11T00:00:00Z">
            <w:dateFormat w:val="d MMMM yyyy"/>
            <w:lid w:val="sv-SE"/>
            <w:storeMappedDataAs w:val="dateTime"/>
            <w:calendar w:val="gregorian"/>
          </w:date>
        </w:sdtPr>
        <w:sdtEndPr/>
        <w:sdtContent>
          <w:r>
            <w:t>11 september 2020</w:t>
          </w:r>
        </w:sdtContent>
      </w:sdt>
    </w:p>
    <w:p w14:paraId="5D5F3236" w14:textId="77777777" w:rsidR="003E7642" w:rsidRDefault="003E7642" w:rsidP="004E7A8F">
      <w:pPr>
        <w:pStyle w:val="Brdtextutanavstnd"/>
      </w:pPr>
    </w:p>
    <w:p w14:paraId="28161A1C" w14:textId="77777777" w:rsidR="003E7642" w:rsidRDefault="003E7642" w:rsidP="004E7A8F">
      <w:pPr>
        <w:pStyle w:val="Brdtextutanavstnd"/>
      </w:pPr>
    </w:p>
    <w:p w14:paraId="72F46B80" w14:textId="77777777" w:rsidR="003E7642" w:rsidRDefault="003E7642" w:rsidP="004E7A8F">
      <w:pPr>
        <w:pStyle w:val="Brdtextutanavstnd"/>
      </w:pPr>
    </w:p>
    <w:sdt>
      <w:sdtPr>
        <w:alias w:val="Klicka på listpilen"/>
        <w:tag w:val="run-loadAllMinistersFromDep_delete"/>
        <w:id w:val="-122627287"/>
        <w:placeholder>
          <w:docPart w:val="01111139FD3E4B288795FDE49DA22A63"/>
        </w:placeholder>
        <w:dataBinding w:prefixMappings="xmlns:ns0='http://lp/documentinfo/RK' " w:xpath="/ns0:DocumentInfo[1]/ns0:BaseInfo[1]/ns0:TopSender[1]" w:storeItemID="{72959B02-59AF-4ADC-8E0E-8D474C0257B4}"/>
        <w:comboBox w:lastValue="Utbildningsministern">
          <w:listItem w:displayText="Anna Ekström" w:value="Utbildningsministern"/>
          <w:listItem w:displayText="Matilda Ernkrans" w:value="Ministern för högre utbildning och forskning"/>
        </w:comboBox>
      </w:sdtPr>
      <w:sdtEndPr/>
      <w:sdtContent>
        <w:p w14:paraId="4620894F" w14:textId="1D1401BC" w:rsidR="003E7642" w:rsidRPr="00DB48AB" w:rsidRDefault="007368FB" w:rsidP="00DB48AB">
          <w:pPr>
            <w:pStyle w:val="Brdtext"/>
          </w:pPr>
          <w:r>
            <w:t>Anna Ekström</w:t>
          </w:r>
        </w:p>
      </w:sdtContent>
    </w:sdt>
    <w:sectPr w:rsidR="003E764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E8AE3" w14:textId="77777777" w:rsidR="001008AA" w:rsidRDefault="001008AA" w:rsidP="00A87A54">
      <w:pPr>
        <w:spacing w:after="0" w:line="240" w:lineRule="auto"/>
      </w:pPr>
      <w:r>
        <w:separator/>
      </w:r>
    </w:p>
  </w:endnote>
  <w:endnote w:type="continuationSeparator" w:id="0">
    <w:p w14:paraId="2D18DA10" w14:textId="77777777" w:rsidR="001008AA" w:rsidRDefault="001008A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F316F4B" w14:textId="77777777" w:rsidTr="006A26EC">
      <w:trPr>
        <w:trHeight w:val="227"/>
        <w:jc w:val="right"/>
      </w:trPr>
      <w:tc>
        <w:tcPr>
          <w:tcW w:w="708" w:type="dxa"/>
          <w:vAlign w:val="bottom"/>
        </w:tcPr>
        <w:p w14:paraId="3C4B48B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4D815D5" w14:textId="77777777" w:rsidTr="006A26EC">
      <w:trPr>
        <w:trHeight w:val="850"/>
        <w:jc w:val="right"/>
      </w:trPr>
      <w:tc>
        <w:tcPr>
          <w:tcW w:w="708" w:type="dxa"/>
          <w:vAlign w:val="bottom"/>
        </w:tcPr>
        <w:p w14:paraId="16876FC8" w14:textId="77777777" w:rsidR="005606BC" w:rsidRPr="00347E11" w:rsidRDefault="005606BC" w:rsidP="005606BC">
          <w:pPr>
            <w:pStyle w:val="Sidfot"/>
            <w:spacing w:line="276" w:lineRule="auto"/>
            <w:jc w:val="right"/>
          </w:pPr>
        </w:p>
      </w:tc>
    </w:tr>
  </w:tbl>
  <w:p w14:paraId="50CA85D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20E850" w14:textId="77777777" w:rsidTr="001F4302">
      <w:trPr>
        <w:trHeight w:val="510"/>
      </w:trPr>
      <w:tc>
        <w:tcPr>
          <w:tcW w:w="8525" w:type="dxa"/>
          <w:gridSpan w:val="2"/>
          <w:vAlign w:val="bottom"/>
        </w:tcPr>
        <w:p w14:paraId="457106DB" w14:textId="77777777" w:rsidR="00347E11" w:rsidRPr="00347E11" w:rsidRDefault="00347E11" w:rsidP="00347E11">
          <w:pPr>
            <w:pStyle w:val="Sidfot"/>
            <w:rPr>
              <w:sz w:val="8"/>
            </w:rPr>
          </w:pPr>
        </w:p>
      </w:tc>
    </w:tr>
    <w:tr w:rsidR="00093408" w:rsidRPr="00EE3C0F" w14:paraId="140D82F2" w14:textId="77777777" w:rsidTr="00C26068">
      <w:trPr>
        <w:trHeight w:val="227"/>
      </w:trPr>
      <w:tc>
        <w:tcPr>
          <w:tcW w:w="4074" w:type="dxa"/>
        </w:tcPr>
        <w:p w14:paraId="357CF5FE" w14:textId="77777777" w:rsidR="00347E11" w:rsidRPr="00F53AEA" w:rsidRDefault="00347E11" w:rsidP="00C26068">
          <w:pPr>
            <w:pStyle w:val="Sidfot"/>
            <w:spacing w:line="276" w:lineRule="auto"/>
          </w:pPr>
        </w:p>
      </w:tc>
      <w:tc>
        <w:tcPr>
          <w:tcW w:w="4451" w:type="dxa"/>
        </w:tcPr>
        <w:p w14:paraId="15F5DC34" w14:textId="77777777" w:rsidR="00093408" w:rsidRPr="00F53AEA" w:rsidRDefault="00093408" w:rsidP="00F53AEA">
          <w:pPr>
            <w:pStyle w:val="Sidfot"/>
            <w:spacing w:line="276" w:lineRule="auto"/>
          </w:pPr>
        </w:p>
      </w:tc>
    </w:tr>
  </w:tbl>
  <w:p w14:paraId="65653F6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D8EBE" w14:textId="77777777" w:rsidR="001008AA" w:rsidRDefault="001008AA" w:rsidP="00A87A54">
      <w:pPr>
        <w:spacing w:after="0" w:line="240" w:lineRule="auto"/>
      </w:pPr>
      <w:r>
        <w:separator/>
      </w:r>
    </w:p>
  </w:footnote>
  <w:footnote w:type="continuationSeparator" w:id="0">
    <w:p w14:paraId="41A3B21A" w14:textId="77777777" w:rsidR="001008AA" w:rsidRDefault="001008A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7642" w14:paraId="5670015E" w14:textId="77777777" w:rsidTr="00C93EBA">
      <w:trPr>
        <w:trHeight w:val="227"/>
      </w:trPr>
      <w:tc>
        <w:tcPr>
          <w:tcW w:w="5534" w:type="dxa"/>
        </w:tcPr>
        <w:p w14:paraId="5610B4B4" w14:textId="77777777" w:rsidR="003E7642" w:rsidRPr="007D73AB" w:rsidRDefault="003E7642">
          <w:pPr>
            <w:pStyle w:val="Sidhuvud"/>
          </w:pPr>
        </w:p>
      </w:tc>
      <w:tc>
        <w:tcPr>
          <w:tcW w:w="3170" w:type="dxa"/>
          <w:vAlign w:val="bottom"/>
        </w:tcPr>
        <w:p w14:paraId="59F13043" w14:textId="77777777" w:rsidR="003E7642" w:rsidRPr="007D73AB" w:rsidRDefault="003E7642" w:rsidP="00340DE0">
          <w:pPr>
            <w:pStyle w:val="Sidhuvud"/>
          </w:pPr>
        </w:p>
      </w:tc>
      <w:tc>
        <w:tcPr>
          <w:tcW w:w="1134" w:type="dxa"/>
        </w:tcPr>
        <w:p w14:paraId="14D55023" w14:textId="77777777" w:rsidR="003E7642" w:rsidRDefault="003E7642" w:rsidP="005A703A">
          <w:pPr>
            <w:pStyle w:val="Sidhuvud"/>
          </w:pPr>
        </w:p>
      </w:tc>
    </w:tr>
    <w:tr w:rsidR="003E7642" w14:paraId="2B459338" w14:textId="77777777" w:rsidTr="00C93EBA">
      <w:trPr>
        <w:trHeight w:val="1928"/>
      </w:trPr>
      <w:tc>
        <w:tcPr>
          <w:tcW w:w="5534" w:type="dxa"/>
        </w:tcPr>
        <w:p w14:paraId="21F144E6" w14:textId="77777777" w:rsidR="003E7642" w:rsidRPr="00340DE0" w:rsidRDefault="003E7642" w:rsidP="00340DE0">
          <w:pPr>
            <w:pStyle w:val="Sidhuvud"/>
          </w:pPr>
          <w:r>
            <w:rPr>
              <w:noProof/>
            </w:rPr>
            <w:drawing>
              <wp:inline distT="0" distB="0" distL="0" distR="0" wp14:anchorId="119B283E" wp14:editId="0863830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FECE58D" w14:textId="77777777" w:rsidR="003E7642" w:rsidRPr="00710A6C" w:rsidRDefault="003E7642" w:rsidP="00EE3C0F">
          <w:pPr>
            <w:pStyle w:val="Sidhuvud"/>
            <w:rPr>
              <w:b/>
            </w:rPr>
          </w:pPr>
        </w:p>
        <w:p w14:paraId="7E2F1C53" w14:textId="77777777" w:rsidR="003E7642" w:rsidRDefault="003E7642" w:rsidP="00EE3C0F">
          <w:pPr>
            <w:pStyle w:val="Sidhuvud"/>
          </w:pPr>
        </w:p>
        <w:p w14:paraId="705E8EA4" w14:textId="77777777" w:rsidR="003E7642" w:rsidRDefault="003E7642" w:rsidP="00EE3C0F">
          <w:pPr>
            <w:pStyle w:val="Sidhuvud"/>
          </w:pPr>
        </w:p>
        <w:p w14:paraId="76931865" w14:textId="77777777" w:rsidR="003E7642" w:rsidRDefault="003E7642" w:rsidP="00EE3C0F">
          <w:pPr>
            <w:pStyle w:val="Sidhuvud"/>
          </w:pPr>
        </w:p>
        <w:sdt>
          <w:sdtPr>
            <w:alias w:val="Dnr"/>
            <w:tag w:val="ccRKShow_Dnr"/>
            <w:id w:val="-829283628"/>
            <w:placeholder>
              <w:docPart w:val="85D3E9529AEC4D9897F30F7CDA50F4DF"/>
            </w:placeholder>
            <w:dataBinding w:prefixMappings="xmlns:ns0='http://lp/documentinfo/RK' " w:xpath="/ns0:DocumentInfo[1]/ns0:BaseInfo[1]/ns0:Dnr[1]" w:storeItemID="{72959B02-59AF-4ADC-8E0E-8D474C0257B4}"/>
            <w:text/>
          </w:sdtPr>
          <w:sdtEndPr/>
          <w:sdtContent>
            <w:p w14:paraId="041BCD69" w14:textId="77777777" w:rsidR="003E7642" w:rsidRDefault="003E7642" w:rsidP="00EE3C0F">
              <w:pPr>
                <w:pStyle w:val="Sidhuvud"/>
              </w:pPr>
              <w:r>
                <w:t>U2020/04487/GV</w:t>
              </w:r>
            </w:p>
          </w:sdtContent>
        </w:sdt>
        <w:sdt>
          <w:sdtPr>
            <w:alias w:val="DocNumber"/>
            <w:tag w:val="DocNumber"/>
            <w:id w:val="1726028884"/>
            <w:placeholder>
              <w:docPart w:val="56B8EF0B2045439CB24037057F18F39F"/>
            </w:placeholder>
            <w:showingPlcHdr/>
            <w:dataBinding w:prefixMappings="xmlns:ns0='http://lp/documentinfo/RK' " w:xpath="/ns0:DocumentInfo[1]/ns0:BaseInfo[1]/ns0:DocNumber[1]" w:storeItemID="{72959B02-59AF-4ADC-8E0E-8D474C0257B4}"/>
            <w:text/>
          </w:sdtPr>
          <w:sdtEndPr/>
          <w:sdtContent>
            <w:p w14:paraId="39A3EC38" w14:textId="77777777" w:rsidR="003E7642" w:rsidRDefault="003E7642" w:rsidP="00EE3C0F">
              <w:pPr>
                <w:pStyle w:val="Sidhuvud"/>
              </w:pPr>
              <w:r>
                <w:rPr>
                  <w:rStyle w:val="Platshllartext"/>
                </w:rPr>
                <w:t xml:space="preserve"> </w:t>
              </w:r>
            </w:p>
          </w:sdtContent>
        </w:sdt>
        <w:p w14:paraId="60A9E739" w14:textId="77777777" w:rsidR="003E7642" w:rsidRDefault="003E7642" w:rsidP="00EE3C0F">
          <w:pPr>
            <w:pStyle w:val="Sidhuvud"/>
          </w:pPr>
        </w:p>
      </w:tc>
      <w:tc>
        <w:tcPr>
          <w:tcW w:w="1134" w:type="dxa"/>
        </w:tcPr>
        <w:p w14:paraId="71186F76" w14:textId="77777777" w:rsidR="003E7642" w:rsidRDefault="003E7642" w:rsidP="0094502D">
          <w:pPr>
            <w:pStyle w:val="Sidhuvud"/>
          </w:pPr>
        </w:p>
        <w:p w14:paraId="51790870" w14:textId="77777777" w:rsidR="003E7642" w:rsidRPr="0094502D" w:rsidRDefault="003E7642" w:rsidP="00EC71A6">
          <w:pPr>
            <w:pStyle w:val="Sidhuvud"/>
          </w:pPr>
        </w:p>
      </w:tc>
    </w:tr>
    <w:tr w:rsidR="003E7642" w14:paraId="2C184EB8" w14:textId="77777777" w:rsidTr="00C93EBA">
      <w:trPr>
        <w:trHeight w:val="2268"/>
      </w:trPr>
      <w:sdt>
        <w:sdtPr>
          <w:rPr>
            <w:b/>
          </w:rPr>
          <w:alias w:val="SenderText"/>
          <w:tag w:val="ccRKShow_SenderText"/>
          <w:id w:val="1374046025"/>
          <w:placeholder>
            <w:docPart w:val="797F15FB1ADA47B79576ADAD971B5C47"/>
          </w:placeholder>
        </w:sdtPr>
        <w:sdtEndPr>
          <w:rPr>
            <w:b w:val="0"/>
          </w:rPr>
        </w:sdtEndPr>
        <w:sdtContent>
          <w:tc>
            <w:tcPr>
              <w:tcW w:w="5534" w:type="dxa"/>
              <w:tcMar>
                <w:right w:w="1134" w:type="dxa"/>
              </w:tcMar>
            </w:tcPr>
            <w:p w14:paraId="5F3A7403" w14:textId="77777777" w:rsidR="007368FB" w:rsidRPr="007368FB" w:rsidRDefault="007368FB" w:rsidP="00340DE0">
              <w:pPr>
                <w:pStyle w:val="Sidhuvud"/>
                <w:rPr>
                  <w:b/>
                  <w:i/>
                  <w:iCs/>
                </w:rPr>
              </w:pPr>
              <w:r w:rsidRPr="007368FB">
                <w:rPr>
                  <w:b/>
                  <w:i/>
                  <w:iCs/>
                </w:rPr>
                <w:t>Utbildningsdepartementet</w:t>
              </w:r>
            </w:p>
            <w:p w14:paraId="1F9267F9" w14:textId="77777777" w:rsidR="00577EF7" w:rsidRDefault="007368FB" w:rsidP="00340DE0">
              <w:pPr>
                <w:pStyle w:val="Sidhuvud"/>
                <w:rPr>
                  <w:i/>
                  <w:iCs/>
                </w:rPr>
              </w:pPr>
              <w:r w:rsidRPr="007368FB">
                <w:rPr>
                  <w:i/>
                  <w:iCs/>
                </w:rPr>
                <w:t>Utbildningsministern</w:t>
              </w:r>
            </w:p>
            <w:p w14:paraId="272D9FB7" w14:textId="34D6220E" w:rsidR="003E7642" w:rsidRPr="003E7642" w:rsidRDefault="003E7642" w:rsidP="00340DE0">
              <w:pPr>
                <w:pStyle w:val="Sidhuvud"/>
                <w:rPr>
                  <w:i/>
                  <w:iCs/>
                </w:rPr>
              </w:pPr>
            </w:p>
          </w:tc>
        </w:sdtContent>
      </w:sdt>
      <w:sdt>
        <w:sdtPr>
          <w:alias w:val="Recipient"/>
          <w:tag w:val="ccRKShow_Recipient"/>
          <w:id w:val="-28344517"/>
          <w:placeholder>
            <w:docPart w:val="CC8191B3335A4960AD3A9661C1676D52"/>
          </w:placeholder>
          <w:dataBinding w:prefixMappings="xmlns:ns0='http://lp/documentinfo/RK' " w:xpath="/ns0:DocumentInfo[1]/ns0:BaseInfo[1]/ns0:Recipient[1]" w:storeItemID="{72959B02-59AF-4ADC-8E0E-8D474C0257B4}"/>
          <w:text w:multiLine="1"/>
        </w:sdtPr>
        <w:sdtEndPr/>
        <w:sdtContent>
          <w:tc>
            <w:tcPr>
              <w:tcW w:w="3170" w:type="dxa"/>
            </w:tcPr>
            <w:p w14:paraId="1C54F730" w14:textId="77777777" w:rsidR="003E7642" w:rsidRDefault="003E7642" w:rsidP="00547B89">
              <w:pPr>
                <w:pStyle w:val="Sidhuvud"/>
              </w:pPr>
              <w:r>
                <w:t>Till riksdagen</w:t>
              </w:r>
            </w:p>
          </w:tc>
        </w:sdtContent>
      </w:sdt>
      <w:tc>
        <w:tcPr>
          <w:tcW w:w="1134" w:type="dxa"/>
        </w:tcPr>
        <w:p w14:paraId="029BBFC3" w14:textId="77777777" w:rsidR="003E7642" w:rsidRDefault="003E7642" w:rsidP="003E6020">
          <w:pPr>
            <w:pStyle w:val="Sidhuvud"/>
          </w:pPr>
        </w:p>
      </w:tc>
    </w:tr>
  </w:tbl>
  <w:p w14:paraId="3B90A92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4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51AE"/>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4E25"/>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6C90"/>
    <w:rsid w:val="001008AA"/>
    <w:rsid w:val="00101DE6"/>
    <w:rsid w:val="00104D9C"/>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740"/>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050"/>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642"/>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1DC0"/>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EF7"/>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1A0"/>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206"/>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1BC"/>
    <w:rsid w:val="006B7569"/>
    <w:rsid w:val="006C28EE"/>
    <w:rsid w:val="006C29CF"/>
    <w:rsid w:val="006C4FF1"/>
    <w:rsid w:val="006D2998"/>
    <w:rsid w:val="006D3188"/>
    <w:rsid w:val="006D5159"/>
    <w:rsid w:val="006D6779"/>
    <w:rsid w:val="006E08FC"/>
    <w:rsid w:val="006F2588"/>
    <w:rsid w:val="00710443"/>
    <w:rsid w:val="00710A6C"/>
    <w:rsid w:val="00710D98"/>
    <w:rsid w:val="00711CE9"/>
    <w:rsid w:val="00712266"/>
    <w:rsid w:val="00712593"/>
    <w:rsid w:val="00712D82"/>
    <w:rsid w:val="00716E22"/>
    <w:rsid w:val="007171AB"/>
    <w:rsid w:val="007213D0"/>
    <w:rsid w:val="007219C0"/>
    <w:rsid w:val="00731C75"/>
    <w:rsid w:val="00732599"/>
    <w:rsid w:val="007368F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CA1"/>
    <w:rsid w:val="007815BC"/>
    <w:rsid w:val="00782B3F"/>
    <w:rsid w:val="00782E3C"/>
    <w:rsid w:val="007862F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131F"/>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2591"/>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3882"/>
    <w:rsid w:val="00A363DB"/>
    <w:rsid w:val="00A379E4"/>
    <w:rsid w:val="00A42F07"/>
    <w:rsid w:val="00A43B02"/>
    <w:rsid w:val="00A44946"/>
    <w:rsid w:val="00A46B85"/>
    <w:rsid w:val="00A47FC1"/>
    <w:rsid w:val="00A50585"/>
    <w:rsid w:val="00A506F1"/>
    <w:rsid w:val="00A5156E"/>
    <w:rsid w:val="00A53E57"/>
    <w:rsid w:val="00A54444"/>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C0D"/>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6EDA"/>
    <w:rsid w:val="00B00702"/>
    <w:rsid w:val="00B0110B"/>
    <w:rsid w:val="00B0234E"/>
    <w:rsid w:val="00B06751"/>
    <w:rsid w:val="00B07931"/>
    <w:rsid w:val="00B13241"/>
    <w:rsid w:val="00B13699"/>
    <w:rsid w:val="00B149E2"/>
    <w:rsid w:val="00B2131A"/>
    <w:rsid w:val="00B2169D"/>
    <w:rsid w:val="00B21CBB"/>
    <w:rsid w:val="00B2606D"/>
    <w:rsid w:val="00B263C0"/>
    <w:rsid w:val="00B301E8"/>
    <w:rsid w:val="00B316CA"/>
    <w:rsid w:val="00B31BFB"/>
    <w:rsid w:val="00B3528F"/>
    <w:rsid w:val="00B357AB"/>
    <w:rsid w:val="00B403B1"/>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61F"/>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FE4"/>
    <w:rsid w:val="00BC6832"/>
    <w:rsid w:val="00BD0826"/>
    <w:rsid w:val="00BD15AB"/>
    <w:rsid w:val="00BD181D"/>
    <w:rsid w:val="00BD4D7E"/>
    <w:rsid w:val="00BD7DAA"/>
    <w:rsid w:val="00BE0567"/>
    <w:rsid w:val="00BE18F0"/>
    <w:rsid w:val="00BE1BAF"/>
    <w:rsid w:val="00BE302F"/>
    <w:rsid w:val="00BE3210"/>
    <w:rsid w:val="00BE350E"/>
    <w:rsid w:val="00BE3E56"/>
    <w:rsid w:val="00BE4BF7"/>
    <w:rsid w:val="00BE62F6"/>
    <w:rsid w:val="00BE638E"/>
    <w:rsid w:val="00BE6B63"/>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271"/>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53B"/>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3CA6"/>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0D6"/>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584D8"/>
  <w15:docId w15:val="{62184253-D985-4369-8979-367F2A63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D3E9529AEC4D9897F30F7CDA50F4DF"/>
        <w:category>
          <w:name w:val="Allmänt"/>
          <w:gallery w:val="placeholder"/>
        </w:category>
        <w:types>
          <w:type w:val="bbPlcHdr"/>
        </w:types>
        <w:behaviors>
          <w:behavior w:val="content"/>
        </w:behaviors>
        <w:guid w:val="{532784A6-1088-44C5-93D9-CDAC298BEA89}"/>
      </w:docPartPr>
      <w:docPartBody>
        <w:p w:rsidR="00562CE8" w:rsidRDefault="005672CC" w:rsidP="005672CC">
          <w:pPr>
            <w:pStyle w:val="85D3E9529AEC4D9897F30F7CDA50F4DF"/>
          </w:pPr>
          <w:r>
            <w:rPr>
              <w:rStyle w:val="Platshllartext"/>
            </w:rPr>
            <w:t xml:space="preserve"> </w:t>
          </w:r>
        </w:p>
      </w:docPartBody>
    </w:docPart>
    <w:docPart>
      <w:docPartPr>
        <w:name w:val="56B8EF0B2045439CB24037057F18F39F"/>
        <w:category>
          <w:name w:val="Allmänt"/>
          <w:gallery w:val="placeholder"/>
        </w:category>
        <w:types>
          <w:type w:val="bbPlcHdr"/>
        </w:types>
        <w:behaviors>
          <w:behavior w:val="content"/>
        </w:behaviors>
        <w:guid w:val="{CFC5586E-D950-4BA5-845A-565F68633393}"/>
      </w:docPartPr>
      <w:docPartBody>
        <w:p w:rsidR="00562CE8" w:rsidRDefault="005672CC" w:rsidP="005672CC">
          <w:pPr>
            <w:pStyle w:val="56B8EF0B2045439CB24037057F18F39F1"/>
          </w:pPr>
          <w:r>
            <w:rPr>
              <w:rStyle w:val="Platshllartext"/>
            </w:rPr>
            <w:t xml:space="preserve"> </w:t>
          </w:r>
        </w:p>
      </w:docPartBody>
    </w:docPart>
    <w:docPart>
      <w:docPartPr>
        <w:name w:val="797F15FB1ADA47B79576ADAD971B5C47"/>
        <w:category>
          <w:name w:val="Allmänt"/>
          <w:gallery w:val="placeholder"/>
        </w:category>
        <w:types>
          <w:type w:val="bbPlcHdr"/>
        </w:types>
        <w:behaviors>
          <w:behavior w:val="content"/>
        </w:behaviors>
        <w:guid w:val="{CF12EC0E-CCF8-467E-9526-403EED28619C}"/>
      </w:docPartPr>
      <w:docPartBody>
        <w:p w:rsidR="00562CE8" w:rsidRDefault="005672CC" w:rsidP="005672CC">
          <w:pPr>
            <w:pStyle w:val="797F15FB1ADA47B79576ADAD971B5C471"/>
          </w:pPr>
          <w:r>
            <w:rPr>
              <w:rStyle w:val="Platshllartext"/>
            </w:rPr>
            <w:t xml:space="preserve"> </w:t>
          </w:r>
        </w:p>
      </w:docPartBody>
    </w:docPart>
    <w:docPart>
      <w:docPartPr>
        <w:name w:val="CC8191B3335A4960AD3A9661C1676D52"/>
        <w:category>
          <w:name w:val="Allmänt"/>
          <w:gallery w:val="placeholder"/>
        </w:category>
        <w:types>
          <w:type w:val="bbPlcHdr"/>
        </w:types>
        <w:behaviors>
          <w:behavior w:val="content"/>
        </w:behaviors>
        <w:guid w:val="{F5A5AEA8-349F-4AA7-AF95-AE0264F6C9D3}"/>
      </w:docPartPr>
      <w:docPartBody>
        <w:p w:rsidR="00562CE8" w:rsidRDefault="005672CC" w:rsidP="005672CC">
          <w:pPr>
            <w:pStyle w:val="CC8191B3335A4960AD3A9661C1676D52"/>
          </w:pPr>
          <w:r>
            <w:rPr>
              <w:rStyle w:val="Platshllartext"/>
            </w:rPr>
            <w:t xml:space="preserve"> </w:t>
          </w:r>
        </w:p>
      </w:docPartBody>
    </w:docPart>
    <w:docPart>
      <w:docPartPr>
        <w:name w:val="4285A87F35184DDCB1FE8E55D8DED04B"/>
        <w:category>
          <w:name w:val="Allmänt"/>
          <w:gallery w:val="placeholder"/>
        </w:category>
        <w:types>
          <w:type w:val="bbPlcHdr"/>
        </w:types>
        <w:behaviors>
          <w:behavior w:val="content"/>
        </w:behaviors>
        <w:guid w:val="{D93D5364-0DAC-42D0-AA35-29C8E24FD6F2}"/>
      </w:docPartPr>
      <w:docPartBody>
        <w:p w:rsidR="00562CE8" w:rsidRDefault="005672CC" w:rsidP="005672CC">
          <w:pPr>
            <w:pStyle w:val="4285A87F35184DDCB1FE8E55D8DED04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511554BBC9D424C95BDCB25B49E0D2B"/>
        <w:category>
          <w:name w:val="Allmänt"/>
          <w:gallery w:val="placeholder"/>
        </w:category>
        <w:types>
          <w:type w:val="bbPlcHdr"/>
        </w:types>
        <w:behaviors>
          <w:behavior w:val="content"/>
        </w:behaviors>
        <w:guid w:val="{2D0BFF4F-58A8-4DB8-8428-EBA1F6398C7D}"/>
      </w:docPartPr>
      <w:docPartBody>
        <w:p w:rsidR="00562CE8" w:rsidRDefault="005672CC" w:rsidP="005672CC">
          <w:pPr>
            <w:pStyle w:val="F511554BBC9D424C95BDCB25B49E0D2B"/>
          </w:pPr>
          <w:r>
            <w:t xml:space="preserve"> </w:t>
          </w:r>
          <w:r>
            <w:rPr>
              <w:rStyle w:val="Platshllartext"/>
            </w:rPr>
            <w:t>Välj ett parti.</w:t>
          </w:r>
        </w:p>
      </w:docPartBody>
    </w:docPart>
    <w:docPart>
      <w:docPartPr>
        <w:name w:val="12B716B3829942B2BB155437AC1FF6A5"/>
        <w:category>
          <w:name w:val="Allmänt"/>
          <w:gallery w:val="placeholder"/>
        </w:category>
        <w:types>
          <w:type w:val="bbPlcHdr"/>
        </w:types>
        <w:behaviors>
          <w:behavior w:val="content"/>
        </w:behaviors>
        <w:guid w:val="{989C0525-E20C-4161-A521-311DF54F0753}"/>
      </w:docPartPr>
      <w:docPartBody>
        <w:p w:rsidR="00562CE8" w:rsidRDefault="005672CC" w:rsidP="005672CC">
          <w:pPr>
            <w:pStyle w:val="12B716B3829942B2BB155437AC1FF6A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A3055FDD1274EA19C9A362DFB8DA0A5"/>
        <w:category>
          <w:name w:val="Allmänt"/>
          <w:gallery w:val="placeholder"/>
        </w:category>
        <w:types>
          <w:type w:val="bbPlcHdr"/>
        </w:types>
        <w:behaviors>
          <w:behavior w:val="content"/>
        </w:behaviors>
        <w:guid w:val="{D03520EF-F6AE-4CA1-AF18-1EDF145F00A5}"/>
      </w:docPartPr>
      <w:docPartBody>
        <w:p w:rsidR="00562CE8" w:rsidRDefault="005672CC" w:rsidP="005672CC">
          <w:pPr>
            <w:pStyle w:val="2A3055FDD1274EA19C9A362DFB8DA0A5"/>
          </w:pPr>
          <w:r>
            <w:rPr>
              <w:rStyle w:val="Platshllartext"/>
            </w:rPr>
            <w:t>Klicka här för att ange datum.</w:t>
          </w:r>
        </w:p>
      </w:docPartBody>
    </w:docPart>
    <w:docPart>
      <w:docPartPr>
        <w:name w:val="01111139FD3E4B288795FDE49DA22A63"/>
        <w:category>
          <w:name w:val="Allmänt"/>
          <w:gallery w:val="placeholder"/>
        </w:category>
        <w:types>
          <w:type w:val="bbPlcHdr"/>
        </w:types>
        <w:behaviors>
          <w:behavior w:val="content"/>
        </w:behaviors>
        <w:guid w:val="{6560706A-456C-4BAA-A2E9-A778583F759E}"/>
      </w:docPartPr>
      <w:docPartBody>
        <w:p w:rsidR="00562CE8" w:rsidRDefault="005672CC" w:rsidP="005672CC">
          <w:pPr>
            <w:pStyle w:val="01111139FD3E4B288795FDE49DA22A6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CC"/>
    <w:rsid w:val="00562CE8"/>
    <w:rsid w:val="005672CC"/>
    <w:rsid w:val="00721A50"/>
    <w:rsid w:val="00AE5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A9775CB43946F4BD656BF57C0A09B7">
    <w:name w:val="5BA9775CB43946F4BD656BF57C0A09B7"/>
    <w:rsid w:val="005672CC"/>
  </w:style>
  <w:style w:type="character" w:styleId="Platshllartext">
    <w:name w:val="Placeholder Text"/>
    <w:basedOn w:val="Standardstycketeckensnitt"/>
    <w:uiPriority w:val="99"/>
    <w:semiHidden/>
    <w:rsid w:val="005672CC"/>
    <w:rPr>
      <w:noProof w:val="0"/>
      <w:color w:val="808080"/>
    </w:rPr>
  </w:style>
  <w:style w:type="paragraph" w:customStyle="1" w:styleId="5CF6C97EFF42472B8A9F4CD54F1EAF3D">
    <w:name w:val="5CF6C97EFF42472B8A9F4CD54F1EAF3D"/>
    <w:rsid w:val="005672CC"/>
  </w:style>
  <w:style w:type="paragraph" w:customStyle="1" w:styleId="2FFA97AA266F4595A85ECFA347A28A9C">
    <w:name w:val="2FFA97AA266F4595A85ECFA347A28A9C"/>
    <w:rsid w:val="005672CC"/>
  </w:style>
  <w:style w:type="paragraph" w:customStyle="1" w:styleId="1E55036D4B294586A20A976C9C4CF25E">
    <w:name w:val="1E55036D4B294586A20A976C9C4CF25E"/>
    <w:rsid w:val="005672CC"/>
  </w:style>
  <w:style w:type="paragraph" w:customStyle="1" w:styleId="85D3E9529AEC4D9897F30F7CDA50F4DF">
    <w:name w:val="85D3E9529AEC4D9897F30F7CDA50F4DF"/>
    <w:rsid w:val="005672CC"/>
  </w:style>
  <w:style w:type="paragraph" w:customStyle="1" w:styleId="56B8EF0B2045439CB24037057F18F39F">
    <w:name w:val="56B8EF0B2045439CB24037057F18F39F"/>
    <w:rsid w:val="005672CC"/>
  </w:style>
  <w:style w:type="paragraph" w:customStyle="1" w:styleId="44F54B108B9348A29046332FE0A1929D">
    <w:name w:val="44F54B108B9348A29046332FE0A1929D"/>
    <w:rsid w:val="005672CC"/>
  </w:style>
  <w:style w:type="paragraph" w:customStyle="1" w:styleId="7C2F01248CF942688121D24F66F58CED">
    <w:name w:val="7C2F01248CF942688121D24F66F58CED"/>
    <w:rsid w:val="005672CC"/>
  </w:style>
  <w:style w:type="paragraph" w:customStyle="1" w:styleId="46011E7EB97E479C929B599A8A0FC4D2">
    <w:name w:val="46011E7EB97E479C929B599A8A0FC4D2"/>
    <w:rsid w:val="005672CC"/>
  </w:style>
  <w:style w:type="paragraph" w:customStyle="1" w:styleId="797F15FB1ADA47B79576ADAD971B5C47">
    <w:name w:val="797F15FB1ADA47B79576ADAD971B5C47"/>
    <w:rsid w:val="005672CC"/>
  </w:style>
  <w:style w:type="paragraph" w:customStyle="1" w:styleId="CC8191B3335A4960AD3A9661C1676D52">
    <w:name w:val="CC8191B3335A4960AD3A9661C1676D52"/>
    <w:rsid w:val="005672CC"/>
  </w:style>
  <w:style w:type="paragraph" w:customStyle="1" w:styleId="56B8EF0B2045439CB24037057F18F39F1">
    <w:name w:val="56B8EF0B2045439CB24037057F18F39F1"/>
    <w:rsid w:val="005672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7F15FB1ADA47B79576ADAD971B5C471">
    <w:name w:val="797F15FB1ADA47B79576ADAD971B5C471"/>
    <w:rsid w:val="005672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85A87F35184DDCB1FE8E55D8DED04B">
    <w:name w:val="4285A87F35184DDCB1FE8E55D8DED04B"/>
    <w:rsid w:val="005672CC"/>
  </w:style>
  <w:style w:type="paragraph" w:customStyle="1" w:styleId="F511554BBC9D424C95BDCB25B49E0D2B">
    <w:name w:val="F511554BBC9D424C95BDCB25B49E0D2B"/>
    <w:rsid w:val="005672CC"/>
  </w:style>
  <w:style w:type="paragraph" w:customStyle="1" w:styleId="361F4B034D70464DA2087E33222DD22C">
    <w:name w:val="361F4B034D70464DA2087E33222DD22C"/>
    <w:rsid w:val="005672CC"/>
  </w:style>
  <w:style w:type="paragraph" w:customStyle="1" w:styleId="C25E5219E582403F84B0AE97BCA4C985">
    <w:name w:val="C25E5219E582403F84B0AE97BCA4C985"/>
    <w:rsid w:val="005672CC"/>
  </w:style>
  <w:style w:type="paragraph" w:customStyle="1" w:styleId="12B716B3829942B2BB155437AC1FF6A5">
    <w:name w:val="12B716B3829942B2BB155437AC1FF6A5"/>
    <w:rsid w:val="005672CC"/>
  </w:style>
  <w:style w:type="paragraph" w:customStyle="1" w:styleId="2A3055FDD1274EA19C9A362DFB8DA0A5">
    <w:name w:val="2A3055FDD1274EA19C9A362DFB8DA0A5"/>
    <w:rsid w:val="005672CC"/>
  </w:style>
  <w:style w:type="paragraph" w:customStyle="1" w:styleId="01111139FD3E4B288795FDE49DA22A63">
    <w:name w:val="01111139FD3E4B288795FDE49DA22A63"/>
    <w:rsid w:val="00567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2020-09-11T00:00:00</HeaderDate>
    <Office/>
    <Dnr>U2020/04487/GV</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2020-09-11T00:00:00</HeaderDate>
    <Office/>
    <Dnr>U2020/04487/GV</Dnr>
    <ParagrafNr/>
    <DocumentTitle/>
    <VisitingAddress/>
    <Extra1/>
    <Extra2/>
    <Extra3>Betty Malmberg</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06e5e99e-e554-44db-b478-1bb89d6d921f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F16E-C24C-485D-B1F9-F9285D1A2B00}"/>
</file>

<file path=customXml/itemProps2.xml><?xml version="1.0" encoding="utf-8"?>
<ds:datastoreItem xmlns:ds="http://schemas.openxmlformats.org/officeDocument/2006/customXml" ds:itemID="{72959B02-59AF-4ADC-8E0E-8D474C0257B4}"/>
</file>

<file path=customXml/itemProps3.xml><?xml version="1.0" encoding="utf-8"?>
<ds:datastoreItem xmlns:ds="http://schemas.openxmlformats.org/officeDocument/2006/customXml" ds:itemID="{B8D5308A-8C7B-4014-9101-698C2E41ED56}"/>
</file>

<file path=customXml/itemProps4.xml><?xml version="1.0" encoding="utf-8"?>
<ds:datastoreItem xmlns:ds="http://schemas.openxmlformats.org/officeDocument/2006/customXml" ds:itemID="{93E267C7-AC61-4F92-8D7A-08B75430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02D73-9873-4953-8C69-635EB3C284D1}">
  <ds:schemaRefs>
    <ds:schemaRef ds:uri="http://schemas.microsoft.com/sharepoint/events"/>
  </ds:schemaRefs>
</ds:datastoreItem>
</file>

<file path=customXml/itemProps6.xml><?xml version="1.0" encoding="utf-8"?>
<ds:datastoreItem xmlns:ds="http://schemas.openxmlformats.org/officeDocument/2006/customXml" ds:itemID="{72959B02-59AF-4ADC-8E0E-8D474C0257B4}">
  <ds:schemaRefs>
    <ds:schemaRef ds:uri="http://lp/documentinfo/RK"/>
  </ds:schemaRefs>
</ds:datastoreItem>
</file>

<file path=customXml/itemProps7.xml><?xml version="1.0" encoding="utf-8"?>
<ds:datastoreItem xmlns:ds="http://schemas.openxmlformats.org/officeDocument/2006/customXml" ds:itemID="{2035BB7F-5BF9-4B4F-8986-7F6EF2CBE77D}"/>
</file>

<file path=customXml/itemProps8.xml><?xml version="1.0" encoding="utf-8"?>
<ds:datastoreItem xmlns:ds="http://schemas.openxmlformats.org/officeDocument/2006/customXml" ds:itemID="{BE081516-B900-4D5B-A1E3-A2B0C68E2DF8}"/>
</file>

<file path=docProps/app.xml><?xml version="1.0" encoding="utf-8"?>
<Properties xmlns="http://schemas.openxmlformats.org/officeDocument/2006/extended-properties" xmlns:vt="http://schemas.openxmlformats.org/officeDocument/2006/docPropsVTypes">
  <Template>RK Basmall</Template>
  <TotalTime>0</TotalTime>
  <Pages>2</Pages>
  <Words>598</Words>
  <Characters>3172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2058  Konfidentiella uppgifter om skolor av Betty Malmberg (M).docx</dc:title>
  <dc:subject/>
  <dc:creator>Anna Barklund</dc:creator>
  <cp:keywords/>
  <dc:description/>
  <cp:lastModifiedBy>Madeleine Engström</cp:lastModifiedBy>
  <cp:revision>3</cp:revision>
  <dcterms:created xsi:type="dcterms:W3CDTF">2020-09-09T10:41:00Z</dcterms:created>
  <dcterms:modified xsi:type="dcterms:W3CDTF">2020-09-10T09:39:00Z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994ad808-0367-46f9-820c-8c97f7b3d9bc</vt:lpwstr>
  </property>
</Properties>
</file>