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EF22" w14:textId="31117176" w:rsidR="00C11B70" w:rsidRDefault="00C11B70" w:rsidP="00DA0661">
      <w:pPr>
        <w:pStyle w:val="Rubrik"/>
      </w:pPr>
      <w:bookmarkStart w:id="0" w:name="Start"/>
      <w:bookmarkEnd w:id="0"/>
      <w:r>
        <w:t>Svar på fråga 2020/21:2480 av Saila Quicklund (M)</w:t>
      </w:r>
      <w:r>
        <w:br/>
        <w:t>Skogspolitikens inriktning</w:t>
      </w:r>
    </w:p>
    <w:p w14:paraId="094382E1" w14:textId="0F0178E8" w:rsidR="004C08B5" w:rsidRDefault="004C08B5" w:rsidP="006A12F1">
      <w:pPr>
        <w:pStyle w:val="Brdtext"/>
      </w:pPr>
      <w:r>
        <w:t xml:space="preserve">Saila Quicklund har frågat miljö- och klimatministern samt vice statsministern av vilken anledning ministern avstod från att underteckna skrivelserna om skogsrelaterade frågor inom ramen för </w:t>
      </w:r>
      <w:proofErr w:type="spellStart"/>
      <w:r>
        <w:t>European</w:t>
      </w:r>
      <w:proofErr w:type="spellEnd"/>
      <w:r>
        <w:t xml:space="preserve"> Green Deal och om </w:t>
      </w:r>
      <w:r w:rsidR="007C537B" w:rsidRPr="007C537B">
        <w:t>ministerns agerande ska tolkas som att regeringen inte står bakom budskapen som framförs i skrivelserna.</w:t>
      </w:r>
      <w:r w:rsidR="007C537B">
        <w:t xml:space="preserve"> </w:t>
      </w:r>
      <w:r>
        <w:t>Arbetet inom regeringen är så fördelat att det är jag som ska svara på frågan.</w:t>
      </w:r>
    </w:p>
    <w:p w14:paraId="0A751697" w14:textId="6D587111" w:rsidR="007C537B" w:rsidRDefault="007C537B" w:rsidP="006A12F1">
      <w:pPr>
        <w:pStyle w:val="Brdtext"/>
      </w:pPr>
      <w:r w:rsidRPr="007C537B">
        <w:t xml:space="preserve">Österrike tog initiativ till en skrivelse om EU:s kommande skogsstrategi i syfte att ta upp frågan som en övrig fråga på jordbruks- och fiskeministrarnas möte i Europeiska unionens råd den </w:t>
      </w:r>
      <w:r w:rsidR="0075232D">
        <w:t>22–23 mars 2021</w:t>
      </w:r>
      <w:r w:rsidRPr="007C537B">
        <w:t>. Regeringen stödjer mycket av det som står i den österrikiska skrivelsen. Däremot hade vi gärna sett att den tydligare gav uttryck för den balans mellan hållbart brukande och bevarande som Sverige vill se i den kommande skogsstrategin.</w:t>
      </w:r>
    </w:p>
    <w:p w14:paraId="2FA9FBB6" w14:textId="77777777" w:rsidR="0075232D" w:rsidRDefault="0075232D" w:rsidP="006A12F1">
      <w:pPr>
        <w:pStyle w:val="Brdtext"/>
      </w:pPr>
    </w:p>
    <w:p w14:paraId="7E009F1B" w14:textId="3D318437" w:rsidR="004C08B5" w:rsidRPr="00DF0FD5" w:rsidRDefault="004C08B5" w:rsidP="006A12F1">
      <w:pPr>
        <w:pStyle w:val="Brdtext"/>
        <w:rPr>
          <w:lang w:val="de-DE"/>
        </w:rPr>
      </w:pPr>
      <w:r w:rsidRPr="00DF0FD5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01EA06F9C51049AFAE1C8BF3868D2147"/>
          </w:placeholder>
          <w:dataBinding w:prefixMappings="xmlns:ns0='http://lp/documentinfo/RK' " w:xpath="/ns0:DocumentInfo[1]/ns0:BaseInfo[1]/ns0:HeaderDate[1]" w:storeItemID="{A4D10680-8E62-4D25-9B26-4F1011FE4CD9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537B" w:rsidRPr="00DF0FD5">
            <w:rPr>
              <w:lang w:val="de-DE"/>
            </w:rPr>
            <w:t xml:space="preserve">21 </w:t>
          </w:r>
          <w:proofErr w:type="spellStart"/>
          <w:r w:rsidR="007C537B" w:rsidRPr="00DF0FD5">
            <w:rPr>
              <w:lang w:val="de-DE"/>
            </w:rPr>
            <w:t>april</w:t>
          </w:r>
          <w:proofErr w:type="spellEnd"/>
          <w:r w:rsidR="007C537B" w:rsidRPr="00DF0FD5">
            <w:rPr>
              <w:lang w:val="de-DE"/>
            </w:rPr>
            <w:t xml:space="preserve"> 2021</w:t>
          </w:r>
        </w:sdtContent>
      </w:sdt>
    </w:p>
    <w:p w14:paraId="78E4BB30" w14:textId="77777777" w:rsidR="004C08B5" w:rsidRPr="00DF0FD5" w:rsidRDefault="004C08B5" w:rsidP="00471B06">
      <w:pPr>
        <w:pStyle w:val="Brdtextutanavstnd"/>
        <w:rPr>
          <w:lang w:val="de-DE"/>
        </w:rPr>
      </w:pPr>
    </w:p>
    <w:p w14:paraId="79EE2A14" w14:textId="77777777" w:rsidR="004C08B5" w:rsidRPr="00DF0FD5" w:rsidRDefault="004C08B5" w:rsidP="00471B06">
      <w:pPr>
        <w:pStyle w:val="Brdtextutanavstnd"/>
        <w:rPr>
          <w:lang w:val="de-DE"/>
        </w:rPr>
      </w:pPr>
    </w:p>
    <w:p w14:paraId="40D13508" w14:textId="77777777" w:rsidR="004C08B5" w:rsidRPr="00DF0FD5" w:rsidRDefault="004C08B5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A93A7C54154B40B796377FFE18C4AC60"/>
        </w:placeholder>
        <w:dataBinding w:prefixMappings="xmlns:ns0='http://lp/documentinfo/RK' " w:xpath="/ns0:DocumentInfo[1]/ns0:BaseInfo[1]/ns0:TopSender[1]" w:storeItemID="{A4D10680-8E62-4D25-9B26-4F1011FE4CD9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4EC3FCF" w14:textId="2D53D46C" w:rsidR="004C08B5" w:rsidRPr="00DF0FD5" w:rsidRDefault="004C08B5" w:rsidP="00422A41">
          <w:pPr>
            <w:pStyle w:val="Brdtext"/>
            <w:rPr>
              <w:lang w:val="de-DE"/>
            </w:rPr>
          </w:pPr>
          <w:r w:rsidRPr="00DF0FD5">
            <w:rPr>
              <w:lang w:val="de-DE"/>
            </w:rPr>
            <w:t>Jennie Nilsson</w:t>
          </w:r>
        </w:p>
      </w:sdtContent>
    </w:sdt>
    <w:p w14:paraId="5CE3A485" w14:textId="71EEE26E" w:rsidR="00C11B70" w:rsidRPr="00DF0FD5" w:rsidRDefault="00C11B70" w:rsidP="00DB48AB">
      <w:pPr>
        <w:pStyle w:val="Brdtext"/>
        <w:rPr>
          <w:lang w:val="de-DE"/>
        </w:rPr>
      </w:pPr>
    </w:p>
    <w:sectPr w:rsidR="00C11B70" w:rsidRPr="00DF0FD5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419AC" w14:textId="77777777" w:rsidR="00BD4D8F" w:rsidRDefault="00BD4D8F" w:rsidP="00A87A54">
      <w:pPr>
        <w:spacing w:after="0" w:line="240" w:lineRule="auto"/>
      </w:pPr>
      <w:r>
        <w:separator/>
      </w:r>
    </w:p>
  </w:endnote>
  <w:endnote w:type="continuationSeparator" w:id="0">
    <w:p w14:paraId="196259BC" w14:textId="77777777" w:rsidR="00BD4D8F" w:rsidRDefault="00BD4D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81C7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4260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9B2A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D01A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B17C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E0A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B4DC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727E37" w14:textId="77777777" w:rsidTr="00C26068">
      <w:trPr>
        <w:trHeight w:val="227"/>
      </w:trPr>
      <w:tc>
        <w:tcPr>
          <w:tcW w:w="4074" w:type="dxa"/>
        </w:tcPr>
        <w:p w14:paraId="375D25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7C31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0CA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1F79E" w14:textId="77777777" w:rsidR="00BD4D8F" w:rsidRDefault="00BD4D8F" w:rsidP="00A87A54">
      <w:pPr>
        <w:spacing w:after="0" w:line="240" w:lineRule="auto"/>
      </w:pPr>
      <w:r>
        <w:separator/>
      </w:r>
    </w:p>
  </w:footnote>
  <w:footnote w:type="continuationSeparator" w:id="0">
    <w:p w14:paraId="2389D1B8" w14:textId="77777777" w:rsidR="00BD4D8F" w:rsidRDefault="00BD4D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1B70" w14:paraId="390AA400" w14:textId="77777777" w:rsidTr="00C93EBA">
      <w:trPr>
        <w:trHeight w:val="227"/>
      </w:trPr>
      <w:tc>
        <w:tcPr>
          <w:tcW w:w="5534" w:type="dxa"/>
        </w:tcPr>
        <w:p w14:paraId="13BD2B42" w14:textId="77777777" w:rsidR="00C11B70" w:rsidRPr="007D73AB" w:rsidRDefault="00C11B70">
          <w:pPr>
            <w:pStyle w:val="Sidhuvud"/>
          </w:pPr>
        </w:p>
      </w:tc>
      <w:tc>
        <w:tcPr>
          <w:tcW w:w="3170" w:type="dxa"/>
          <w:vAlign w:val="bottom"/>
        </w:tcPr>
        <w:p w14:paraId="5B3133AE" w14:textId="77777777" w:rsidR="00C11B70" w:rsidRPr="007D73AB" w:rsidRDefault="00C11B70" w:rsidP="00340DE0">
          <w:pPr>
            <w:pStyle w:val="Sidhuvud"/>
          </w:pPr>
        </w:p>
      </w:tc>
      <w:tc>
        <w:tcPr>
          <w:tcW w:w="1134" w:type="dxa"/>
        </w:tcPr>
        <w:p w14:paraId="0998769A" w14:textId="77777777" w:rsidR="00C11B70" w:rsidRDefault="00C11B70" w:rsidP="005A703A">
          <w:pPr>
            <w:pStyle w:val="Sidhuvud"/>
          </w:pPr>
        </w:p>
      </w:tc>
    </w:tr>
    <w:tr w:rsidR="00C11B70" w14:paraId="7F3CBDC7" w14:textId="77777777" w:rsidTr="00C93EBA">
      <w:trPr>
        <w:trHeight w:val="1928"/>
      </w:trPr>
      <w:tc>
        <w:tcPr>
          <w:tcW w:w="5534" w:type="dxa"/>
        </w:tcPr>
        <w:p w14:paraId="6842545C" w14:textId="77777777" w:rsidR="00C11B70" w:rsidRPr="00340DE0" w:rsidRDefault="00C11B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598B94" wp14:editId="244C7A7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AB4EBF" w14:textId="77777777" w:rsidR="00C11B70" w:rsidRPr="00710A6C" w:rsidRDefault="00C11B70" w:rsidP="00EE3C0F">
          <w:pPr>
            <w:pStyle w:val="Sidhuvud"/>
            <w:rPr>
              <w:b/>
            </w:rPr>
          </w:pPr>
        </w:p>
        <w:p w14:paraId="6DF8E2DB" w14:textId="77777777" w:rsidR="00C11B70" w:rsidRDefault="00C11B70" w:rsidP="00EE3C0F">
          <w:pPr>
            <w:pStyle w:val="Sidhuvud"/>
          </w:pPr>
        </w:p>
        <w:p w14:paraId="0023D3DD" w14:textId="77777777" w:rsidR="00C11B70" w:rsidRDefault="00C11B70" w:rsidP="00EE3C0F">
          <w:pPr>
            <w:pStyle w:val="Sidhuvud"/>
          </w:pPr>
        </w:p>
        <w:p w14:paraId="798372C3" w14:textId="77777777" w:rsidR="00C11B70" w:rsidRDefault="00C11B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EDF342E1494D48B59BAE8A36938002"/>
            </w:placeholder>
            <w:dataBinding w:prefixMappings="xmlns:ns0='http://lp/documentinfo/RK' " w:xpath="/ns0:DocumentInfo[1]/ns0:BaseInfo[1]/ns0:Dnr[1]" w:storeItemID="{A4D10680-8E62-4D25-9B26-4F1011FE4CD9}"/>
            <w:text/>
          </w:sdtPr>
          <w:sdtEndPr/>
          <w:sdtContent>
            <w:p w14:paraId="42D6ACDC" w14:textId="13EAA950" w:rsidR="00C11B70" w:rsidRDefault="00A61BA3" w:rsidP="00EE3C0F">
              <w:pPr>
                <w:pStyle w:val="Sidhuvud"/>
              </w:pPr>
              <w:r>
                <w:t>N2021/01214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57FC0909AD4F1487D59CE9BADA4013"/>
            </w:placeholder>
            <w:showingPlcHdr/>
            <w:dataBinding w:prefixMappings="xmlns:ns0='http://lp/documentinfo/RK' " w:xpath="/ns0:DocumentInfo[1]/ns0:BaseInfo[1]/ns0:DocNumber[1]" w:storeItemID="{A4D10680-8E62-4D25-9B26-4F1011FE4CD9}"/>
            <w:text/>
          </w:sdtPr>
          <w:sdtEndPr/>
          <w:sdtContent>
            <w:p w14:paraId="40B24C1D" w14:textId="77777777" w:rsidR="00C11B70" w:rsidRDefault="00C11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1EC65C" w14:textId="77777777" w:rsidR="00C11B70" w:rsidRDefault="00C11B70" w:rsidP="00EE3C0F">
          <w:pPr>
            <w:pStyle w:val="Sidhuvud"/>
          </w:pPr>
        </w:p>
      </w:tc>
      <w:tc>
        <w:tcPr>
          <w:tcW w:w="1134" w:type="dxa"/>
        </w:tcPr>
        <w:p w14:paraId="1EAC7863" w14:textId="77777777" w:rsidR="00C11B70" w:rsidRDefault="00C11B70" w:rsidP="0094502D">
          <w:pPr>
            <w:pStyle w:val="Sidhuvud"/>
          </w:pPr>
        </w:p>
        <w:p w14:paraId="599333F2" w14:textId="77777777" w:rsidR="00C11B70" w:rsidRPr="0094502D" w:rsidRDefault="00C11B70" w:rsidP="00EC71A6">
          <w:pPr>
            <w:pStyle w:val="Sidhuvud"/>
          </w:pPr>
        </w:p>
      </w:tc>
    </w:tr>
    <w:tr w:rsidR="00C11B70" w14:paraId="1D9974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166AD6964448BE878861A4BA47BD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633EBB" w14:textId="77777777" w:rsidR="00C11B70" w:rsidRPr="00C11B70" w:rsidRDefault="00C11B70" w:rsidP="00340DE0">
              <w:pPr>
                <w:pStyle w:val="Sidhuvud"/>
                <w:rPr>
                  <w:b/>
                </w:rPr>
              </w:pPr>
              <w:r w:rsidRPr="00C11B70">
                <w:rPr>
                  <w:b/>
                </w:rPr>
                <w:t>Näringsdepartementet</w:t>
              </w:r>
            </w:p>
            <w:p w14:paraId="58496697" w14:textId="496A4148" w:rsidR="00C11B70" w:rsidRPr="00340DE0" w:rsidRDefault="00C11B70" w:rsidP="00340DE0">
              <w:pPr>
                <w:pStyle w:val="Sidhuvud"/>
              </w:pPr>
              <w:r w:rsidRPr="00C11B7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80AA8269C546E29BF30F07DE034C97"/>
          </w:placeholder>
          <w:dataBinding w:prefixMappings="xmlns:ns0='http://lp/documentinfo/RK' " w:xpath="/ns0:DocumentInfo[1]/ns0:BaseInfo[1]/ns0:Recipient[1]" w:storeItemID="{A4D10680-8E62-4D25-9B26-4F1011FE4CD9}"/>
          <w:text w:multiLine="1"/>
        </w:sdtPr>
        <w:sdtEndPr/>
        <w:sdtContent>
          <w:tc>
            <w:tcPr>
              <w:tcW w:w="3170" w:type="dxa"/>
            </w:tcPr>
            <w:p w14:paraId="12F18CE5" w14:textId="77777777" w:rsidR="00C11B70" w:rsidRDefault="00C11B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B6DF18" w14:textId="77777777" w:rsidR="00C11B70" w:rsidRDefault="00C11B70" w:rsidP="003E6020">
          <w:pPr>
            <w:pStyle w:val="Sidhuvud"/>
          </w:pPr>
        </w:p>
      </w:tc>
    </w:tr>
  </w:tbl>
  <w:p w14:paraId="231782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D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004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8B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CEF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32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37B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7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BA3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4D8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B70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1B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FD5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60A94A"/>
  <w15:docId w15:val="{DA6DAE21-D462-48A2-84A6-E5D2C1D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EDF342E1494D48B59BAE8A36938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9BAE6-76BF-42E5-A4CF-4B8F481E2FAE}"/>
      </w:docPartPr>
      <w:docPartBody>
        <w:p w:rsidR="001E3584" w:rsidRDefault="00913C5D" w:rsidP="00913C5D">
          <w:pPr>
            <w:pStyle w:val="36EDF342E1494D48B59BAE8A369380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57FC0909AD4F1487D59CE9BADA4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7560-7312-431D-B969-465520F7B404}"/>
      </w:docPartPr>
      <w:docPartBody>
        <w:p w:rsidR="001E3584" w:rsidRDefault="00913C5D" w:rsidP="00913C5D">
          <w:pPr>
            <w:pStyle w:val="4E57FC0909AD4F1487D59CE9BADA40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66AD6964448BE878861A4BA47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6D587-2F00-4202-B90D-E074DB70CD5A}"/>
      </w:docPartPr>
      <w:docPartBody>
        <w:p w:rsidR="001E3584" w:rsidRDefault="00913C5D" w:rsidP="00913C5D">
          <w:pPr>
            <w:pStyle w:val="38166AD6964448BE878861A4BA47BD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80AA8269C546E29BF30F07DE034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EB322-51C5-49AF-AB02-87F7F41301D3}"/>
      </w:docPartPr>
      <w:docPartBody>
        <w:p w:rsidR="001E3584" w:rsidRDefault="00913C5D" w:rsidP="00913C5D">
          <w:pPr>
            <w:pStyle w:val="9B80AA8269C546E29BF30F07DE034C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EA06F9C51049AFAE1C8BF3868D2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B05DF-D46F-433C-AC31-A88C48D8B258}"/>
      </w:docPartPr>
      <w:docPartBody>
        <w:p w:rsidR="001E3584" w:rsidRDefault="00913C5D" w:rsidP="00913C5D">
          <w:pPr>
            <w:pStyle w:val="01EA06F9C51049AFAE1C8BF3868D214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93A7C54154B40B796377FFE18C4A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C4061-8977-481F-AABE-685CA35B7745}"/>
      </w:docPartPr>
      <w:docPartBody>
        <w:p w:rsidR="001E3584" w:rsidRDefault="00913C5D" w:rsidP="00913C5D">
          <w:pPr>
            <w:pStyle w:val="A93A7C54154B40B796377FFE18C4AC6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5D"/>
    <w:rsid w:val="00187C0C"/>
    <w:rsid w:val="001E3584"/>
    <w:rsid w:val="0091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4F26EBB91D4F2CBBAB54B7A1BC694E">
    <w:name w:val="394F26EBB91D4F2CBBAB54B7A1BC694E"/>
    <w:rsid w:val="00913C5D"/>
  </w:style>
  <w:style w:type="character" w:styleId="Platshllartext">
    <w:name w:val="Placeholder Text"/>
    <w:basedOn w:val="Standardstycketeckensnitt"/>
    <w:uiPriority w:val="99"/>
    <w:semiHidden/>
    <w:rsid w:val="00913C5D"/>
    <w:rPr>
      <w:noProof w:val="0"/>
      <w:color w:val="808080"/>
    </w:rPr>
  </w:style>
  <w:style w:type="paragraph" w:customStyle="1" w:styleId="A8F4300BDC754251BA82F52764928172">
    <w:name w:val="A8F4300BDC754251BA82F52764928172"/>
    <w:rsid w:val="00913C5D"/>
  </w:style>
  <w:style w:type="paragraph" w:customStyle="1" w:styleId="512C9B5CD02242C2AF01EA09A187BAC1">
    <w:name w:val="512C9B5CD02242C2AF01EA09A187BAC1"/>
    <w:rsid w:val="00913C5D"/>
  </w:style>
  <w:style w:type="paragraph" w:customStyle="1" w:styleId="4136D7B39FF24E67899E26175FAD7490">
    <w:name w:val="4136D7B39FF24E67899E26175FAD7490"/>
    <w:rsid w:val="00913C5D"/>
  </w:style>
  <w:style w:type="paragraph" w:customStyle="1" w:styleId="36EDF342E1494D48B59BAE8A36938002">
    <w:name w:val="36EDF342E1494D48B59BAE8A36938002"/>
    <w:rsid w:val="00913C5D"/>
  </w:style>
  <w:style w:type="paragraph" w:customStyle="1" w:styleId="4E57FC0909AD4F1487D59CE9BADA4013">
    <w:name w:val="4E57FC0909AD4F1487D59CE9BADA4013"/>
    <w:rsid w:val="00913C5D"/>
  </w:style>
  <w:style w:type="paragraph" w:customStyle="1" w:styleId="2F3896A383694262A5E208D406CF1E1D">
    <w:name w:val="2F3896A383694262A5E208D406CF1E1D"/>
    <w:rsid w:val="00913C5D"/>
  </w:style>
  <w:style w:type="paragraph" w:customStyle="1" w:styleId="B8915A276E9D47CB833C30CDD4B7D2F3">
    <w:name w:val="B8915A276E9D47CB833C30CDD4B7D2F3"/>
    <w:rsid w:val="00913C5D"/>
  </w:style>
  <w:style w:type="paragraph" w:customStyle="1" w:styleId="2D6B9E43741D4A20BCC679CBC4CD147C">
    <w:name w:val="2D6B9E43741D4A20BCC679CBC4CD147C"/>
    <w:rsid w:val="00913C5D"/>
  </w:style>
  <w:style w:type="paragraph" w:customStyle="1" w:styleId="38166AD6964448BE878861A4BA47BD82">
    <w:name w:val="38166AD6964448BE878861A4BA47BD82"/>
    <w:rsid w:val="00913C5D"/>
  </w:style>
  <w:style w:type="paragraph" w:customStyle="1" w:styleId="9B80AA8269C546E29BF30F07DE034C97">
    <w:name w:val="9B80AA8269C546E29BF30F07DE034C97"/>
    <w:rsid w:val="00913C5D"/>
  </w:style>
  <w:style w:type="paragraph" w:customStyle="1" w:styleId="4E57FC0909AD4F1487D59CE9BADA40131">
    <w:name w:val="4E57FC0909AD4F1487D59CE9BADA40131"/>
    <w:rsid w:val="00913C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166AD6964448BE878861A4BA47BD821">
    <w:name w:val="38166AD6964448BE878861A4BA47BD821"/>
    <w:rsid w:val="00913C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D78ADFE636455FBA030F28260FAD3B">
    <w:name w:val="B9D78ADFE636455FBA030F28260FAD3B"/>
    <w:rsid w:val="00913C5D"/>
  </w:style>
  <w:style w:type="paragraph" w:customStyle="1" w:styleId="09DC61F9E5A04D4587FCB9D3FB0B6FA1">
    <w:name w:val="09DC61F9E5A04D4587FCB9D3FB0B6FA1"/>
    <w:rsid w:val="00913C5D"/>
  </w:style>
  <w:style w:type="paragraph" w:customStyle="1" w:styleId="4CC8717673384CCDA561539AE6C585CD">
    <w:name w:val="4CC8717673384CCDA561539AE6C585CD"/>
    <w:rsid w:val="00913C5D"/>
  </w:style>
  <w:style w:type="paragraph" w:customStyle="1" w:styleId="DBD4C05DB61F44CA8900C09D717B159D">
    <w:name w:val="DBD4C05DB61F44CA8900C09D717B159D"/>
    <w:rsid w:val="00913C5D"/>
  </w:style>
  <w:style w:type="paragraph" w:customStyle="1" w:styleId="071CBBF2BC854D639110A143F0E6080C">
    <w:name w:val="071CBBF2BC854D639110A143F0E6080C"/>
    <w:rsid w:val="00913C5D"/>
  </w:style>
  <w:style w:type="paragraph" w:customStyle="1" w:styleId="9C3AECBE60BE417F908CA9F71E2CF930">
    <w:name w:val="9C3AECBE60BE417F908CA9F71E2CF930"/>
    <w:rsid w:val="00913C5D"/>
  </w:style>
  <w:style w:type="paragraph" w:customStyle="1" w:styleId="EBB5D07F47D043CCBEAEF3D71AE9F018">
    <w:name w:val="EBB5D07F47D043CCBEAEF3D71AE9F018"/>
    <w:rsid w:val="00913C5D"/>
  </w:style>
  <w:style w:type="paragraph" w:customStyle="1" w:styleId="01EA06F9C51049AFAE1C8BF3868D2147">
    <w:name w:val="01EA06F9C51049AFAE1C8BF3868D2147"/>
    <w:rsid w:val="00913C5D"/>
  </w:style>
  <w:style w:type="paragraph" w:customStyle="1" w:styleId="A93A7C54154B40B796377FFE18C4AC60">
    <w:name w:val="A93A7C54154B40B796377FFE18C4AC60"/>
    <w:rsid w:val="00913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2021-04-21T00:00:00</HeaderDate>
    <Office/>
    <Dnr>N2021/01214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65992683-69bb-43b0-9451-9b5b4e6cfb0d</RD_Svarsid>
  </documentManagement>
</p:properties>
</file>

<file path=customXml/itemProps1.xml><?xml version="1.0" encoding="utf-8"?>
<ds:datastoreItem xmlns:ds="http://schemas.openxmlformats.org/officeDocument/2006/customXml" ds:itemID="{F0BB71BE-D755-460E-939F-611A1B2FD2F6}"/>
</file>

<file path=customXml/itemProps2.xml><?xml version="1.0" encoding="utf-8"?>
<ds:datastoreItem xmlns:ds="http://schemas.openxmlformats.org/officeDocument/2006/customXml" ds:itemID="{A4D10680-8E62-4D25-9B26-4F1011FE4CD9}"/>
</file>

<file path=customXml/itemProps3.xml><?xml version="1.0" encoding="utf-8"?>
<ds:datastoreItem xmlns:ds="http://schemas.openxmlformats.org/officeDocument/2006/customXml" ds:itemID="{B84EBF70-8A68-4DE2-B2D5-DBFDCAD0109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CC365CE-F52F-411A-9353-955F73B56C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2480 av Saila Quicklund (M) Skogspolitikens inriktning efter delning.docx</dc:title>
  <dc:subject/>
  <dc:creator>Anton Andersson</dc:creator>
  <cp:keywords/>
  <dc:description/>
  <cp:lastModifiedBy>Anton Andersson</cp:lastModifiedBy>
  <cp:revision>2</cp:revision>
  <dcterms:created xsi:type="dcterms:W3CDTF">2021-04-20T13:11:00Z</dcterms:created>
  <dcterms:modified xsi:type="dcterms:W3CDTF">2021-04-20T13:11:00Z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