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BFC1" w14:textId="4FF86BE2" w:rsidR="00503078" w:rsidRDefault="00503078" w:rsidP="00DA0661">
      <w:pPr>
        <w:pStyle w:val="Rubrik"/>
      </w:pPr>
      <w:bookmarkStart w:id="0" w:name="Start"/>
      <w:bookmarkEnd w:id="0"/>
      <w:r>
        <w:t>Svar på fråga 2020/21:2</w:t>
      </w:r>
      <w:r w:rsidR="00CE5959">
        <w:t>873</w:t>
      </w:r>
      <w:r>
        <w:t xml:space="preserve"> av </w:t>
      </w:r>
      <w:sdt>
        <w:sdtPr>
          <w:alias w:val="Frågeställare"/>
          <w:tag w:val="delete"/>
          <w:id w:val="-211816850"/>
          <w:placeholder>
            <w:docPart w:val="E306A2D88418404F9F09B000E0F9BD4A"/>
          </w:placeholder>
          <w:dataBinding w:prefixMappings="xmlns:ns0='http://lp/documentinfo/RK' " w:xpath="/ns0:DocumentInfo[1]/ns0:BaseInfo[1]/ns0:Extra3[1]" w:storeItemID="{AC765605-9144-4C1B-ADCE-94299A69209E}"/>
          <w:text/>
        </w:sdtPr>
        <w:sdtEndPr/>
        <w:sdtContent>
          <w:r w:rsidR="00CE5959">
            <w:t>Staffan Eklöf</w:t>
          </w:r>
        </w:sdtContent>
      </w:sdt>
      <w:r>
        <w:t xml:space="preserve"> (</w:t>
      </w:r>
      <w:sdt>
        <w:sdtPr>
          <w:alias w:val="Parti"/>
          <w:tag w:val="Parti_delete"/>
          <w:id w:val="1620417071"/>
          <w:placeholder>
            <w:docPart w:val="DB2B5F6F38414DF185646379D0A9D52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CE5959">
            <w:t>SD</w:t>
          </w:r>
        </w:sdtContent>
      </w:sdt>
      <w:r>
        <w:t>)</w:t>
      </w:r>
      <w:r>
        <w:br/>
      </w:r>
      <w:r w:rsidR="00CE5959">
        <w:t>Beroendeställningar inom Sveriges Radio</w:t>
      </w:r>
    </w:p>
    <w:p w14:paraId="6E1E3C85" w14:textId="085A2A20" w:rsidR="00503078" w:rsidRDefault="00E10B2C" w:rsidP="00EB4907">
      <w:pPr>
        <w:pStyle w:val="Brdtext"/>
      </w:pPr>
      <w:sdt>
        <w:sdtPr>
          <w:alias w:val="Frågeställare"/>
          <w:tag w:val="delete"/>
          <w:id w:val="-1635256365"/>
          <w:placeholder>
            <w:docPart w:val="9F0DF948640045C7BB32FE55502FEE17"/>
          </w:placeholder>
          <w:dataBinding w:prefixMappings="xmlns:ns0='http://lp/documentinfo/RK' " w:xpath="/ns0:DocumentInfo[1]/ns0:BaseInfo[1]/ns0:Extra3[1]" w:storeItemID="{AC765605-9144-4C1B-ADCE-94299A69209E}"/>
          <w:text/>
        </w:sdtPr>
        <w:sdtEndPr/>
        <w:sdtContent>
          <w:r w:rsidR="00CE5959">
            <w:t>Staffan Eklöf</w:t>
          </w:r>
        </w:sdtContent>
      </w:sdt>
      <w:r w:rsidR="00503078">
        <w:t xml:space="preserve"> har frågat mig om </w:t>
      </w:r>
      <w:r w:rsidR="00632E8F">
        <w:t xml:space="preserve">förhållanden inom Sveriges Radio och om </w:t>
      </w:r>
      <w:r w:rsidR="00503078">
        <w:t xml:space="preserve">jag </w:t>
      </w:r>
      <w:r w:rsidR="00EB4907">
        <w:t>tänker ta initiativ till ökad transparens och en effektivare extern granskning av Sveriges Radios och andra public service-bolags oberoende utan att inkräkta på källskyddet</w:t>
      </w:r>
      <w:r w:rsidR="00CE2DB5">
        <w:t>.</w:t>
      </w:r>
    </w:p>
    <w:p w14:paraId="744A17BB" w14:textId="4D133EAC" w:rsidR="00EC7BB5" w:rsidRDefault="00EB4907" w:rsidP="00EC7BB5">
      <w:pPr>
        <w:pStyle w:val="Brdtext"/>
      </w:pPr>
      <w:r>
        <w:t xml:space="preserve">Public service-företagen regleras på en övergripande nivå genom sändningstillstånd och </w:t>
      </w:r>
      <w:proofErr w:type="spellStart"/>
      <w:r>
        <w:t>medelsvillkor</w:t>
      </w:r>
      <w:proofErr w:type="spellEnd"/>
      <w:r>
        <w:t xml:space="preserve"> som beslutas av regeringen i enlighet med den inriktning som fastställs av riksdagen. Enlig sändningstillstånden ska public service-verksamheten präglas av oberoende och stark integritet och bedrivas självständigt i förhållande till såväl staten som olika ekonomiska, politiska och andra intressen och maktsfärer i samhället. Sändningsrätten ska vidare utövas opartiskt och sakligt. </w:t>
      </w:r>
    </w:p>
    <w:p w14:paraId="135B4667" w14:textId="56F75D4C" w:rsidR="00EC7BB5" w:rsidRDefault="00EB4907" w:rsidP="00CE5959">
      <w:pPr>
        <w:pStyle w:val="Brdtext"/>
      </w:pPr>
      <w:r>
        <w:t xml:space="preserve">Public service-företagens oberoende är av avgörande betydelse såväl för programverksamheten som för allmänhetens förtroende för företagens publicistiska integritet. </w:t>
      </w:r>
      <w:r w:rsidR="00EC7BB5">
        <w:t>Som kultur- och demokratiminister är en av mina viktigaste uppgifter att värna mediernas – i synnerhet public services – oberoende.</w:t>
      </w:r>
      <w:r w:rsidR="00632E8F" w:rsidRPr="00632E8F">
        <w:t xml:space="preserve"> </w:t>
      </w:r>
      <w:r w:rsidR="00632E8F" w:rsidRPr="001E04D2">
        <w:t xml:space="preserve">Sveriges Radio är ett självständigt medieföretag </w:t>
      </w:r>
      <w:r w:rsidR="006C0916">
        <w:t xml:space="preserve">och </w:t>
      </w:r>
      <w:r w:rsidR="00632E8F" w:rsidRPr="001E04D2">
        <w:t>det är inte min eller regeringens sak att lägga oss i hur verksamheten bedrivs eller vilka publicistiska beslut som fattas.</w:t>
      </w:r>
    </w:p>
    <w:p w14:paraId="4581B9FF" w14:textId="6E095B34" w:rsidR="00CE5959" w:rsidRDefault="00CE5959" w:rsidP="00CE5959">
      <w:pPr>
        <w:pStyle w:val="Brdtext"/>
      </w:pPr>
      <w:r>
        <w:t xml:space="preserve">För att allmänheten ska kunna känna förtroende för public service behöver det finnas en granskning av att företagen följer de villkor som gäller för sändningarna. Den som anser att något av public service-företagen i sina sändningar har brutit mot de villkor som gäller för verksamheten kan därför anmäla det till granskningsnämnden för radio och tv vid Myndigheten för press, radio och tv. Nämnden prövar i efterhand om innehållet i radio- och tv-program följer de regler som finns för sändningarna. Ordningen bidrar till att företagens oberoende upprätthålls samtidigt som det är möjligt att pröva att verksamheten lever upp till de villkor som beslutats av riksdag och regering. Att granskningsverksamheten fungerar bra och uppfyller sitt syfte bekräftades </w:t>
      </w:r>
      <w:proofErr w:type="gramStart"/>
      <w:r>
        <w:t>bl.a.</w:t>
      </w:r>
      <w:proofErr w:type="gramEnd"/>
      <w:r>
        <w:t xml:space="preserve"> i december 2020 i Riksrevisionens rapport För förtroendets skull – granskningsnämndens granskning av public service (</w:t>
      </w:r>
      <w:proofErr w:type="spellStart"/>
      <w:r>
        <w:t>RiR</w:t>
      </w:r>
      <w:proofErr w:type="spellEnd"/>
      <w:r>
        <w:t xml:space="preserve"> 2020:26). Jag avser inte att vidta några ytterligare åtgärder i detta avseende.</w:t>
      </w:r>
    </w:p>
    <w:p w14:paraId="434EE144" w14:textId="77777777" w:rsidR="00503078" w:rsidRDefault="00503078" w:rsidP="002749F7">
      <w:pPr>
        <w:pStyle w:val="Brdtext"/>
      </w:pPr>
    </w:p>
    <w:p w14:paraId="19049A27" w14:textId="3933A8E2" w:rsidR="00503078" w:rsidRDefault="00503078" w:rsidP="006A12F1">
      <w:pPr>
        <w:pStyle w:val="Brdtext"/>
      </w:pPr>
      <w:r>
        <w:t xml:space="preserve">Stockholm den </w:t>
      </w:r>
      <w:sdt>
        <w:sdtPr>
          <w:id w:val="-1225218591"/>
          <w:placeholder>
            <w:docPart w:val="AA500D7E38594CAA976C067E964E6651"/>
          </w:placeholder>
          <w:dataBinding w:prefixMappings="xmlns:ns0='http://lp/documentinfo/RK' " w:xpath="/ns0:DocumentInfo[1]/ns0:BaseInfo[1]/ns0:HeaderDate[1]" w:storeItemID="{AC765605-9144-4C1B-ADCE-94299A69209E}"/>
          <w:date w:fullDate="2021-05-26T00:00:00Z">
            <w:dateFormat w:val="d MMMM yyyy"/>
            <w:lid w:val="sv-SE"/>
            <w:storeMappedDataAs w:val="dateTime"/>
            <w:calendar w:val="gregorian"/>
          </w:date>
        </w:sdtPr>
        <w:sdtEndPr/>
        <w:sdtContent>
          <w:r w:rsidR="00632E8F">
            <w:t>26 maj 2021</w:t>
          </w:r>
        </w:sdtContent>
      </w:sdt>
    </w:p>
    <w:p w14:paraId="609A89EE" w14:textId="77777777" w:rsidR="00503078" w:rsidRDefault="00503078" w:rsidP="004E7A8F">
      <w:pPr>
        <w:pStyle w:val="Brdtextutanavstnd"/>
      </w:pPr>
    </w:p>
    <w:p w14:paraId="23AA5F68" w14:textId="77777777" w:rsidR="00503078" w:rsidRDefault="00503078" w:rsidP="004E7A8F">
      <w:pPr>
        <w:pStyle w:val="Brdtextutanavstnd"/>
      </w:pPr>
    </w:p>
    <w:p w14:paraId="5A1ADA7E" w14:textId="77777777" w:rsidR="00503078" w:rsidRDefault="00503078" w:rsidP="004E7A8F">
      <w:pPr>
        <w:pStyle w:val="Brdtextutanavstnd"/>
      </w:pPr>
    </w:p>
    <w:sdt>
      <w:sdtPr>
        <w:alias w:val="Klicka på listpilen"/>
        <w:tag w:val="run-loadAllMinistersFromDep_delete"/>
        <w:id w:val="-122627287"/>
        <w:placeholder>
          <w:docPart w:val="5466B013BAB94739AE88D8251E33E363"/>
        </w:placeholder>
        <w:dataBinding w:prefixMappings="xmlns:ns0='http://lp/documentinfo/RK' " w:xpath="/ns0:DocumentInfo[1]/ns0:BaseInfo[1]/ns0:TopSender[1]" w:storeItemID="{AC765605-9144-4C1B-ADCE-94299A69209E}"/>
        <w:comboBox w:lastValue="Kultur- och demokratiministern samt ministern med ansvar för idrottsfrågorna">
          <w:listItem w:displayText="Amanda Lind" w:value="Kultur- och demokratiministern samt ministern med ansvar för idrottsfrågorna"/>
        </w:comboBox>
      </w:sdtPr>
      <w:sdtEndPr/>
      <w:sdtContent>
        <w:p w14:paraId="533CF913" w14:textId="58094D84" w:rsidR="00503078" w:rsidRDefault="00503078" w:rsidP="00422A41">
          <w:pPr>
            <w:pStyle w:val="Brdtext"/>
          </w:pPr>
          <w:r>
            <w:t>Amanda Lind</w:t>
          </w:r>
        </w:p>
      </w:sdtContent>
    </w:sdt>
    <w:sectPr w:rsidR="00503078"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69749" w14:textId="77777777" w:rsidR="00E10B2C" w:rsidRDefault="00E10B2C" w:rsidP="00A87A54">
      <w:pPr>
        <w:spacing w:after="0" w:line="240" w:lineRule="auto"/>
      </w:pPr>
      <w:r>
        <w:separator/>
      </w:r>
    </w:p>
  </w:endnote>
  <w:endnote w:type="continuationSeparator" w:id="0">
    <w:p w14:paraId="00348E2B" w14:textId="77777777" w:rsidR="00E10B2C" w:rsidRDefault="00E10B2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592082" w14:textId="77777777" w:rsidTr="006A26EC">
      <w:trPr>
        <w:trHeight w:val="227"/>
        <w:jc w:val="right"/>
      </w:trPr>
      <w:tc>
        <w:tcPr>
          <w:tcW w:w="708" w:type="dxa"/>
          <w:vAlign w:val="bottom"/>
        </w:tcPr>
        <w:p w14:paraId="10AF338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CF2EDCB" w14:textId="77777777" w:rsidTr="006A26EC">
      <w:trPr>
        <w:trHeight w:val="850"/>
        <w:jc w:val="right"/>
      </w:trPr>
      <w:tc>
        <w:tcPr>
          <w:tcW w:w="708" w:type="dxa"/>
          <w:vAlign w:val="bottom"/>
        </w:tcPr>
        <w:p w14:paraId="7240D9DD" w14:textId="77777777" w:rsidR="005606BC" w:rsidRPr="00347E11" w:rsidRDefault="005606BC" w:rsidP="005606BC">
          <w:pPr>
            <w:pStyle w:val="Sidfot"/>
            <w:spacing w:line="276" w:lineRule="auto"/>
            <w:jc w:val="right"/>
          </w:pPr>
        </w:p>
      </w:tc>
    </w:tr>
  </w:tbl>
  <w:p w14:paraId="4E995DF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E6083C" w14:textId="77777777" w:rsidTr="001F4302">
      <w:trPr>
        <w:trHeight w:val="510"/>
      </w:trPr>
      <w:tc>
        <w:tcPr>
          <w:tcW w:w="8525" w:type="dxa"/>
          <w:gridSpan w:val="2"/>
          <w:vAlign w:val="bottom"/>
        </w:tcPr>
        <w:p w14:paraId="017F4E28" w14:textId="77777777" w:rsidR="00347E11" w:rsidRPr="00347E11" w:rsidRDefault="00347E11" w:rsidP="00347E11">
          <w:pPr>
            <w:pStyle w:val="Sidfot"/>
            <w:rPr>
              <w:sz w:val="8"/>
            </w:rPr>
          </w:pPr>
        </w:p>
      </w:tc>
    </w:tr>
    <w:tr w:rsidR="00093408" w:rsidRPr="00EE3C0F" w14:paraId="05312066" w14:textId="77777777" w:rsidTr="00C26068">
      <w:trPr>
        <w:trHeight w:val="227"/>
      </w:trPr>
      <w:tc>
        <w:tcPr>
          <w:tcW w:w="4074" w:type="dxa"/>
        </w:tcPr>
        <w:p w14:paraId="12D6A604" w14:textId="77777777" w:rsidR="00347E11" w:rsidRPr="00F53AEA" w:rsidRDefault="00347E11" w:rsidP="00C26068">
          <w:pPr>
            <w:pStyle w:val="Sidfot"/>
            <w:spacing w:line="276" w:lineRule="auto"/>
          </w:pPr>
        </w:p>
      </w:tc>
      <w:tc>
        <w:tcPr>
          <w:tcW w:w="4451" w:type="dxa"/>
        </w:tcPr>
        <w:p w14:paraId="4FAB999E" w14:textId="77777777" w:rsidR="00093408" w:rsidRPr="00F53AEA" w:rsidRDefault="00093408" w:rsidP="00F53AEA">
          <w:pPr>
            <w:pStyle w:val="Sidfot"/>
            <w:spacing w:line="276" w:lineRule="auto"/>
          </w:pPr>
        </w:p>
      </w:tc>
    </w:tr>
  </w:tbl>
  <w:p w14:paraId="48B4AAB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EF302" w14:textId="77777777" w:rsidR="00E10B2C" w:rsidRDefault="00E10B2C" w:rsidP="00A87A54">
      <w:pPr>
        <w:spacing w:after="0" w:line="240" w:lineRule="auto"/>
      </w:pPr>
      <w:r>
        <w:separator/>
      </w:r>
    </w:p>
  </w:footnote>
  <w:footnote w:type="continuationSeparator" w:id="0">
    <w:p w14:paraId="58F786D3" w14:textId="77777777" w:rsidR="00E10B2C" w:rsidRDefault="00E10B2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03078" w14:paraId="4DD70083" w14:textId="77777777" w:rsidTr="00C93EBA">
      <w:trPr>
        <w:trHeight w:val="227"/>
      </w:trPr>
      <w:tc>
        <w:tcPr>
          <w:tcW w:w="5534" w:type="dxa"/>
        </w:tcPr>
        <w:p w14:paraId="54CB3F85" w14:textId="77777777" w:rsidR="00503078" w:rsidRPr="007D73AB" w:rsidRDefault="00503078">
          <w:pPr>
            <w:pStyle w:val="Sidhuvud"/>
          </w:pPr>
        </w:p>
      </w:tc>
      <w:tc>
        <w:tcPr>
          <w:tcW w:w="3170" w:type="dxa"/>
          <w:vAlign w:val="bottom"/>
        </w:tcPr>
        <w:p w14:paraId="1450C2FC" w14:textId="77777777" w:rsidR="00503078" w:rsidRPr="007D73AB" w:rsidRDefault="00503078" w:rsidP="00340DE0">
          <w:pPr>
            <w:pStyle w:val="Sidhuvud"/>
          </w:pPr>
        </w:p>
      </w:tc>
      <w:tc>
        <w:tcPr>
          <w:tcW w:w="1134" w:type="dxa"/>
        </w:tcPr>
        <w:p w14:paraId="79550613" w14:textId="77777777" w:rsidR="00503078" w:rsidRDefault="00503078" w:rsidP="005A703A">
          <w:pPr>
            <w:pStyle w:val="Sidhuvud"/>
          </w:pPr>
        </w:p>
      </w:tc>
    </w:tr>
    <w:tr w:rsidR="00503078" w14:paraId="32767036" w14:textId="77777777" w:rsidTr="00C93EBA">
      <w:trPr>
        <w:trHeight w:val="1928"/>
      </w:trPr>
      <w:tc>
        <w:tcPr>
          <w:tcW w:w="5534" w:type="dxa"/>
        </w:tcPr>
        <w:p w14:paraId="4C3B73F0" w14:textId="77777777" w:rsidR="00503078" w:rsidRPr="00340DE0" w:rsidRDefault="00503078" w:rsidP="00340DE0">
          <w:pPr>
            <w:pStyle w:val="Sidhuvud"/>
          </w:pPr>
          <w:r>
            <w:rPr>
              <w:noProof/>
            </w:rPr>
            <w:drawing>
              <wp:inline distT="0" distB="0" distL="0" distR="0" wp14:anchorId="2F6DC095" wp14:editId="2081D279">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FDB8991" w14:textId="77777777" w:rsidR="00503078" w:rsidRPr="00710A6C" w:rsidRDefault="00503078" w:rsidP="00EE3C0F">
          <w:pPr>
            <w:pStyle w:val="Sidhuvud"/>
            <w:rPr>
              <w:b/>
            </w:rPr>
          </w:pPr>
        </w:p>
        <w:p w14:paraId="44394F2D" w14:textId="77777777" w:rsidR="00503078" w:rsidRDefault="00503078" w:rsidP="00EE3C0F">
          <w:pPr>
            <w:pStyle w:val="Sidhuvud"/>
          </w:pPr>
        </w:p>
        <w:p w14:paraId="659F4078" w14:textId="77777777" w:rsidR="00503078" w:rsidRDefault="00503078" w:rsidP="00EE3C0F">
          <w:pPr>
            <w:pStyle w:val="Sidhuvud"/>
          </w:pPr>
        </w:p>
        <w:p w14:paraId="2979349B" w14:textId="77777777" w:rsidR="00503078" w:rsidRDefault="00503078" w:rsidP="00EE3C0F">
          <w:pPr>
            <w:pStyle w:val="Sidhuvud"/>
          </w:pPr>
        </w:p>
        <w:sdt>
          <w:sdtPr>
            <w:alias w:val="Dnr"/>
            <w:tag w:val="ccRKShow_Dnr"/>
            <w:id w:val="-829283628"/>
            <w:placeholder>
              <w:docPart w:val="4733214B69AA45CAB14E46F14CEE1988"/>
            </w:placeholder>
            <w:dataBinding w:prefixMappings="xmlns:ns0='http://lp/documentinfo/RK' " w:xpath="/ns0:DocumentInfo[1]/ns0:BaseInfo[1]/ns0:Dnr[1]" w:storeItemID="{AC765605-9144-4C1B-ADCE-94299A69209E}"/>
            <w:text/>
          </w:sdtPr>
          <w:sdtEndPr/>
          <w:sdtContent>
            <w:p w14:paraId="29E3DF33" w14:textId="5A7F8DC7" w:rsidR="00503078" w:rsidRDefault="00503078" w:rsidP="00EE3C0F">
              <w:pPr>
                <w:pStyle w:val="Sidhuvud"/>
              </w:pPr>
              <w:r>
                <w:t>Ku2021/013</w:t>
              </w:r>
              <w:r w:rsidR="00632E8F">
                <w:t>40</w:t>
              </w:r>
            </w:p>
          </w:sdtContent>
        </w:sdt>
        <w:sdt>
          <w:sdtPr>
            <w:alias w:val="DocNumber"/>
            <w:tag w:val="DocNumber"/>
            <w:id w:val="1726028884"/>
            <w:placeholder>
              <w:docPart w:val="3B41104F5EFC474BA729303E1A836CE7"/>
            </w:placeholder>
            <w:showingPlcHdr/>
            <w:dataBinding w:prefixMappings="xmlns:ns0='http://lp/documentinfo/RK' " w:xpath="/ns0:DocumentInfo[1]/ns0:BaseInfo[1]/ns0:DocNumber[1]" w:storeItemID="{AC765605-9144-4C1B-ADCE-94299A69209E}"/>
            <w:text/>
          </w:sdtPr>
          <w:sdtEndPr/>
          <w:sdtContent>
            <w:p w14:paraId="25F6668B" w14:textId="77777777" w:rsidR="00503078" w:rsidRDefault="00503078" w:rsidP="00EE3C0F">
              <w:pPr>
                <w:pStyle w:val="Sidhuvud"/>
              </w:pPr>
              <w:r>
                <w:rPr>
                  <w:rStyle w:val="Platshllartext"/>
                </w:rPr>
                <w:t xml:space="preserve"> </w:t>
              </w:r>
            </w:p>
          </w:sdtContent>
        </w:sdt>
        <w:p w14:paraId="78C8B31E" w14:textId="77777777" w:rsidR="00503078" w:rsidRDefault="00503078" w:rsidP="00EE3C0F">
          <w:pPr>
            <w:pStyle w:val="Sidhuvud"/>
          </w:pPr>
        </w:p>
      </w:tc>
      <w:tc>
        <w:tcPr>
          <w:tcW w:w="1134" w:type="dxa"/>
        </w:tcPr>
        <w:p w14:paraId="468C70D2" w14:textId="77777777" w:rsidR="00503078" w:rsidRDefault="00503078" w:rsidP="0094502D">
          <w:pPr>
            <w:pStyle w:val="Sidhuvud"/>
          </w:pPr>
        </w:p>
        <w:p w14:paraId="14D109EC" w14:textId="77777777" w:rsidR="00503078" w:rsidRPr="0094502D" w:rsidRDefault="00503078" w:rsidP="00EC71A6">
          <w:pPr>
            <w:pStyle w:val="Sidhuvud"/>
          </w:pPr>
        </w:p>
      </w:tc>
    </w:tr>
    <w:tr w:rsidR="00503078" w14:paraId="5D6457D3" w14:textId="77777777" w:rsidTr="00C93EBA">
      <w:trPr>
        <w:trHeight w:val="2268"/>
      </w:trPr>
      <w:sdt>
        <w:sdtPr>
          <w:rPr>
            <w:b/>
          </w:rPr>
          <w:alias w:val="SenderText"/>
          <w:tag w:val="ccRKShow_SenderText"/>
          <w:id w:val="1374046025"/>
          <w:placeholder>
            <w:docPart w:val="1D493DDCD22643738D59F5EEAD6C48A2"/>
          </w:placeholder>
        </w:sdtPr>
        <w:sdtEndPr>
          <w:rPr>
            <w:b w:val="0"/>
          </w:rPr>
        </w:sdtEndPr>
        <w:sdtContent>
          <w:tc>
            <w:tcPr>
              <w:tcW w:w="5534" w:type="dxa"/>
              <w:tcMar>
                <w:right w:w="1134" w:type="dxa"/>
              </w:tcMar>
            </w:tcPr>
            <w:p w14:paraId="57162B92" w14:textId="77777777" w:rsidR="00556FB1" w:rsidRDefault="00503078" w:rsidP="00340DE0">
              <w:pPr>
                <w:pStyle w:val="Sidhuvud"/>
                <w:rPr>
                  <w:b/>
                </w:rPr>
              </w:pPr>
              <w:r w:rsidRPr="00503078">
                <w:rPr>
                  <w:b/>
                </w:rPr>
                <w:t>Kulturdepartementet</w:t>
              </w:r>
            </w:p>
            <w:p w14:paraId="6274862A" w14:textId="61C801ED" w:rsidR="00503078" w:rsidRPr="00556FB1" w:rsidRDefault="00556FB1" w:rsidP="00340DE0">
              <w:pPr>
                <w:pStyle w:val="Sidhuvud"/>
                <w:rPr>
                  <w:bCs/>
                </w:rPr>
              </w:pPr>
              <w:r w:rsidRPr="00556FB1">
                <w:rPr>
                  <w:bCs/>
                </w:rPr>
                <w:t>Kultur- och demokratiministern samt minister ministern med ansvar för idrottsfrågorna</w:t>
              </w:r>
            </w:p>
            <w:p w14:paraId="04BB9A6B" w14:textId="00B3CAB3" w:rsidR="00503078" w:rsidRPr="00340DE0" w:rsidRDefault="00503078" w:rsidP="00340DE0">
              <w:pPr>
                <w:pStyle w:val="Sidhuvud"/>
              </w:pPr>
            </w:p>
          </w:tc>
        </w:sdtContent>
      </w:sdt>
      <w:sdt>
        <w:sdtPr>
          <w:alias w:val="Recipient"/>
          <w:tag w:val="ccRKShow_Recipient"/>
          <w:id w:val="-28344517"/>
          <w:placeholder>
            <w:docPart w:val="447FAF4464C941E991EC4C3DEF727E51"/>
          </w:placeholder>
          <w:dataBinding w:prefixMappings="xmlns:ns0='http://lp/documentinfo/RK' " w:xpath="/ns0:DocumentInfo[1]/ns0:BaseInfo[1]/ns0:Recipient[1]" w:storeItemID="{AC765605-9144-4C1B-ADCE-94299A69209E}"/>
          <w:text w:multiLine="1"/>
        </w:sdtPr>
        <w:sdtEndPr/>
        <w:sdtContent>
          <w:tc>
            <w:tcPr>
              <w:tcW w:w="3170" w:type="dxa"/>
            </w:tcPr>
            <w:p w14:paraId="2C1FA355" w14:textId="77777777" w:rsidR="00503078" w:rsidRDefault="00503078" w:rsidP="00547B89">
              <w:pPr>
                <w:pStyle w:val="Sidhuvud"/>
              </w:pPr>
              <w:r>
                <w:t>Till riksdagen</w:t>
              </w:r>
            </w:p>
          </w:tc>
        </w:sdtContent>
      </w:sdt>
      <w:tc>
        <w:tcPr>
          <w:tcW w:w="1134" w:type="dxa"/>
        </w:tcPr>
        <w:p w14:paraId="54C9D104" w14:textId="77777777" w:rsidR="00503078" w:rsidRDefault="00503078" w:rsidP="003E6020">
          <w:pPr>
            <w:pStyle w:val="Sidhuvud"/>
          </w:pPr>
        </w:p>
      </w:tc>
    </w:tr>
  </w:tbl>
  <w:p w14:paraId="6D8A1D8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247D"/>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1EF3"/>
    <w:rsid w:val="001C4566"/>
    <w:rsid w:val="001C4980"/>
    <w:rsid w:val="001C5DC9"/>
    <w:rsid w:val="001C6B85"/>
    <w:rsid w:val="001C71A9"/>
    <w:rsid w:val="001D12FC"/>
    <w:rsid w:val="001D512F"/>
    <w:rsid w:val="001D761A"/>
    <w:rsid w:val="001E04D2"/>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494"/>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3078"/>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56FB1"/>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2E8F"/>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5B0C"/>
    <w:rsid w:val="006B4A30"/>
    <w:rsid w:val="006B7569"/>
    <w:rsid w:val="006C0916"/>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228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35D"/>
    <w:rsid w:val="00777CFF"/>
    <w:rsid w:val="007815BC"/>
    <w:rsid w:val="00782B3F"/>
    <w:rsid w:val="00782E3C"/>
    <w:rsid w:val="007900CC"/>
    <w:rsid w:val="00790551"/>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38A"/>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5F5B"/>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2DB5"/>
    <w:rsid w:val="00CE5959"/>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0B2C"/>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4907"/>
    <w:rsid w:val="00EB763D"/>
    <w:rsid w:val="00EB7FE4"/>
    <w:rsid w:val="00EC0A92"/>
    <w:rsid w:val="00EC1DA0"/>
    <w:rsid w:val="00EC329B"/>
    <w:rsid w:val="00EC5EB9"/>
    <w:rsid w:val="00EC6006"/>
    <w:rsid w:val="00EC71A6"/>
    <w:rsid w:val="00EC73EB"/>
    <w:rsid w:val="00EC7BB5"/>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277A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3EA"/>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AEB9"/>
  <w15:docId w15:val="{DB785275-4F69-4752-8C73-62CE5757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3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33214B69AA45CAB14E46F14CEE1988"/>
        <w:category>
          <w:name w:val="Allmänt"/>
          <w:gallery w:val="placeholder"/>
        </w:category>
        <w:types>
          <w:type w:val="bbPlcHdr"/>
        </w:types>
        <w:behaviors>
          <w:behavior w:val="content"/>
        </w:behaviors>
        <w:guid w:val="{AC8FF61E-067D-4ADA-BBA8-6775047CCAD8}"/>
      </w:docPartPr>
      <w:docPartBody>
        <w:p w:rsidR="00941081" w:rsidRDefault="007E27F5" w:rsidP="007E27F5">
          <w:pPr>
            <w:pStyle w:val="4733214B69AA45CAB14E46F14CEE1988"/>
          </w:pPr>
          <w:r>
            <w:rPr>
              <w:rStyle w:val="Platshllartext"/>
            </w:rPr>
            <w:t xml:space="preserve"> </w:t>
          </w:r>
        </w:p>
      </w:docPartBody>
    </w:docPart>
    <w:docPart>
      <w:docPartPr>
        <w:name w:val="3B41104F5EFC474BA729303E1A836CE7"/>
        <w:category>
          <w:name w:val="Allmänt"/>
          <w:gallery w:val="placeholder"/>
        </w:category>
        <w:types>
          <w:type w:val="bbPlcHdr"/>
        </w:types>
        <w:behaviors>
          <w:behavior w:val="content"/>
        </w:behaviors>
        <w:guid w:val="{E5080222-FB9A-47AC-86D6-3F7836DE9FB1}"/>
      </w:docPartPr>
      <w:docPartBody>
        <w:p w:rsidR="00941081" w:rsidRDefault="007E27F5" w:rsidP="007E27F5">
          <w:pPr>
            <w:pStyle w:val="3B41104F5EFC474BA729303E1A836CE71"/>
          </w:pPr>
          <w:r>
            <w:rPr>
              <w:rStyle w:val="Platshllartext"/>
            </w:rPr>
            <w:t xml:space="preserve"> </w:t>
          </w:r>
        </w:p>
      </w:docPartBody>
    </w:docPart>
    <w:docPart>
      <w:docPartPr>
        <w:name w:val="1D493DDCD22643738D59F5EEAD6C48A2"/>
        <w:category>
          <w:name w:val="Allmänt"/>
          <w:gallery w:val="placeholder"/>
        </w:category>
        <w:types>
          <w:type w:val="bbPlcHdr"/>
        </w:types>
        <w:behaviors>
          <w:behavior w:val="content"/>
        </w:behaviors>
        <w:guid w:val="{17E0CF55-E19E-4E00-96AD-CD82EA15AD29}"/>
      </w:docPartPr>
      <w:docPartBody>
        <w:p w:rsidR="00941081" w:rsidRDefault="007E27F5" w:rsidP="007E27F5">
          <w:pPr>
            <w:pStyle w:val="1D493DDCD22643738D59F5EEAD6C48A21"/>
          </w:pPr>
          <w:r>
            <w:rPr>
              <w:rStyle w:val="Platshllartext"/>
            </w:rPr>
            <w:t xml:space="preserve"> </w:t>
          </w:r>
        </w:p>
      </w:docPartBody>
    </w:docPart>
    <w:docPart>
      <w:docPartPr>
        <w:name w:val="447FAF4464C941E991EC4C3DEF727E51"/>
        <w:category>
          <w:name w:val="Allmänt"/>
          <w:gallery w:val="placeholder"/>
        </w:category>
        <w:types>
          <w:type w:val="bbPlcHdr"/>
        </w:types>
        <w:behaviors>
          <w:behavior w:val="content"/>
        </w:behaviors>
        <w:guid w:val="{038F29A7-197D-4732-9F16-476E555622E2}"/>
      </w:docPartPr>
      <w:docPartBody>
        <w:p w:rsidR="00941081" w:rsidRDefault="007E27F5" w:rsidP="007E27F5">
          <w:pPr>
            <w:pStyle w:val="447FAF4464C941E991EC4C3DEF727E51"/>
          </w:pPr>
          <w:r>
            <w:rPr>
              <w:rStyle w:val="Platshllartext"/>
            </w:rPr>
            <w:t xml:space="preserve"> </w:t>
          </w:r>
        </w:p>
      </w:docPartBody>
    </w:docPart>
    <w:docPart>
      <w:docPartPr>
        <w:name w:val="E306A2D88418404F9F09B000E0F9BD4A"/>
        <w:category>
          <w:name w:val="Allmänt"/>
          <w:gallery w:val="placeholder"/>
        </w:category>
        <w:types>
          <w:type w:val="bbPlcHdr"/>
        </w:types>
        <w:behaviors>
          <w:behavior w:val="content"/>
        </w:behaviors>
        <w:guid w:val="{C65D8620-DEB4-448D-9541-BC5689F68505}"/>
      </w:docPartPr>
      <w:docPartBody>
        <w:p w:rsidR="00941081" w:rsidRDefault="007E27F5" w:rsidP="007E27F5">
          <w:pPr>
            <w:pStyle w:val="E306A2D88418404F9F09B000E0F9BD4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B2B5F6F38414DF185646379D0A9D520"/>
        <w:category>
          <w:name w:val="Allmänt"/>
          <w:gallery w:val="placeholder"/>
        </w:category>
        <w:types>
          <w:type w:val="bbPlcHdr"/>
        </w:types>
        <w:behaviors>
          <w:behavior w:val="content"/>
        </w:behaviors>
        <w:guid w:val="{B6768728-FB81-446B-8BB2-A57567B18811}"/>
      </w:docPartPr>
      <w:docPartBody>
        <w:p w:rsidR="00941081" w:rsidRDefault="007E27F5" w:rsidP="007E27F5">
          <w:pPr>
            <w:pStyle w:val="DB2B5F6F38414DF185646379D0A9D520"/>
          </w:pPr>
          <w:r>
            <w:t xml:space="preserve"> </w:t>
          </w:r>
          <w:r>
            <w:rPr>
              <w:rStyle w:val="Platshllartext"/>
            </w:rPr>
            <w:t>Välj ett parti.</w:t>
          </w:r>
        </w:p>
      </w:docPartBody>
    </w:docPart>
    <w:docPart>
      <w:docPartPr>
        <w:name w:val="9F0DF948640045C7BB32FE55502FEE17"/>
        <w:category>
          <w:name w:val="Allmänt"/>
          <w:gallery w:val="placeholder"/>
        </w:category>
        <w:types>
          <w:type w:val="bbPlcHdr"/>
        </w:types>
        <w:behaviors>
          <w:behavior w:val="content"/>
        </w:behaviors>
        <w:guid w:val="{27D08F2A-ABFD-4403-AC7E-E6367538D4E1}"/>
      </w:docPartPr>
      <w:docPartBody>
        <w:p w:rsidR="00941081" w:rsidRDefault="007E27F5" w:rsidP="007E27F5">
          <w:pPr>
            <w:pStyle w:val="9F0DF948640045C7BB32FE55502FEE1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A500D7E38594CAA976C067E964E6651"/>
        <w:category>
          <w:name w:val="Allmänt"/>
          <w:gallery w:val="placeholder"/>
        </w:category>
        <w:types>
          <w:type w:val="bbPlcHdr"/>
        </w:types>
        <w:behaviors>
          <w:behavior w:val="content"/>
        </w:behaviors>
        <w:guid w:val="{80C0809C-E514-4433-B499-F63BC16DCD5F}"/>
      </w:docPartPr>
      <w:docPartBody>
        <w:p w:rsidR="00941081" w:rsidRDefault="007E27F5" w:rsidP="007E27F5">
          <w:pPr>
            <w:pStyle w:val="AA500D7E38594CAA976C067E964E6651"/>
          </w:pPr>
          <w:r>
            <w:rPr>
              <w:rStyle w:val="Platshllartext"/>
            </w:rPr>
            <w:t>Klicka här för att ange datum.</w:t>
          </w:r>
        </w:p>
      </w:docPartBody>
    </w:docPart>
    <w:docPart>
      <w:docPartPr>
        <w:name w:val="5466B013BAB94739AE88D8251E33E363"/>
        <w:category>
          <w:name w:val="Allmänt"/>
          <w:gallery w:val="placeholder"/>
        </w:category>
        <w:types>
          <w:type w:val="bbPlcHdr"/>
        </w:types>
        <w:behaviors>
          <w:behavior w:val="content"/>
        </w:behaviors>
        <w:guid w:val="{CEAB8F6C-A9AB-43AF-B74A-B1298F4E372E}"/>
      </w:docPartPr>
      <w:docPartBody>
        <w:p w:rsidR="00941081" w:rsidRDefault="007E27F5" w:rsidP="007E27F5">
          <w:pPr>
            <w:pStyle w:val="5466B013BAB94739AE88D8251E33E36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F5"/>
    <w:rsid w:val="003D2EEC"/>
    <w:rsid w:val="007E27F5"/>
    <w:rsid w:val="00941081"/>
    <w:rsid w:val="00A14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126958F8DDD4EFC886A5ACC9231F6A9">
    <w:name w:val="6126958F8DDD4EFC886A5ACC9231F6A9"/>
    <w:rsid w:val="007E27F5"/>
  </w:style>
  <w:style w:type="character" w:styleId="Platshllartext">
    <w:name w:val="Placeholder Text"/>
    <w:basedOn w:val="Standardstycketeckensnitt"/>
    <w:uiPriority w:val="99"/>
    <w:semiHidden/>
    <w:rsid w:val="007E27F5"/>
    <w:rPr>
      <w:noProof w:val="0"/>
      <w:color w:val="808080"/>
    </w:rPr>
  </w:style>
  <w:style w:type="paragraph" w:customStyle="1" w:styleId="530EF5214B344EAD8B14D3E1248FD618">
    <w:name w:val="530EF5214B344EAD8B14D3E1248FD618"/>
    <w:rsid w:val="007E27F5"/>
  </w:style>
  <w:style w:type="paragraph" w:customStyle="1" w:styleId="7F9AD939851A48D08644095809421818">
    <w:name w:val="7F9AD939851A48D08644095809421818"/>
    <w:rsid w:val="007E27F5"/>
  </w:style>
  <w:style w:type="paragraph" w:customStyle="1" w:styleId="9A42F403749E4D0B869FBAD4FF935EAF">
    <w:name w:val="9A42F403749E4D0B869FBAD4FF935EAF"/>
    <w:rsid w:val="007E27F5"/>
  </w:style>
  <w:style w:type="paragraph" w:customStyle="1" w:styleId="4733214B69AA45CAB14E46F14CEE1988">
    <w:name w:val="4733214B69AA45CAB14E46F14CEE1988"/>
    <w:rsid w:val="007E27F5"/>
  </w:style>
  <w:style w:type="paragraph" w:customStyle="1" w:styleId="3B41104F5EFC474BA729303E1A836CE7">
    <w:name w:val="3B41104F5EFC474BA729303E1A836CE7"/>
    <w:rsid w:val="007E27F5"/>
  </w:style>
  <w:style w:type="paragraph" w:customStyle="1" w:styleId="F01FC15319974BB683B11E29926C61A9">
    <w:name w:val="F01FC15319974BB683B11E29926C61A9"/>
    <w:rsid w:val="007E27F5"/>
  </w:style>
  <w:style w:type="paragraph" w:customStyle="1" w:styleId="90D515C6C2B54C56A03DAFFA1815A358">
    <w:name w:val="90D515C6C2B54C56A03DAFFA1815A358"/>
    <w:rsid w:val="007E27F5"/>
  </w:style>
  <w:style w:type="paragraph" w:customStyle="1" w:styleId="1F8BD1E556EF47AABF4416F13CC289C2">
    <w:name w:val="1F8BD1E556EF47AABF4416F13CC289C2"/>
    <w:rsid w:val="007E27F5"/>
  </w:style>
  <w:style w:type="paragraph" w:customStyle="1" w:styleId="1D493DDCD22643738D59F5EEAD6C48A2">
    <w:name w:val="1D493DDCD22643738D59F5EEAD6C48A2"/>
    <w:rsid w:val="007E27F5"/>
  </w:style>
  <w:style w:type="paragraph" w:customStyle="1" w:styleId="447FAF4464C941E991EC4C3DEF727E51">
    <w:name w:val="447FAF4464C941E991EC4C3DEF727E51"/>
    <w:rsid w:val="007E27F5"/>
  </w:style>
  <w:style w:type="paragraph" w:customStyle="1" w:styleId="3B41104F5EFC474BA729303E1A836CE71">
    <w:name w:val="3B41104F5EFC474BA729303E1A836CE7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D493DDCD22643738D59F5EEAD6C48A21">
    <w:name w:val="1D493DDCD22643738D59F5EEAD6C48A2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06A2D88418404F9F09B000E0F9BD4A">
    <w:name w:val="E306A2D88418404F9F09B000E0F9BD4A"/>
    <w:rsid w:val="007E27F5"/>
  </w:style>
  <w:style w:type="paragraph" w:customStyle="1" w:styleId="DB2B5F6F38414DF185646379D0A9D520">
    <w:name w:val="DB2B5F6F38414DF185646379D0A9D520"/>
    <w:rsid w:val="007E27F5"/>
  </w:style>
  <w:style w:type="paragraph" w:customStyle="1" w:styleId="738C6C060CD1403FB54B449746306EF1">
    <w:name w:val="738C6C060CD1403FB54B449746306EF1"/>
    <w:rsid w:val="007E27F5"/>
  </w:style>
  <w:style w:type="paragraph" w:customStyle="1" w:styleId="179BD7F21DDB4318A86555D6A7D2CAB2">
    <w:name w:val="179BD7F21DDB4318A86555D6A7D2CAB2"/>
    <w:rsid w:val="007E27F5"/>
  </w:style>
  <w:style w:type="paragraph" w:customStyle="1" w:styleId="9F0DF948640045C7BB32FE55502FEE17">
    <w:name w:val="9F0DF948640045C7BB32FE55502FEE17"/>
    <w:rsid w:val="007E27F5"/>
  </w:style>
  <w:style w:type="paragraph" w:customStyle="1" w:styleId="AA500D7E38594CAA976C067E964E6651">
    <w:name w:val="AA500D7E38594CAA976C067E964E6651"/>
    <w:rsid w:val="007E27F5"/>
  </w:style>
  <w:style w:type="paragraph" w:customStyle="1" w:styleId="5466B013BAB94739AE88D8251E33E363">
    <w:name w:val="5466B013BAB94739AE88D8251E33E363"/>
    <w:rsid w:val="007E2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2021-05-26T00:00:00</HeaderDate>
    <Office/>
    <Dnr>Ku2021/01340</Dnr>
    <ParagrafNr/>
    <DocumentTitle/>
    <VisitingAddress/>
    <Extra1/>
    <Extra2/>
    <Extra3>Staffan Eklöf</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35b10b3c-3225-4bbf-8eef-57b8bfde6637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2021-05-26T00:00:00</HeaderDate>
    <Office/>
    <Dnr>Ku2021/01340</Dnr>
    <ParagrafNr/>
    <DocumentTitle/>
    <VisitingAddress/>
    <Extra1/>
    <Extra2/>
    <Extra3>Staffan Eklöf</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C863-6DE1-43A3-A5A2-5B93B4A23462}"/>
</file>

<file path=customXml/itemProps2.xml><?xml version="1.0" encoding="utf-8"?>
<ds:datastoreItem xmlns:ds="http://schemas.openxmlformats.org/officeDocument/2006/customXml" ds:itemID="{AC765605-9144-4C1B-ADCE-94299A69209E}"/>
</file>

<file path=customXml/itemProps3.xml><?xml version="1.0" encoding="utf-8"?>
<ds:datastoreItem xmlns:ds="http://schemas.openxmlformats.org/officeDocument/2006/customXml" ds:itemID="{EEE78E8E-12F5-42E6-9561-F2046CD976D3}"/>
</file>

<file path=customXml/itemProps4.xml><?xml version="1.0" encoding="utf-8"?>
<ds:datastoreItem xmlns:ds="http://schemas.openxmlformats.org/officeDocument/2006/customXml" ds:itemID="{AC765605-9144-4C1B-ADCE-94299A69209E}">
  <ds:schemaRefs>
    <ds:schemaRef ds:uri="http://lp/documentinfo/RK"/>
  </ds:schemaRefs>
</ds:datastoreItem>
</file>

<file path=customXml/itemProps5.xml><?xml version="1.0" encoding="utf-8"?>
<ds:datastoreItem xmlns:ds="http://schemas.openxmlformats.org/officeDocument/2006/customXml" ds:itemID="{2425AB07-522E-42F4-AC55-8AB4D849CD97}">
  <ds:schemaRefs>
    <ds:schemaRef ds:uri="http://schemas.microsoft.com/sharepoint/v3/contenttype/forms"/>
  </ds:schemaRefs>
</ds:datastoreItem>
</file>

<file path=customXml/itemProps6.xml><?xml version="1.0" encoding="utf-8"?>
<ds:datastoreItem xmlns:ds="http://schemas.openxmlformats.org/officeDocument/2006/customXml" ds:itemID="{8BF9601B-9574-424F-8F0B-64A24423E927}">
  <ds:schemaRefs>
    <ds:schemaRef ds:uri="http://schemas.microsoft.com/sharepoint/events"/>
  </ds:schemaRefs>
</ds:datastoreItem>
</file>

<file path=customXml/itemProps7.xml><?xml version="1.0" encoding="utf-8"?>
<ds:datastoreItem xmlns:ds="http://schemas.openxmlformats.org/officeDocument/2006/customXml" ds:itemID="{2425AB07-522E-42F4-AC55-8AB4D849CD97}"/>
</file>

<file path=customXml/itemProps8.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367</Words>
  <Characters>1950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2873 Beroendeställningar inom Sveriges Radio.docx</dc:title>
  <dc:subject/>
  <dc:creator>Linus Fredriksson</dc:creator>
  <cp:keywords/>
  <dc:description/>
  <cp:lastModifiedBy>Josefin Margaretha Palmquist</cp:lastModifiedBy>
  <cp:revision>4</cp:revision>
  <dcterms:created xsi:type="dcterms:W3CDTF">2021-05-25T13:14:00Z</dcterms:created>
  <dcterms:modified xsi:type="dcterms:W3CDTF">2021-05-26T09:17:00Z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b74a6a13-6af7-4f4d-983b-e49f2ab71c46</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ies>
</file>