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FE1FB" w14:textId="54929254" w:rsidR="00E6197D" w:rsidRDefault="00E6197D" w:rsidP="00DA0661">
      <w:pPr>
        <w:pStyle w:val="Rubrik"/>
      </w:pPr>
      <w:bookmarkStart w:id="0" w:name="Start"/>
      <w:bookmarkEnd w:id="0"/>
      <w:r>
        <w:t>Svar på fråga 2020/21:1535 av Sten Bergheden (M)</w:t>
      </w:r>
      <w:r>
        <w:br/>
        <w:t>En viltvårdsmyndighet</w:t>
      </w:r>
    </w:p>
    <w:p w14:paraId="75253791" w14:textId="11B9DD02" w:rsidR="00E6197D" w:rsidRPr="00E6197D" w:rsidRDefault="00E6197D" w:rsidP="00B80825">
      <w:pPr>
        <w:pStyle w:val="Brdtext"/>
        <w:rPr>
          <w:lang w:eastAsia="sv-SE"/>
        </w:rPr>
      </w:pPr>
      <w:r w:rsidRPr="00E6197D">
        <w:rPr>
          <w:lang w:eastAsia="sv-SE"/>
        </w:rPr>
        <w:t xml:space="preserve">Sten Bergheden har frågat mig </w:t>
      </w:r>
      <w:r>
        <w:rPr>
          <w:lang w:eastAsia="sv-SE"/>
        </w:rPr>
        <w:t>vilka åtgärder jag ämnar vidta för att följa riksdagens beslut om att inrätta en viltmyndighet</w:t>
      </w:r>
      <w:r w:rsidR="00D2009F">
        <w:rPr>
          <w:lang w:eastAsia="sv-SE"/>
        </w:rPr>
        <w:t>.</w:t>
      </w:r>
    </w:p>
    <w:p w14:paraId="2FD1A3D2" w14:textId="42821047" w:rsidR="00E6197D" w:rsidRPr="00E6197D" w:rsidRDefault="00E6197D" w:rsidP="00B80825">
      <w:pPr>
        <w:pStyle w:val="Brdtext"/>
        <w:rPr>
          <w:lang w:eastAsia="sv-SE"/>
        </w:rPr>
      </w:pPr>
      <w:r w:rsidRPr="00E6197D">
        <w:rPr>
          <w:lang w:eastAsia="sv-SE"/>
        </w:rPr>
        <w:t xml:space="preserve">Jaktlagsutredningen lämnade ett delbetänkande Viltmyndighet – jakt och viltförvaltning i en ny tid (SOU 2013:71). Betänkandet har remitterats och </w:t>
      </w:r>
      <w:r w:rsidR="00D2009F">
        <w:rPr>
          <w:lang w:eastAsia="sv-SE"/>
        </w:rPr>
        <w:t xml:space="preserve">min </w:t>
      </w:r>
      <w:r w:rsidRPr="00E6197D">
        <w:rPr>
          <w:lang w:eastAsia="sv-SE"/>
        </w:rPr>
        <w:t xml:space="preserve">bedömning är att vissa frågor </w:t>
      </w:r>
      <w:r w:rsidR="00777E85">
        <w:rPr>
          <w:lang w:eastAsia="sv-SE"/>
        </w:rPr>
        <w:t>i betänkandet lämnats u</w:t>
      </w:r>
      <w:r w:rsidRPr="00E6197D">
        <w:rPr>
          <w:lang w:eastAsia="sv-SE"/>
        </w:rPr>
        <w:t xml:space="preserve">testående </w:t>
      </w:r>
      <w:r w:rsidR="00777E85">
        <w:rPr>
          <w:lang w:eastAsia="sv-SE"/>
        </w:rPr>
        <w:t xml:space="preserve">och att utredningen inte </w:t>
      </w:r>
      <w:r w:rsidRPr="00E6197D">
        <w:rPr>
          <w:lang w:eastAsia="sv-SE"/>
        </w:rPr>
        <w:t>analysera</w:t>
      </w:r>
      <w:r w:rsidR="00777E85">
        <w:rPr>
          <w:lang w:eastAsia="sv-SE"/>
        </w:rPr>
        <w:t>t</w:t>
      </w:r>
      <w:r w:rsidRPr="00E6197D">
        <w:rPr>
          <w:lang w:eastAsia="sv-SE"/>
        </w:rPr>
        <w:t xml:space="preserve">s </w:t>
      </w:r>
      <w:proofErr w:type="gramStart"/>
      <w:r w:rsidR="00777E85">
        <w:rPr>
          <w:lang w:eastAsia="sv-SE"/>
        </w:rPr>
        <w:t xml:space="preserve">tillräckligt </w:t>
      </w:r>
      <w:r w:rsidRPr="00E6197D">
        <w:rPr>
          <w:lang w:eastAsia="sv-SE"/>
        </w:rPr>
        <w:t xml:space="preserve"> djup</w:t>
      </w:r>
      <w:r w:rsidR="00777E85">
        <w:rPr>
          <w:lang w:eastAsia="sv-SE"/>
        </w:rPr>
        <w:t>t</w:t>
      </w:r>
      <w:proofErr w:type="gramEnd"/>
      <w:r w:rsidR="00777E85">
        <w:rPr>
          <w:lang w:eastAsia="sv-SE"/>
        </w:rPr>
        <w:t xml:space="preserve">. Till exempel är </w:t>
      </w:r>
      <w:proofErr w:type="gramStart"/>
      <w:r w:rsidRPr="00E6197D">
        <w:rPr>
          <w:lang w:eastAsia="sv-SE"/>
        </w:rPr>
        <w:t>utredningen  och</w:t>
      </w:r>
      <w:proofErr w:type="gramEnd"/>
      <w:r w:rsidRPr="00E6197D">
        <w:rPr>
          <w:lang w:eastAsia="sv-SE"/>
        </w:rPr>
        <w:t xml:space="preserve"> betänkandets förslag avseende finansieringen inte tillfredsställande. </w:t>
      </w:r>
      <w:r w:rsidR="00D2009F">
        <w:rPr>
          <w:lang w:eastAsia="sv-SE"/>
        </w:rPr>
        <w:t xml:space="preserve">Att bilda </w:t>
      </w:r>
      <w:r w:rsidRPr="00E6197D">
        <w:rPr>
          <w:lang w:eastAsia="sv-SE"/>
        </w:rPr>
        <w:t xml:space="preserve">nya myndigheter </w:t>
      </w:r>
      <w:r w:rsidR="00AC74EB">
        <w:rPr>
          <w:lang w:eastAsia="sv-SE"/>
        </w:rPr>
        <w:t>är resurskrävande</w:t>
      </w:r>
      <w:r w:rsidRPr="00E6197D">
        <w:rPr>
          <w:lang w:eastAsia="sv-SE"/>
        </w:rPr>
        <w:t xml:space="preserve"> och det måste finnas ett tydligt mervärde. Därför måste vi noggrant överväga och utreda olika alternativ.  </w:t>
      </w:r>
    </w:p>
    <w:p w14:paraId="188689BB" w14:textId="12B75487" w:rsidR="00E6197D" w:rsidRPr="00E6197D" w:rsidRDefault="00E6197D" w:rsidP="00B80825">
      <w:pPr>
        <w:pStyle w:val="Brdtext"/>
        <w:rPr>
          <w:lang w:eastAsia="sv-SE"/>
        </w:rPr>
      </w:pPr>
      <w:r w:rsidRPr="00E6197D">
        <w:rPr>
          <w:lang w:eastAsia="sv-SE"/>
        </w:rPr>
        <w:t xml:space="preserve">En väl utformad myndighetsstruktur är en förutsättning för en effektiv och hållbar viltförvaltning. </w:t>
      </w:r>
    </w:p>
    <w:p w14:paraId="63251369" w14:textId="5EC2F4EB" w:rsidR="00E6197D" w:rsidRDefault="00E6197D" w:rsidP="00B80825">
      <w:pPr>
        <w:pStyle w:val="Brdtext"/>
      </w:pPr>
      <w:r w:rsidRPr="00E6197D">
        <w:rPr>
          <w:lang w:eastAsia="sv-SE"/>
        </w:rPr>
        <w:t>Regeringen agerar för att långsiktigt bygga upp förtroendefulla samarbeten med berörda aktörer i syfte att förbättra förutsättningarna för en effektiv och hållbar viltförvaltning. Viltförvaltningen utvecklas ständigt</w:t>
      </w:r>
      <w:r w:rsidR="00D2009F">
        <w:rPr>
          <w:lang w:eastAsia="sv-SE"/>
        </w:rPr>
        <w:t xml:space="preserve">. </w:t>
      </w:r>
      <w:r w:rsidRPr="00E6197D">
        <w:rPr>
          <w:lang w:eastAsia="sv-SE"/>
        </w:rPr>
        <w:t>Naturvårdsverkets strategi för svensk viltförvaltning har mottagits positivt och regeringen följer hur det arbetet fungerar. Det är regeringens förhoppning att uppdraget till Naturvårdsverket att främja viltvården med medel ur viltvårdsfonden kommer få positiva effekter på landets viltförvaltning. Genom att Naturvårdsverket kommer att delta mer aktivt i viltvården så torde samarbetet mellan Naturvårdsverket och berörda aktörer stärkas.</w:t>
      </w:r>
      <w:r>
        <w:t xml:space="preserve"> </w:t>
      </w:r>
    </w:p>
    <w:p w14:paraId="7C5E879F" w14:textId="7FB6C53E" w:rsidR="00E6197D" w:rsidRPr="00E6197D" w:rsidRDefault="00E6197D" w:rsidP="00B80825">
      <w:pPr>
        <w:pStyle w:val="Brdtext"/>
        <w:rPr>
          <w:lang w:eastAsia="sv-SE"/>
        </w:rPr>
      </w:pPr>
      <w:r w:rsidRPr="00E6197D">
        <w:rPr>
          <w:lang w:eastAsia="sv-SE"/>
        </w:rPr>
        <w:t xml:space="preserve">Det är viktigt att de åtgärder vi </w:t>
      </w:r>
      <w:r w:rsidR="00D2009F">
        <w:rPr>
          <w:lang w:eastAsia="sv-SE"/>
        </w:rPr>
        <w:t xml:space="preserve">vidtar </w:t>
      </w:r>
      <w:r w:rsidRPr="00E6197D">
        <w:rPr>
          <w:lang w:eastAsia="sv-SE"/>
        </w:rPr>
        <w:t xml:space="preserve">stärker jaktens viltvårdande </w:t>
      </w:r>
      <w:r w:rsidR="00D2009F">
        <w:rPr>
          <w:lang w:eastAsia="sv-SE"/>
        </w:rPr>
        <w:t>funktion</w:t>
      </w:r>
      <w:r w:rsidRPr="00E6197D">
        <w:rPr>
          <w:lang w:eastAsia="sv-SE"/>
        </w:rPr>
        <w:t xml:space="preserve">. </w:t>
      </w:r>
    </w:p>
    <w:p w14:paraId="2BED9D49" w14:textId="77777777" w:rsidR="00E6197D" w:rsidRDefault="00E6197D" w:rsidP="00B80825">
      <w:pPr>
        <w:pStyle w:val="Brdtext"/>
      </w:pPr>
    </w:p>
    <w:p w14:paraId="2E3B3D7E" w14:textId="4D64A9F1" w:rsidR="00E6197D" w:rsidRPr="00E6197D" w:rsidRDefault="00E6197D" w:rsidP="00B80825">
      <w:pPr>
        <w:pStyle w:val="Brdtext"/>
        <w:rPr>
          <w:lang w:val="de-DE"/>
        </w:rPr>
      </w:pPr>
      <w:r w:rsidRPr="00E6197D">
        <w:rPr>
          <w:lang w:val="de-DE"/>
        </w:rPr>
        <w:t xml:space="preserve">Stockholm den </w:t>
      </w:r>
      <w:sdt>
        <w:sdtPr>
          <w:rPr>
            <w:lang w:val="de-DE"/>
          </w:rPr>
          <w:id w:val="-1225218591"/>
          <w:placeholder>
            <w:docPart w:val="50F2A494AAA44F44B6D366AEC2FDF554"/>
          </w:placeholder>
          <w:dataBinding w:prefixMappings="xmlns:ns0='http://lp/documentinfo/RK' " w:xpath="/ns0:DocumentInfo[1]/ns0:BaseInfo[1]/ns0:HeaderDate[1]" w:storeItemID="{F3AC02DD-C30C-406D-87C4-7E2CAEAFE1C5}"/>
          <w:date w:fullDate="2021-02-10T00:00:00Z">
            <w:dateFormat w:val="d MMMM yyyy"/>
            <w:lid w:val="sv-SE"/>
            <w:storeMappedDataAs w:val="dateTime"/>
            <w:calendar w:val="gregorian"/>
          </w:date>
        </w:sdtPr>
        <w:sdtEndPr/>
        <w:sdtContent>
          <w:r w:rsidR="00AB6812" w:rsidRPr="00AB6812">
            <w:rPr>
              <w:lang w:val="de-DE"/>
            </w:rPr>
            <w:t>10 februari 2021</w:t>
          </w:r>
        </w:sdtContent>
      </w:sdt>
    </w:p>
    <w:p w14:paraId="31B2D46E" w14:textId="77777777" w:rsidR="00E6197D" w:rsidRPr="00E6197D" w:rsidRDefault="00E6197D" w:rsidP="00B80825">
      <w:pPr>
        <w:pStyle w:val="Brdtext"/>
        <w:rPr>
          <w:lang w:val="de-DE"/>
        </w:rPr>
      </w:pPr>
    </w:p>
    <w:p w14:paraId="348C48A4" w14:textId="77777777" w:rsidR="00E6197D" w:rsidRPr="00E6197D" w:rsidRDefault="00E6197D" w:rsidP="00B80825">
      <w:pPr>
        <w:pStyle w:val="Brdtext"/>
        <w:rPr>
          <w:lang w:val="de-DE"/>
        </w:rPr>
      </w:pPr>
    </w:p>
    <w:p w14:paraId="04CB9CC4" w14:textId="77777777" w:rsidR="00E6197D" w:rsidRPr="00E6197D" w:rsidRDefault="00E6197D" w:rsidP="00B80825">
      <w:pPr>
        <w:pStyle w:val="Brdtext"/>
        <w:rPr>
          <w:lang w:val="de-DE"/>
        </w:rPr>
      </w:pPr>
    </w:p>
    <w:p w14:paraId="1249AEDF" w14:textId="61763C7C" w:rsidR="00E6197D" w:rsidRPr="00E6197D" w:rsidRDefault="00E6197D" w:rsidP="00B80825">
      <w:pPr>
        <w:pStyle w:val="Brdtext"/>
        <w:rPr>
          <w:lang w:val="de-DE"/>
        </w:rPr>
      </w:pPr>
      <w:r w:rsidRPr="00E6197D">
        <w:rPr>
          <w:lang w:val="de-DE"/>
        </w:rPr>
        <w:t>Jennie Nilsson</w:t>
      </w:r>
    </w:p>
    <w:p w14:paraId="270D23D7" w14:textId="2046547E" w:rsidR="00E6197D" w:rsidRPr="00E6197D" w:rsidRDefault="00E6197D" w:rsidP="00B80825">
      <w:pPr>
        <w:pStyle w:val="Brdtext"/>
        <w:rPr>
          <w:lang w:val="de-DE"/>
        </w:rPr>
      </w:pPr>
    </w:p>
    <w:sectPr w:rsidR="00E6197D" w:rsidRPr="00E6197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E304" w14:textId="77777777" w:rsidR="00FB5EF0" w:rsidRDefault="00FB5EF0" w:rsidP="00A87A54">
      <w:pPr>
        <w:spacing w:after="0" w:line="240" w:lineRule="auto"/>
      </w:pPr>
      <w:r>
        <w:separator/>
      </w:r>
    </w:p>
  </w:endnote>
  <w:endnote w:type="continuationSeparator" w:id="0">
    <w:p w14:paraId="3D180472" w14:textId="77777777" w:rsidR="00FB5EF0" w:rsidRDefault="00FB5E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6FB81C" w14:textId="77777777" w:rsidTr="006A26EC">
      <w:trPr>
        <w:trHeight w:val="227"/>
        <w:jc w:val="right"/>
      </w:trPr>
      <w:tc>
        <w:tcPr>
          <w:tcW w:w="708" w:type="dxa"/>
          <w:vAlign w:val="bottom"/>
        </w:tcPr>
        <w:p w14:paraId="00B0170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7580AB" w14:textId="77777777" w:rsidTr="006A26EC">
      <w:trPr>
        <w:trHeight w:val="850"/>
        <w:jc w:val="right"/>
      </w:trPr>
      <w:tc>
        <w:tcPr>
          <w:tcW w:w="708" w:type="dxa"/>
          <w:vAlign w:val="bottom"/>
        </w:tcPr>
        <w:p w14:paraId="1EF70B34" w14:textId="77777777" w:rsidR="005606BC" w:rsidRPr="00347E11" w:rsidRDefault="005606BC" w:rsidP="005606BC">
          <w:pPr>
            <w:pStyle w:val="Sidfot"/>
            <w:spacing w:line="276" w:lineRule="auto"/>
            <w:jc w:val="right"/>
          </w:pPr>
        </w:p>
      </w:tc>
    </w:tr>
  </w:tbl>
  <w:p w14:paraId="64D5CB2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9C291F" w14:textId="77777777" w:rsidTr="001F4302">
      <w:trPr>
        <w:trHeight w:val="510"/>
      </w:trPr>
      <w:tc>
        <w:tcPr>
          <w:tcW w:w="8525" w:type="dxa"/>
          <w:gridSpan w:val="2"/>
          <w:vAlign w:val="bottom"/>
        </w:tcPr>
        <w:p w14:paraId="5FDC830B" w14:textId="77777777" w:rsidR="00347E11" w:rsidRPr="00347E11" w:rsidRDefault="00347E11" w:rsidP="00347E11">
          <w:pPr>
            <w:pStyle w:val="Sidfot"/>
            <w:rPr>
              <w:sz w:val="8"/>
            </w:rPr>
          </w:pPr>
        </w:p>
      </w:tc>
    </w:tr>
    <w:tr w:rsidR="00093408" w:rsidRPr="00EE3C0F" w14:paraId="172F4F42" w14:textId="77777777" w:rsidTr="00C26068">
      <w:trPr>
        <w:trHeight w:val="227"/>
      </w:trPr>
      <w:tc>
        <w:tcPr>
          <w:tcW w:w="4074" w:type="dxa"/>
        </w:tcPr>
        <w:p w14:paraId="66E241DB" w14:textId="77777777" w:rsidR="00347E11" w:rsidRPr="00F53AEA" w:rsidRDefault="00347E11" w:rsidP="00C26068">
          <w:pPr>
            <w:pStyle w:val="Sidfot"/>
            <w:spacing w:line="276" w:lineRule="auto"/>
          </w:pPr>
        </w:p>
      </w:tc>
      <w:tc>
        <w:tcPr>
          <w:tcW w:w="4451" w:type="dxa"/>
        </w:tcPr>
        <w:p w14:paraId="11056639" w14:textId="77777777" w:rsidR="00093408" w:rsidRPr="00F53AEA" w:rsidRDefault="00093408" w:rsidP="00F53AEA">
          <w:pPr>
            <w:pStyle w:val="Sidfot"/>
            <w:spacing w:line="276" w:lineRule="auto"/>
          </w:pPr>
        </w:p>
      </w:tc>
    </w:tr>
  </w:tbl>
  <w:p w14:paraId="0D0053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E3CE5" w14:textId="77777777" w:rsidR="00FB5EF0" w:rsidRDefault="00FB5EF0" w:rsidP="00A87A54">
      <w:pPr>
        <w:spacing w:after="0" w:line="240" w:lineRule="auto"/>
      </w:pPr>
      <w:r>
        <w:separator/>
      </w:r>
    </w:p>
  </w:footnote>
  <w:footnote w:type="continuationSeparator" w:id="0">
    <w:p w14:paraId="10C81CDE" w14:textId="77777777" w:rsidR="00FB5EF0" w:rsidRDefault="00FB5E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197D" w14:paraId="748FAD5E" w14:textId="77777777" w:rsidTr="00C93EBA">
      <w:trPr>
        <w:trHeight w:val="227"/>
      </w:trPr>
      <w:tc>
        <w:tcPr>
          <w:tcW w:w="5534" w:type="dxa"/>
        </w:tcPr>
        <w:p w14:paraId="0E01E75C" w14:textId="77777777" w:rsidR="00E6197D" w:rsidRPr="007D73AB" w:rsidRDefault="00E6197D">
          <w:pPr>
            <w:pStyle w:val="Sidhuvud"/>
          </w:pPr>
        </w:p>
      </w:tc>
      <w:tc>
        <w:tcPr>
          <w:tcW w:w="3170" w:type="dxa"/>
          <w:vAlign w:val="bottom"/>
        </w:tcPr>
        <w:p w14:paraId="7A157EAC" w14:textId="77777777" w:rsidR="00E6197D" w:rsidRPr="007D73AB" w:rsidRDefault="00E6197D" w:rsidP="00340DE0">
          <w:pPr>
            <w:pStyle w:val="Sidhuvud"/>
          </w:pPr>
        </w:p>
      </w:tc>
      <w:tc>
        <w:tcPr>
          <w:tcW w:w="1134" w:type="dxa"/>
        </w:tcPr>
        <w:p w14:paraId="25A98CEA" w14:textId="77777777" w:rsidR="00E6197D" w:rsidRDefault="00E6197D" w:rsidP="005A703A">
          <w:pPr>
            <w:pStyle w:val="Sidhuvud"/>
          </w:pPr>
        </w:p>
      </w:tc>
    </w:tr>
    <w:tr w:rsidR="00E6197D" w14:paraId="388C8C2A" w14:textId="77777777" w:rsidTr="00C93EBA">
      <w:trPr>
        <w:trHeight w:val="1928"/>
      </w:trPr>
      <w:tc>
        <w:tcPr>
          <w:tcW w:w="5534" w:type="dxa"/>
        </w:tcPr>
        <w:p w14:paraId="46FAF079" w14:textId="77777777" w:rsidR="00E6197D" w:rsidRPr="00340DE0" w:rsidRDefault="00E6197D" w:rsidP="00340DE0">
          <w:pPr>
            <w:pStyle w:val="Sidhuvud"/>
          </w:pPr>
          <w:r>
            <w:rPr>
              <w:noProof/>
            </w:rPr>
            <w:drawing>
              <wp:inline distT="0" distB="0" distL="0" distR="0" wp14:anchorId="2ABAE833" wp14:editId="5F6AB7A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E83F94" w14:textId="77777777" w:rsidR="00E6197D" w:rsidRPr="00710A6C" w:rsidRDefault="00E6197D" w:rsidP="00EE3C0F">
          <w:pPr>
            <w:pStyle w:val="Sidhuvud"/>
            <w:rPr>
              <w:b/>
            </w:rPr>
          </w:pPr>
        </w:p>
        <w:p w14:paraId="1FDBE0A4" w14:textId="77777777" w:rsidR="00E6197D" w:rsidRDefault="00E6197D" w:rsidP="00EE3C0F">
          <w:pPr>
            <w:pStyle w:val="Sidhuvud"/>
          </w:pPr>
        </w:p>
        <w:p w14:paraId="5145BF2E" w14:textId="77777777" w:rsidR="00E6197D" w:rsidRDefault="00E6197D" w:rsidP="00EE3C0F">
          <w:pPr>
            <w:pStyle w:val="Sidhuvud"/>
          </w:pPr>
        </w:p>
        <w:p w14:paraId="7BC42C1D" w14:textId="77777777" w:rsidR="00E6197D" w:rsidRDefault="00E6197D" w:rsidP="00EE3C0F">
          <w:pPr>
            <w:pStyle w:val="Sidhuvud"/>
          </w:pPr>
        </w:p>
        <w:sdt>
          <w:sdtPr>
            <w:alias w:val="Dnr"/>
            <w:tag w:val="ccRKShow_Dnr"/>
            <w:id w:val="-829283628"/>
            <w:placeholder>
              <w:docPart w:val="D7456A1142F64AE7893DC7452AC3B1AE"/>
            </w:placeholder>
            <w:dataBinding w:prefixMappings="xmlns:ns0='http://lp/documentinfo/RK' " w:xpath="/ns0:DocumentInfo[1]/ns0:BaseInfo[1]/ns0:Dnr[1]" w:storeItemID="{F3AC02DD-C30C-406D-87C4-7E2CAEAFE1C5}"/>
            <w:text/>
          </w:sdtPr>
          <w:sdtEndPr/>
          <w:sdtContent>
            <w:p w14:paraId="2FDD3DA9" w14:textId="1DC15589" w:rsidR="00E6197D" w:rsidRDefault="00E6197D" w:rsidP="00EE3C0F">
              <w:pPr>
                <w:pStyle w:val="Sidhuvud"/>
              </w:pPr>
              <w:r>
                <w:t>N2021/00295</w:t>
              </w:r>
            </w:p>
          </w:sdtContent>
        </w:sdt>
        <w:sdt>
          <w:sdtPr>
            <w:alias w:val="DocNumber"/>
            <w:tag w:val="DocNumber"/>
            <w:id w:val="1726028884"/>
            <w:placeholder>
              <w:docPart w:val="382C634EA7BF49E29D3B6F77324202E4"/>
            </w:placeholder>
            <w:showingPlcHdr/>
            <w:dataBinding w:prefixMappings="xmlns:ns0='http://lp/documentinfo/RK' " w:xpath="/ns0:DocumentInfo[1]/ns0:BaseInfo[1]/ns0:DocNumber[1]" w:storeItemID="{F3AC02DD-C30C-406D-87C4-7E2CAEAFE1C5}"/>
            <w:text/>
          </w:sdtPr>
          <w:sdtEndPr/>
          <w:sdtContent>
            <w:p w14:paraId="5593503D" w14:textId="77777777" w:rsidR="00E6197D" w:rsidRDefault="00E6197D" w:rsidP="00EE3C0F">
              <w:pPr>
                <w:pStyle w:val="Sidhuvud"/>
              </w:pPr>
              <w:r>
                <w:rPr>
                  <w:rStyle w:val="Platshllartext"/>
                </w:rPr>
                <w:t xml:space="preserve"> </w:t>
              </w:r>
            </w:p>
          </w:sdtContent>
        </w:sdt>
        <w:p w14:paraId="0F7A17D1" w14:textId="77777777" w:rsidR="00E6197D" w:rsidRDefault="00E6197D" w:rsidP="00EE3C0F">
          <w:pPr>
            <w:pStyle w:val="Sidhuvud"/>
          </w:pPr>
        </w:p>
      </w:tc>
      <w:tc>
        <w:tcPr>
          <w:tcW w:w="1134" w:type="dxa"/>
        </w:tcPr>
        <w:p w14:paraId="59F076BB" w14:textId="77777777" w:rsidR="00E6197D" w:rsidRDefault="00E6197D" w:rsidP="0094502D">
          <w:pPr>
            <w:pStyle w:val="Sidhuvud"/>
          </w:pPr>
        </w:p>
        <w:p w14:paraId="7907BA8C" w14:textId="77777777" w:rsidR="00E6197D" w:rsidRPr="0094502D" w:rsidRDefault="00E6197D" w:rsidP="00EC71A6">
          <w:pPr>
            <w:pStyle w:val="Sidhuvud"/>
          </w:pPr>
        </w:p>
      </w:tc>
    </w:tr>
    <w:tr w:rsidR="00E6197D" w14:paraId="3597378A" w14:textId="77777777" w:rsidTr="00C93EBA">
      <w:trPr>
        <w:trHeight w:val="2268"/>
      </w:trPr>
      <w:sdt>
        <w:sdtPr>
          <w:rPr>
            <w:b/>
          </w:rPr>
          <w:alias w:val="SenderText"/>
          <w:tag w:val="ccRKShow_SenderText"/>
          <w:id w:val="1374046025"/>
          <w:placeholder>
            <w:docPart w:val="1E9D985D73014122A1AA52BFD7F2676A"/>
          </w:placeholder>
        </w:sdtPr>
        <w:sdtEndPr>
          <w:rPr>
            <w:b w:val="0"/>
          </w:rPr>
        </w:sdtEndPr>
        <w:sdtContent>
          <w:tc>
            <w:tcPr>
              <w:tcW w:w="5534" w:type="dxa"/>
              <w:tcMar>
                <w:right w:w="1134" w:type="dxa"/>
              </w:tcMar>
            </w:tcPr>
            <w:p w14:paraId="331BB861" w14:textId="77777777" w:rsidR="00E6197D" w:rsidRPr="00E6197D" w:rsidRDefault="00E6197D" w:rsidP="00340DE0">
              <w:pPr>
                <w:pStyle w:val="Sidhuvud"/>
                <w:rPr>
                  <w:b/>
                </w:rPr>
              </w:pPr>
              <w:r w:rsidRPr="00E6197D">
                <w:rPr>
                  <w:b/>
                </w:rPr>
                <w:t>Näringsdepartementet</w:t>
              </w:r>
            </w:p>
            <w:p w14:paraId="14FEA35F" w14:textId="77777777" w:rsidR="00AC74EB" w:rsidRDefault="00E6197D" w:rsidP="00340DE0">
              <w:pPr>
                <w:pStyle w:val="Sidhuvud"/>
              </w:pPr>
              <w:r w:rsidRPr="00E6197D">
                <w:t>Landsbygdsministern</w:t>
              </w:r>
            </w:p>
            <w:p w14:paraId="0AF6E6DF" w14:textId="77777777" w:rsidR="00AC74EB" w:rsidRDefault="00AC74EB" w:rsidP="00340DE0">
              <w:pPr>
                <w:pStyle w:val="Sidhuvud"/>
              </w:pPr>
            </w:p>
            <w:sdt>
              <w:sdtPr>
                <w:alias w:val="SenderText"/>
                <w:tag w:val="ccRKShow_SenderText"/>
                <w:id w:val="-409847271"/>
                <w:placeholder>
                  <w:docPart w:val="C6AEF86150CE45F2B240950431F1CE40"/>
                </w:placeholder>
              </w:sdtPr>
              <w:sdtEndPr>
                <w:rPr>
                  <w:sz w:val="18"/>
                  <w:szCs w:val="18"/>
                </w:rPr>
              </w:sdtEndPr>
              <w:sdtContent>
                <w:p w14:paraId="378FFA42" w14:textId="77777777" w:rsidR="00AC74EB" w:rsidRDefault="00AC74EB" w:rsidP="00AC74EB">
                  <w:pPr>
                    <w:pStyle w:val="Sidhuvud"/>
                  </w:pPr>
                </w:p>
                <w:p w14:paraId="02E9F21D" w14:textId="7BA6EC92" w:rsidR="00E6197D" w:rsidRPr="00AC74EB" w:rsidRDefault="00A31246" w:rsidP="00340DE0">
                  <w:pPr>
                    <w:pStyle w:val="Sidhuvud"/>
                    <w:rPr>
                      <w:i/>
                      <w:iCs/>
                      <w:sz w:val="18"/>
                      <w:szCs w:val="18"/>
                    </w:rPr>
                  </w:pPr>
                </w:p>
              </w:sdtContent>
            </w:sdt>
          </w:tc>
        </w:sdtContent>
      </w:sdt>
      <w:sdt>
        <w:sdtPr>
          <w:alias w:val="Recipient"/>
          <w:tag w:val="ccRKShow_Recipient"/>
          <w:id w:val="-28344517"/>
          <w:placeholder>
            <w:docPart w:val="5E5D6EE04E3C469B90B56B7EA13961B5"/>
          </w:placeholder>
          <w:dataBinding w:prefixMappings="xmlns:ns0='http://lp/documentinfo/RK' " w:xpath="/ns0:DocumentInfo[1]/ns0:BaseInfo[1]/ns0:Recipient[1]" w:storeItemID="{F3AC02DD-C30C-406D-87C4-7E2CAEAFE1C5}"/>
          <w:text w:multiLine="1"/>
        </w:sdtPr>
        <w:sdtEndPr/>
        <w:sdtContent>
          <w:tc>
            <w:tcPr>
              <w:tcW w:w="3170" w:type="dxa"/>
            </w:tcPr>
            <w:p w14:paraId="63FA079E" w14:textId="77777777" w:rsidR="00E6197D" w:rsidRDefault="00E6197D" w:rsidP="00547B89">
              <w:pPr>
                <w:pStyle w:val="Sidhuvud"/>
              </w:pPr>
              <w:r>
                <w:t>Till riksdagen</w:t>
              </w:r>
            </w:p>
          </w:tc>
        </w:sdtContent>
      </w:sdt>
      <w:tc>
        <w:tcPr>
          <w:tcW w:w="1134" w:type="dxa"/>
        </w:tcPr>
        <w:p w14:paraId="0A032460" w14:textId="77777777" w:rsidR="00E6197D" w:rsidRDefault="00E6197D" w:rsidP="003E6020">
          <w:pPr>
            <w:pStyle w:val="Sidhuvud"/>
          </w:pPr>
        </w:p>
      </w:tc>
    </w:tr>
  </w:tbl>
  <w:p w14:paraId="053A79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7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7C0"/>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7EF"/>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B7D"/>
    <w:rsid w:val="0034750A"/>
    <w:rsid w:val="00347C69"/>
    <w:rsid w:val="00347E11"/>
    <w:rsid w:val="003503DD"/>
    <w:rsid w:val="00350696"/>
    <w:rsid w:val="00350C92"/>
    <w:rsid w:val="003542C5"/>
    <w:rsid w:val="00360397"/>
    <w:rsid w:val="00365461"/>
    <w:rsid w:val="00367E20"/>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5CF9"/>
    <w:rsid w:val="0043623F"/>
    <w:rsid w:val="00437459"/>
    <w:rsid w:val="00441D70"/>
    <w:rsid w:val="004425C2"/>
    <w:rsid w:val="004451EF"/>
    <w:rsid w:val="00445604"/>
    <w:rsid w:val="00446BAE"/>
    <w:rsid w:val="004508BA"/>
    <w:rsid w:val="0045517E"/>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FFA"/>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E85"/>
    <w:rsid w:val="007815BC"/>
    <w:rsid w:val="00782B3F"/>
    <w:rsid w:val="00782E3C"/>
    <w:rsid w:val="007900CC"/>
    <w:rsid w:val="0079641B"/>
    <w:rsid w:val="00797A90"/>
    <w:rsid w:val="007A1856"/>
    <w:rsid w:val="007A1887"/>
    <w:rsid w:val="007A629C"/>
    <w:rsid w:val="007A6348"/>
    <w:rsid w:val="007B023C"/>
    <w:rsid w:val="007B03CC"/>
    <w:rsid w:val="007B2F08"/>
    <w:rsid w:val="007C306D"/>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4B2"/>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24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812"/>
    <w:rsid w:val="00AB71DD"/>
    <w:rsid w:val="00AC15C5"/>
    <w:rsid w:val="00AC74EB"/>
    <w:rsid w:val="00AD0E75"/>
    <w:rsid w:val="00AE61A7"/>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25"/>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B6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41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09F"/>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C1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97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EF0"/>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6A01B"/>
  <w15:docId w15:val="{C046F6A0-A8A9-491E-9D85-E687A0A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754400">
      <w:bodyDiv w:val="1"/>
      <w:marLeft w:val="0"/>
      <w:marRight w:val="0"/>
      <w:marTop w:val="0"/>
      <w:marBottom w:val="0"/>
      <w:divBdr>
        <w:top w:val="none" w:sz="0" w:space="0" w:color="auto"/>
        <w:left w:val="none" w:sz="0" w:space="0" w:color="auto"/>
        <w:bottom w:val="none" w:sz="0" w:space="0" w:color="auto"/>
        <w:right w:val="none" w:sz="0" w:space="0" w:color="auto"/>
      </w:divBdr>
    </w:div>
    <w:div w:id="18507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456A1142F64AE7893DC7452AC3B1AE"/>
        <w:category>
          <w:name w:val="Allmänt"/>
          <w:gallery w:val="placeholder"/>
        </w:category>
        <w:types>
          <w:type w:val="bbPlcHdr"/>
        </w:types>
        <w:behaviors>
          <w:behavior w:val="content"/>
        </w:behaviors>
        <w:guid w:val="{9C73539C-1B72-4AF4-AAC1-22F922699811}"/>
      </w:docPartPr>
      <w:docPartBody>
        <w:p w:rsidR="00C51479" w:rsidRDefault="00206520" w:rsidP="00206520">
          <w:pPr>
            <w:pStyle w:val="D7456A1142F64AE7893DC7452AC3B1AE"/>
          </w:pPr>
          <w:r>
            <w:rPr>
              <w:rStyle w:val="Platshllartext"/>
            </w:rPr>
            <w:t xml:space="preserve"> </w:t>
          </w:r>
        </w:p>
      </w:docPartBody>
    </w:docPart>
    <w:docPart>
      <w:docPartPr>
        <w:name w:val="382C634EA7BF49E29D3B6F77324202E4"/>
        <w:category>
          <w:name w:val="Allmänt"/>
          <w:gallery w:val="placeholder"/>
        </w:category>
        <w:types>
          <w:type w:val="bbPlcHdr"/>
        </w:types>
        <w:behaviors>
          <w:behavior w:val="content"/>
        </w:behaviors>
        <w:guid w:val="{93C3FEE8-006F-4421-8A13-9E856FB58378}"/>
      </w:docPartPr>
      <w:docPartBody>
        <w:p w:rsidR="00C51479" w:rsidRDefault="00206520" w:rsidP="00206520">
          <w:pPr>
            <w:pStyle w:val="382C634EA7BF49E29D3B6F77324202E41"/>
          </w:pPr>
          <w:r>
            <w:rPr>
              <w:rStyle w:val="Platshllartext"/>
            </w:rPr>
            <w:t xml:space="preserve"> </w:t>
          </w:r>
        </w:p>
      </w:docPartBody>
    </w:docPart>
    <w:docPart>
      <w:docPartPr>
        <w:name w:val="1E9D985D73014122A1AA52BFD7F2676A"/>
        <w:category>
          <w:name w:val="Allmänt"/>
          <w:gallery w:val="placeholder"/>
        </w:category>
        <w:types>
          <w:type w:val="bbPlcHdr"/>
        </w:types>
        <w:behaviors>
          <w:behavior w:val="content"/>
        </w:behaviors>
        <w:guid w:val="{2C0FC554-31F6-4408-B74C-E44F99C719D9}"/>
      </w:docPartPr>
      <w:docPartBody>
        <w:p w:rsidR="00C51479" w:rsidRDefault="00206520" w:rsidP="00206520">
          <w:pPr>
            <w:pStyle w:val="1E9D985D73014122A1AA52BFD7F2676A1"/>
          </w:pPr>
          <w:r>
            <w:rPr>
              <w:rStyle w:val="Platshllartext"/>
            </w:rPr>
            <w:t xml:space="preserve"> </w:t>
          </w:r>
        </w:p>
      </w:docPartBody>
    </w:docPart>
    <w:docPart>
      <w:docPartPr>
        <w:name w:val="5E5D6EE04E3C469B90B56B7EA13961B5"/>
        <w:category>
          <w:name w:val="Allmänt"/>
          <w:gallery w:val="placeholder"/>
        </w:category>
        <w:types>
          <w:type w:val="bbPlcHdr"/>
        </w:types>
        <w:behaviors>
          <w:behavior w:val="content"/>
        </w:behaviors>
        <w:guid w:val="{EC2FE95E-184A-4281-941C-F256B4BE5C3F}"/>
      </w:docPartPr>
      <w:docPartBody>
        <w:p w:rsidR="00C51479" w:rsidRDefault="00206520" w:rsidP="00206520">
          <w:pPr>
            <w:pStyle w:val="5E5D6EE04E3C469B90B56B7EA13961B5"/>
          </w:pPr>
          <w:r>
            <w:rPr>
              <w:rStyle w:val="Platshllartext"/>
            </w:rPr>
            <w:t xml:space="preserve"> </w:t>
          </w:r>
        </w:p>
      </w:docPartBody>
    </w:docPart>
    <w:docPart>
      <w:docPartPr>
        <w:name w:val="50F2A494AAA44F44B6D366AEC2FDF554"/>
        <w:category>
          <w:name w:val="Allmänt"/>
          <w:gallery w:val="placeholder"/>
        </w:category>
        <w:types>
          <w:type w:val="bbPlcHdr"/>
        </w:types>
        <w:behaviors>
          <w:behavior w:val="content"/>
        </w:behaviors>
        <w:guid w:val="{819C2697-BF74-49AD-85DD-5A17870CB070}"/>
      </w:docPartPr>
      <w:docPartBody>
        <w:p w:rsidR="00C51479" w:rsidRDefault="00206520" w:rsidP="00206520">
          <w:pPr>
            <w:pStyle w:val="50F2A494AAA44F44B6D366AEC2FDF554"/>
          </w:pPr>
          <w:r>
            <w:rPr>
              <w:rStyle w:val="Platshllartext"/>
            </w:rPr>
            <w:t>Klicka här för att ange datum.</w:t>
          </w:r>
        </w:p>
      </w:docPartBody>
    </w:docPart>
    <w:docPart>
      <w:docPartPr>
        <w:name w:val="C6AEF86150CE45F2B240950431F1CE40"/>
        <w:category>
          <w:name w:val="Allmänt"/>
          <w:gallery w:val="placeholder"/>
        </w:category>
        <w:types>
          <w:type w:val="bbPlcHdr"/>
        </w:types>
        <w:behaviors>
          <w:behavior w:val="content"/>
        </w:behaviors>
        <w:guid w:val="{9D80EF96-9AEA-4657-981B-8D1C218D6090}"/>
      </w:docPartPr>
      <w:docPartBody>
        <w:p w:rsidR="00F634FE" w:rsidRDefault="00C51479" w:rsidP="00C51479">
          <w:pPr>
            <w:pStyle w:val="C6AEF86150CE45F2B240950431F1CE4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20"/>
    <w:rsid w:val="00206520"/>
    <w:rsid w:val="00646BCF"/>
    <w:rsid w:val="006E1672"/>
    <w:rsid w:val="0075253B"/>
    <w:rsid w:val="007C4796"/>
    <w:rsid w:val="00C51479"/>
    <w:rsid w:val="00F63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CC16DBFC9D4857A3B8F6A4E6ED8EF7">
    <w:name w:val="04CC16DBFC9D4857A3B8F6A4E6ED8EF7"/>
    <w:rsid w:val="00206520"/>
  </w:style>
  <w:style w:type="character" w:styleId="Platshllartext">
    <w:name w:val="Placeholder Text"/>
    <w:basedOn w:val="Standardstycketeckensnitt"/>
    <w:uiPriority w:val="99"/>
    <w:semiHidden/>
    <w:rsid w:val="00C51479"/>
  </w:style>
  <w:style w:type="paragraph" w:customStyle="1" w:styleId="6E51AA21302D43B49E28E41FF66F22BA">
    <w:name w:val="6E51AA21302D43B49E28E41FF66F22BA"/>
    <w:rsid w:val="00206520"/>
  </w:style>
  <w:style w:type="paragraph" w:customStyle="1" w:styleId="1FB0844D396C48B5B735E9D6A7DC2645">
    <w:name w:val="1FB0844D396C48B5B735E9D6A7DC2645"/>
    <w:rsid w:val="00206520"/>
  </w:style>
  <w:style w:type="paragraph" w:customStyle="1" w:styleId="3406762761F24A559A35044DF4DEEB5D">
    <w:name w:val="3406762761F24A559A35044DF4DEEB5D"/>
    <w:rsid w:val="00206520"/>
  </w:style>
  <w:style w:type="paragraph" w:customStyle="1" w:styleId="D7456A1142F64AE7893DC7452AC3B1AE">
    <w:name w:val="D7456A1142F64AE7893DC7452AC3B1AE"/>
    <w:rsid w:val="00206520"/>
  </w:style>
  <w:style w:type="paragraph" w:customStyle="1" w:styleId="382C634EA7BF49E29D3B6F77324202E4">
    <w:name w:val="382C634EA7BF49E29D3B6F77324202E4"/>
    <w:rsid w:val="00206520"/>
  </w:style>
  <w:style w:type="paragraph" w:customStyle="1" w:styleId="03DD4141C8B84C1E8975C3C5CE807E6D">
    <w:name w:val="03DD4141C8B84C1E8975C3C5CE807E6D"/>
    <w:rsid w:val="00206520"/>
  </w:style>
  <w:style w:type="paragraph" w:customStyle="1" w:styleId="7BAE4638A31441928A898A05373674FE">
    <w:name w:val="7BAE4638A31441928A898A05373674FE"/>
    <w:rsid w:val="00206520"/>
  </w:style>
  <w:style w:type="paragraph" w:customStyle="1" w:styleId="65F21048A93C4FA595998507E1A24C20">
    <w:name w:val="65F21048A93C4FA595998507E1A24C20"/>
    <w:rsid w:val="00206520"/>
  </w:style>
  <w:style w:type="paragraph" w:customStyle="1" w:styleId="1E9D985D73014122A1AA52BFD7F2676A">
    <w:name w:val="1E9D985D73014122A1AA52BFD7F2676A"/>
    <w:rsid w:val="00206520"/>
  </w:style>
  <w:style w:type="paragraph" w:customStyle="1" w:styleId="5E5D6EE04E3C469B90B56B7EA13961B5">
    <w:name w:val="5E5D6EE04E3C469B90B56B7EA13961B5"/>
    <w:rsid w:val="00206520"/>
  </w:style>
  <w:style w:type="paragraph" w:customStyle="1" w:styleId="382C634EA7BF49E29D3B6F77324202E41">
    <w:name w:val="382C634EA7BF49E29D3B6F77324202E41"/>
    <w:rsid w:val="002065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9D985D73014122A1AA52BFD7F2676A1">
    <w:name w:val="1E9D985D73014122A1AA52BFD7F2676A1"/>
    <w:rsid w:val="002065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62D26A2F3D49A5854911CC0B20FC4A">
    <w:name w:val="5E62D26A2F3D49A5854911CC0B20FC4A"/>
    <w:rsid w:val="00206520"/>
  </w:style>
  <w:style w:type="paragraph" w:customStyle="1" w:styleId="E0F0AD0B362540048FDA0B89064E3110">
    <w:name w:val="E0F0AD0B362540048FDA0B89064E3110"/>
    <w:rsid w:val="00206520"/>
  </w:style>
  <w:style w:type="paragraph" w:customStyle="1" w:styleId="6BE735A7B48E4001BE829D3A1B04E187">
    <w:name w:val="6BE735A7B48E4001BE829D3A1B04E187"/>
    <w:rsid w:val="00206520"/>
  </w:style>
  <w:style w:type="paragraph" w:customStyle="1" w:styleId="740E6370755A460FA22181BE17DA7562">
    <w:name w:val="740E6370755A460FA22181BE17DA7562"/>
    <w:rsid w:val="00206520"/>
  </w:style>
  <w:style w:type="paragraph" w:customStyle="1" w:styleId="EC63AB3FB3E7475194C2D2055B664B2E">
    <w:name w:val="EC63AB3FB3E7475194C2D2055B664B2E"/>
    <w:rsid w:val="00206520"/>
  </w:style>
  <w:style w:type="paragraph" w:customStyle="1" w:styleId="50F2A494AAA44F44B6D366AEC2FDF554">
    <w:name w:val="50F2A494AAA44F44B6D366AEC2FDF554"/>
    <w:rsid w:val="00206520"/>
  </w:style>
  <w:style w:type="paragraph" w:customStyle="1" w:styleId="4E3CC02D75FE447BA19AC387081790B3">
    <w:name w:val="4E3CC02D75FE447BA19AC387081790B3"/>
    <w:rsid w:val="00206520"/>
  </w:style>
  <w:style w:type="paragraph" w:customStyle="1" w:styleId="C6AEF86150CE45F2B240950431F1CE40">
    <w:name w:val="C6AEF86150CE45F2B240950431F1CE40"/>
    <w:rsid w:val="00C5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2021-02-10T00:00:00</HeaderDate>
    <Office/>
    <Dnr>N2021/00295</Dnr>
    <ParagrafNr/>
    <DocumentTitle/>
    <VisitingAddress/>
    <Extra1/>
    <Extra2/>
    <Extra3>Sten Bergheden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2021-02-10T00:00:00</HeaderDate>
    <Office/>
    <Dnr>N2021/00295</Dnr>
    <ParagrafNr/>
    <DocumentTitle/>
    <VisitingAddress/>
    <Extra1/>
    <Extra2/>
    <Extra3>Sten Bergheden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59d7a60e-3ff5-4b3c-a313-4befae0b8d16</RD_Svarsid>
  </documentManagement>
</p:properties>
</file>

<file path=customXml/itemProps1.xml><?xml version="1.0" encoding="utf-8"?>
<ds:datastoreItem xmlns:ds="http://schemas.openxmlformats.org/officeDocument/2006/customXml" ds:itemID="{4BE256A3-E17E-4727-8CA6-99BCE773BABF}"/>
</file>

<file path=customXml/itemProps2.xml><?xml version="1.0" encoding="utf-8"?>
<ds:datastoreItem xmlns:ds="http://schemas.openxmlformats.org/officeDocument/2006/customXml" ds:itemID="{DD2F7714-93F2-47A4-AD69-ECFC016BD0F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D2F7714-93F2-47A4-AD69-ECFC016BD0F2}">
  <ds:schemaRefs>
    <ds:schemaRef ds:uri="http://schemas.microsoft.com/sharepoint/v3/contenttype/forms"/>
  </ds:schemaRefs>
</ds:datastoreItem>
</file>

<file path=customXml/itemProps5.xml><?xml version="1.0" encoding="utf-8"?>
<ds:datastoreItem xmlns:ds="http://schemas.openxmlformats.org/officeDocument/2006/customXml" ds:itemID="{9D71A522-3DBC-41FC-BAB3-AE2A652CBE6B}">
  <ds:schemaRefs>
    <ds:schemaRef ds:uri="http://schemas.microsoft.com/sharepoint/events"/>
  </ds:schemaRefs>
</ds:datastoreItem>
</file>

<file path=customXml/itemProps6.xml><?xml version="1.0" encoding="utf-8"?>
<ds:datastoreItem xmlns:ds="http://schemas.openxmlformats.org/officeDocument/2006/customXml" ds:itemID="{F3AC02DD-C30C-406D-87C4-7E2CAEAFE1C5}">
  <ds:schemaRefs>
    <ds:schemaRef ds:uri="http://lp/documentinfo/RK"/>
  </ds:schemaRefs>
</ds:datastoreItem>
</file>

<file path=customXml/itemProps7.xml><?xml version="1.0" encoding="utf-8"?>
<ds:datastoreItem xmlns:ds="http://schemas.openxmlformats.org/officeDocument/2006/customXml" ds:itemID="{F3AC02DD-C30C-406D-87C4-7E2CAEAFE1C5}"/>
</file>

<file path=customXml/itemProps8.xml><?xml version="1.0" encoding="utf-8"?>
<ds:datastoreItem xmlns:ds="http://schemas.openxmlformats.org/officeDocument/2006/customXml" ds:itemID="{1153F94A-0678-4E9C-B684-15C81AA977D2}"/>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1361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1535 av Sten Bergheden (M) En viltvårdsmyndighet.docx</dc:title>
  <dc:subject/>
  <dc:creator>Camilla Frisch</dc:creator>
  <cp:keywords/>
  <dc:description/>
  <cp:lastModifiedBy>Agneta Kling</cp:lastModifiedBy>
  <cp:revision>2</cp:revision>
  <dcterms:created xsi:type="dcterms:W3CDTF">2021-02-10T07:22:00Z</dcterms:created>
  <dcterms:modified xsi:type="dcterms:W3CDTF">2021-02-10T07:22:00Z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2640babd-99d1-4645-9960-e6d54a6294c6</vt:lpwstr>
  </property>
  <property fmtid="{D5CDD505-2E9C-101B-9397-08002B2CF9AE}" pid="5" name="Organisation">
    <vt:lpwstr/>
  </property>
  <property fmtid="{D5CDD505-2E9C-101B-9397-08002B2CF9AE}" pid="6" name="ActivityCategory">
    <vt:lpwstr/>
  </property>
</Properties>
</file>