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08DF9" w14:textId="5983ACC8" w:rsidR="0051571D" w:rsidRDefault="0051571D" w:rsidP="00DA0661">
      <w:pPr>
        <w:pStyle w:val="Rubrik"/>
      </w:pPr>
      <w:bookmarkStart w:id="0" w:name="Start"/>
      <w:bookmarkEnd w:id="0"/>
      <w:r>
        <w:t xml:space="preserve">Svar på fråga 2020/21:1678 av Åsa </w:t>
      </w:r>
      <w:proofErr w:type="spellStart"/>
      <w:r>
        <w:t>Coenraads</w:t>
      </w:r>
      <w:proofErr w:type="spellEnd"/>
      <w:r>
        <w:t xml:space="preserve"> (M)</w:t>
      </w:r>
      <w:r>
        <w:br/>
      </w:r>
      <w:r w:rsidRPr="0051571D">
        <w:t>Kompensation till svensk kollektivtrafik</w:t>
      </w:r>
    </w:p>
    <w:p w14:paraId="3169AD9C" w14:textId="132127D8" w:rsidR="0051571D" w:rsidRDefault="0051571D" w:rsidP="009B3208">
      <w:pPr>
        <w:pStyle w:val="Brdtext"/>
      </w:pPr>
      <w:r>
        <w:t xml:space="preserve">Åsa </w:t>
      </w:r>
      <w:proofErr w:type="spellStart"/>
      <w:r>
        <w:t>Coenraads</w:t>
      </w:r>
      <w:proofErr w:type="spellEnd"/>
      <w:r>
        <w:t xml:space="preserve"> har frågat mig</w:t>
      </w:r>
      <w:r w:rsidR="009B3208">
        <w:t xml:space="preserve"> om jag avser att kompensera svensk kollektivtrafik för minskade biljettintäkter som utlovat.</w:t>
      </w:r>
    </w:p>
    <w:p w14:paraId="16510741" w14:textId="033F0EC9" w:rsidR="009B3208" w:rsidRDefault="00915C92" w:rsidP="009B3208">
      <w:pPr>
        <w:pStyle w:val="Brdtext"/>
      </w:pPr>
      <w:r>
        <w:t>Under pandemin har jag besvarat ett flertal frågor från riksdagsledamöter på det tema</w:t>
      </w:r>
      <w:r w:rsidR="002F744A">
        <w:t xml:space="preserve"> Åsa </w:t>
      </w:r>
      <w:proofErr w:type="spellStart"/>
      <w:r w:rsidR="002F744A">
        <w:t>Coenraads</w:t>
      </w:r>
      <w:proofErr w:type="spellEnd"/>
      <w:r w:rsidR="002F744A">
        <w:t xml:space="preserve"> tar upp</w:t>
      </w:r>
      <w:r>
        <w:t xml:space="preserve">. Mitt budskap är alltjämt detsamma. </w:t>
      </w:r>
      <w:r w:rsidR="002661B1" w:rsidRPr="002661B1">
        <w:t>Regeringen följer noggrant utvecklingen och analyserar löpande behovet av åtgärder</w:t>
      </w:r>
      <w:r w:rsidR="00AA0F20">
        <w:t xml:space="preserve">. </w:t>
      </w:r>
    </w:p>
    <w:p w14:paraId="537EC847" w14:textId="1DBB08A9" w:rsidR="00915C92" w:rsidRDefault="0004307F" w:rsidP="00915C92">
      <w:pPr>
        <w:pStyle w:val="Brdtext"/>
      </w:pPr>
      <w:r>
        <w:t>A</w:t>
      </w:r>
      <w:r w:rsidR="00915C92">
        <w:t>nsvaret för att finansiera den lokala och regionala kollektivtrafiken vilar på kommuner och regioner.</w:t>
      </w:r>
      <w:r w:rsidR="00090A05">
        <w:t xml:space="preserve"> </w:t>
      </w:r>
      <w:r w:rsidR="00090A05" w:rsidRPr="00090A05">
        <w:t>Den pågående pandemin utgör emellertid en exceptionell ansträngning för ekonomin i den kommunala sektorn.</w:t>
      </w:r>
      <w:r w:rsidR="00090A05">
        <w:t xml:space="preserve"> </w:t>
      </w:r>
      <w:r w:rsidR="00915C92">
        <w:t xml:space="preserve">För att regioner och kommuner ska kunna upprätthålla kapaciteten i kollektivtrafiken har </w:t>
      </w:r>
      <w:r w:rsidR="002F744A">
        <w:t xml:space="preserve">det </w:t>
      </w:r>
      <w:r w:rsidR="00090A05">
        <w:t xml:space="preserve">därför </w:t>
      </w:r>
      <w:r w:rsidR="002F744A">
        <w:t>efter regeringens förslag införts ett</w:t>
      </w:r>
      <w:r w:rsidR="00F417DD">
        <w:t xml:space="preserve"> riktat</w:t>
      </w:r>
      <w:r w:rsidR="002F744A">
        <w:t>,</w:t>
      </w:r>
      <w:r w:rsidR="00F417DD">
        <w:t xml:space="preserve"> </w:t>
      </w:r>
      <w:r w:rsidR="00915C92">
        <w:t>särskilt stöd på sammanlagt 5 miljarder kronor</w:t>
      </w:r>
      <w:r w:rsidR="00F417DD">
        <w:t xml:space="preserve"> till regionerna</w:t>
      </w:r>
      <w:r w:rsidR="00915C92">
        <w:t xml:space="preserve">. Utöver detta har det för 2020 tillförts </w:t>
      </w:r>
      <w:r w:rsidR="00915C92" w:rsidRPr="00AD5ABA">
        <w:t xml:space="preserve">26 miljarder kronor till det generella statsbidraget till kommuner och regioner, varav </w:t>
      </w:r>
      <w:r w:rsidR="00915C92">
        <w:t xml:space="preserve">12,5 miljarder kronor </w:t>
      </w:r>
      <w:r w:rsidR="00915C92" w:rsidRPr="00AD5ABA">
        <w:t>föreslås som ett permanent tillskott</w:t>
      </w:r>
      <w:r w:rsidR="00915C92">
        <w:t xml:space="preserve">. För 2021 har ytterligare 10 miljarder kronor tillförts. De generella bidragen innebär att medel </w:t>
      </w:r>
      <w:r w:rsidR="00915C92" w:rsidRPr="00DC682A">
        <w:t xml:space="preserve">står till buds </w:t>
      </w:r>
      <w:r w:rsidR="00915C92">
        <w:t xml:space="preserve">hos regionerna </w:t>
      </w:r>
      <w:r w:rsidR="00915C92" w:rsidRPr="00DC682A">
        <w:t xml:space="preserve">för att användas bland annat </w:t>
      </w:r>
      <w:r w:rsidR="00915C92">
        <w:t xml:space="preserve">för </w:t>
      </w:r>
      <w:r w:rsidR="00915C92" w:rsidRPr="00DC682A">
        <w:t xml:space="preserve">åtgärder som kan </w:t>
      </w:r>
      <w:r w:rsidR="00915C92">
        <w:t>komma</w:t>
      </w:r>
      <w:r w:rsidR="00915C92" w:rsidRPr="00DC682A">
        <w:t xml:space="preserve"> kollektivtrafiken</w:t>
      </w:r>
      <w:r w:rsidR="00915C92">
        <w:t xml:space="preserve"> till del.</w:t>
      </w:r>
      <w:r w:rsidR="00FB4265" w:rsidRPr="00FB4265">
        <w:t xml:space="preserve"> </w:t>
      </w:r>
    </w:p>
    <w:p w14:paraId="3E360919" w14:textId="5F9A69D6" w:rsidR="0051571D" w:rsidRDefault="0051571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A79279A71DD4CA9B05478304665E2B0"/>
          </w:placeholder>
          <w:dataBinding w:prefixMappings="xmlns:ns0='http://lp/documentinfo/RK' " w:xpath="/ns0:DocumentInfo[1]/ns0:BaseInfo[1]/ns0:HeaderDate[1]" w:storeItemID="{170AB088-DE0E-4A39-B26D-D4D42232D913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17 februari 2021</w:t>
          </w:r>
        </w:sdtContent>
      </w:sdt>
    </w:p>
    <w:p w14:paraId="3A07CC3D" w14:textId="77777777" w:rsidR="0051571D" w:rsidRDefault="0051571D" w:rsidP="004E7A8F">
      <w:pPr>
        <w:pStyle w:val="Brdtextutanavstnd"/>
      </w:pPr>
    </w:p>
    <w:p w14:paraId="583316ED" w14:textId="77777777" w:rsidR="0051571D" w:rsidRDefault="0051571D" w:rsidP="004E7A8F">
      <w:pPr>
        <w:pStyle w:val="Brdtextutanavstnd"/>
      </w:pPr>
    </w:p>
    <w:p w14:paraId="3B0368FA" w14:textId="77777777" w:rsidR="0051571D" w:rsidRDefault="0051571D" w:rsidP="004E7A8F">
      <w:pPr>
        <w:pStyle w:val="Brdtextutanavstnd"/>
      </w:pPr>
    </w:p>
    <w:p w14:paraId="0B036878" w14:textId="13D97CF7" w:rsidR="0051571D" w:rsidRPr="00DB48AB" w:rsidRDefault="0051571D" w:rsidP="00DB48AB">
      <w:pPr>
        <w:pStyle w:val="Brdtext"/>
      </w:pPr>
      <w:r>
        <w:t>Tomas Eneroth</w:t>
      </w:r>
    </w:p>
    <w:sectPr w:rsidR="0051571D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3E9A9B" w14:textId="77777777" w:rsidR="0051571D" w:rsidRDefault="0051571D" w:rsidP="00A87A54">
      <w:pPr>
        <w:spacing w:after="0" w:line="240" w:lineRule="auto"/>
      </w:pPr>
      <w:r>
        <w:separator/>
      </w:r>
    </w:p>
  </w:endnote>
  <w:endnote w:type="continuationSeparator" w:id="0">
    <w:p w14:paraId="496BC134" w14:textId="77777777" w:rsidR="0051571D" w:rsidRDefault="0051571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A710D0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277011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4144AF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E0E425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8DB3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17823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294A6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954DA72" w14:textId="77777777" w:rsidTr="00C26068">
      <w:trPr>
        <w:trHeight w:val="227"/>
      </w:trPr>
      <w:tc>
        <w:tcPr>
          <w:tcW w:w="4074" w:type="dxa"/>
        </w:tcPr>
        <w:p w14:paraId="12EB786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77145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74D3D2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2F4E2" w14:textId="77777777" w:rsidR="0051571D" w:rsidRDefault="0051571D" w:rsidP="00A87A54">
      <w:pPr>
        <w:spacing w:after="0" w:line="240" w:lineRule="auto"/>
      </w:pPr>
      <w:r>
        <w:separator/>
      </w:r>
    </w:p>
  </w:footnote>
  <w:footnote w:type="continuationSeparator" w:id="0">
    <w:p w14:paraId="6770B5A1" w14:textId="77777777" w:rsidR="0051571D" w:rsidRDefault="0051571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1571D" w14:paraId="526BAA32" w14:textId="77777777" w:rsidTr="00C93EBA">
      <w:trPr>
        <w:trHeight w:val="227"/>
      </w:trPr>
      <w:tc>
        <w:tcPr>
          <w:tcW w:w="5534" w:type="dxa"/>
        </w:tcPr>
        <w:p w14:paraId="3259A746" w14:textId="77777777" w:rsidR="0051571D" w:rsidRPr="007D73AB" w:rsidRDefault="0051571D">
          <w:pPr>
            <w:pStyle w:val="Sidhuvud"/>
          </w:pPr>
        </w:p>
      </w:tc>
      <w:tc>
        <w:tcPr>
          <w:tcW w:w="3170" w:type="dxa"/>
          <w:vAlign w:val="bottom"/>
        </w:tcPr>
        <w:p w14:paraId="3472EC3E" w14:textId="77777777" w:rsidR="0051571D" w:rsidRPr="007D73AB" w:rsidRDefault="0051571D" w:rsidP="00340DE0">
          <w:pPr>
            <w:pStyle w:val="Sidhuvud"/>
          </w:pPr>
        </w:p>
      </w:tc>
      <w:tc>
        <w:tcPr>
          <w:tcW w:w="1134" w:type="dxa"/>
        </w:tcPr>
        <w:p w14:paraId="37DDC8C3" w14:textId="77777777" w:rsidR="0051571D" w:rsidRDefault="0051571D" w:rsidP="005A703A">
          <w:pPr>
            <w:pStyle w:val="Sidhuvud"/>
          </w:pPr>
        </w:p>
      </w:tc>
    </w:tr>
    <w:tr w:rsidR="0051571D" w14:paraId="7ECFF6B2" w14:textId="77777777" w:rsidTr="00C93EBA">
      <w:trPr>
        <w:trHeight w:val="1928"/>
      </w:trPr>
      <w:tc>
        <w:tcPr>
          <w:tcW w:w="5534" w:type="dxa"/>
        </w:tcPr>
        <w:p w14:paraId="076D1357" w14:textId="77777777" w:rsidR="0051571D" w:rsidRPr="00340DE0" w:rsidRDefault="0051571D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C26F50B" wp14:editId="6D9364C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E8B958B" w14:textId="77777777" w:rsidR="0051571D" w:rsidRPr="00710A6C" w:rsidRDefault="0051571D" w:rsidP="00EE3C0F">
          <w:pPr>
            <w:pStyle w:val="Sidhuvud"/>
            <w:rPr>
              <w:b/>
            </w:rPr>
          </w:pPr>
        </w:p>
        <w:p w14:paraId="4BF4E464" w14:textId="77777777" w:rsidR="0051571D" w:rsidRDefault="0051571D" w:rsidP="00EE3C0F">
          <w:pPr>
            <w:pStyle w:val="Sidhuvud"/>
          </w:pPr>
        </w:p>
        <w:p w14:paraId="0CEAA394" w14:textId="77777777" w:rsidR="0051571D" w:rsidRDefault="0051571D" w:rsidP="00EE3C0F">
          <w:pPr>
            <w:pStyle w:val="Sidhuvud"/>
          </w:pPr>
        </w:p>
        <w:p w14:paraId="209210AD" w14:textId="77777777" w:rsidR="0051571D" w:rsidRDefault="0051571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DD162D5C4D849B0BFFF7C9375726C3B"/>
            </w:placeholder>
            <w:dataBinding w:prefixMappings="xmlns:ns0='http://lp/documentinfo/RK' " w:xpath="/ns0:DocumentInfo[1]/ns0:BaseInfo[1]/ns0:Dnr[1]" w:storeItemID="{170AB088-DE0E-4A39-B26D-D4D42232D913}"/>
            <w:text/>
          </w:sdtPr>
          <w:sdtEndPr/>
          <w:sdtContent>
            <w:p w14:paraId="1E968142" w14:textId="2AA2F52E" w:rsidR="0051571D" w:rsidRDefault="0051571D" w:rsidP="00EE3C0F">
              <w:pPr>
                <w:pStyle w:val="Sidhuvud"/>
              </w:pPr>
              <w:r>
                <w:t>I2021/00415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71E29C52B84026B3491592FD1C42E8"/>
            </w:placeholder>
            <w:showingPlcHdr/>
            <w:dataBinding w:prefixMappings="xmlns:ns0='http://lp/documentinfo/RK' " w:xpath="/ns0:DocumentInfo[1]/ns0:BaseInfo[1]/ns0:DocNumber[1]" w:storeItemID="{170AB088-DE0E-4A39-B26D-D4D42232D913}"/>
            <w:text/>
          </w:sdtPr>
          <w:sdtEndPr/>
          <w:sdtContent>
            <w:p w14:paraId="0EE9949A" w14:textId="77777777" w:rsidR="0051571D" w:rsidRDefault="0051571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1F68055" w14:textId="77777777" w:rsidR="0051571D" w:rsidRDefault="0051571D" w:rsidP="00EE3C0F">
          <w:pPr>
            <w:pStyle w:val="Sidhuvud"/>
          </w:pPr>
        </w:p>
      </w:tc>
      <w:tc>
        <w:tcPr>
          <w:tcW w:w="1134" w:type="dxa"/>
        </w:tcPr>
        <w:p w14:paraId="58A6130C" w14:textId="77777777" w:rsidR="0051571D" w:rsidRDefault="0051571D" w:rsidP="0094502D">
          <w:pPr>
            <w:pStyle w:val="Sidhuvud"/>
          </w:pPr>
        </w:p>
        <w:p w14:paraId="763588D9" w14:textId="77777777" w:rsidR="0051571D" w:rsidRPr="0094502D" w:rsidRDefault="0051571D" w:rsidP="00EC71A6">
          <w:pPr>
            <w:pStyle w:val="Sidhuvud"/>
          </w:pPr>
        </w:p>
      </w:tc>
    </w:tr>
    <w:tr w:rsidR="0051571D" w14:paraId="1366628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126E7636624401B8FAF58860BEE461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8DC135" w14:textId="77777777" w:rsidR="0051571D" w:rsidRPr="0051571D" w:rsidRDefault="0051571D" w:rsidP="00340DE0">
              <w:pPr>
                <w:pStyle w:val="Sidhuvud"/>
                <w:rPr>
                  <w:b/>
                </w:rPr>
              </w:pPr>
              <w:r w:rsidRPr="0051571D">
                <w:rPr>
                  <w:b/>
                </w:rPr>
                <w:t>Infrastrukturdepartementet</w:t>
              </w:r>
            </w:p>
            <w:p w14:paraId="0B381343" w14:textId="74E26331" w:rsidR="0051571D" w:rsidRPr="00340DE0" w:rsidRDefault="0051571D" w:rsidP="004107EA">
              <w:pPr>
                <w:pStyle w:val="Sidhuvud"/>
              </w:pPr>
              <w:r w:rsidRPr="0051571D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7ABA1FFAB1A48709A90C8C9C37BBE4E"/>
          </w:placeholder>
          <w:dataBinding w:prefixMappings="xmlns:ns0='http://lp/documentinfo/RK' " w:xpath="/ns0:DocumentInfo[1]/ns0:BaseInfo[1]/ns0:Recipient[1]" w:storeItemID="{170AB088-DE0E-4A39-B26D-D4D42232D913}"/>
          <w:text w:multiLine="1"/>
        </w:sdtPr>
        <w:sdtEndPr/>
        <w:sdtContent>
          <w:tc>
            <w:tcPr>
              <w:tcW w:w="3170" w:type="dxa"/>
            </w:tcPr>
            <w:p w14:paraId="0147A9EA" w14:textId="77777777" w:rsidR="0051571D" w:rsidRDefault="0051571D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4E2ECE" w14:textId="77777777" w:rsidR="0051571D" w:rsidRDefault="0051571D" w:rsidP="003E6020">
          <w:pPr>
            <w:pStyle w:val="Sidhuvud"/>
          </w:pPr>
        </w:p>
      </w:tc>
    </w:tr>
  </w:tbl>
  <w:p w14:paraId="59DF14F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1D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07F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A05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19FF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61B1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44A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418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7EA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71D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5D5E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C92"/>
    <w:rsid w:val="00915D4C"/>
    <w:rsid w:val="009279B2"/>
    <w:rsid w:val="00935814"/>
    <w:rsid w:val="0094502D"/>
    <w:rsid w:val="00946561"/>
    <w:rsid w:val="00946B39"/>
    <w:rsid w:val="00947013"/>
    <w:rsid w:val="0095062C"/>
    <w:rsid w:val="00950D18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0811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3208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0F2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2184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954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17DD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265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8DFFC9"/>
  <w15:docId w15:val="{7A170A97-6B22-4FAE-83AD-20EE5765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107EA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  <w:style w:type="paragraph" w:styleId="Revision">
    <w:name w:val="Revision"/>
    <w:hidden/>
    <w:uiPriority w:val="99"/>
    <w:semiHidden/>
    <w:rsid w:val="00AA0F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4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DD162D5C4D849B0BFFF7C9375726C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D94A46-F6E0-4224-87CF-9834D55CBA93}"/>
      </w:docPartPr>
      <w:docPartBody>
        <w:p w:rsidR="0054150D" w:rsidRDefault="00837536" w:rsidP="00837536">
          <w:pPr>
            <w:pStyle w:val="2DD162D5C4D849B0BFFF7C9375726C3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1E29C52B84026B3491592FD1C42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78D35-2410-4FFF-9467-10F5AF8AF45C}"/>
      </w:docPartPr>
      <w:docPartBody>
        <w:p w:rsidR="0054150D" w:rsidRDefault="00837536" w:rsidP="00837536">
          <w:pPr>
            <w:pStyle w:val="2A71E29C52B84026B3491592FD1C42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26E7636624401B8FAF58860BEE46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A3056C-28E7-4069-AC8E-0E5198B0862D}"/>
      </w:docPartPr>
      <w:docPartBody>
        <w:p w:rsidR="0054150D" w:rsidRDefault="00837536" w:rsidP="00837536">
          <w:pPr>
            <w:pStyle w:val="F126E7636624401B8FAF58860BEE461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7ABA1FFAB1A48709A90C8C9C37BBE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E45276-3392-489D-8F29-A7CA835B525F}"/>
      </w:docPartPr>
      <w:docPartBody>
        <w:p w:rsidR="0054150D" w:rsidRDefault="00837536" w:rsidP="00837536">
          <w:pPr>
            <w:pStyle w:val="E7ABA1FFAB1A48709A90C8C9C37BBE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79279A71DD4CA9B05478304665E2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9E32C3-C581-4274-93A1-2B4E366247EF}"/>
      </w:docPartPr>
      <w:docPartBody>
        <w:p w:rsidR="0054150D" w:rsidRDefault="00837536" w:rsidP="00837536">
          <w:pPr>
            <w:pStyle w:val="0A79279A71DD4CA9B05478304665E2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536"/>
    <w:rsid w:val="0054150D"/>
    <w:rsid w:val="0083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5DFF3BF49F54DA38DA88E62F15C080D">
    <w:name w:val="25DFF3BF49F54DA38DA88E62F15C080D"/>
    <w:rsid w:val="00837536"/>
  </w:style>
  <w:style w:type="character" w:styleId="Platshllartext">
    <w:name w:val="Placeholder Text"/>
    <w:basedOn w:val="Standardstycketeckensnitt"/>
    <w:uiPriority w:val="99"/>
    <w:semiHidden/>
    <w:rsid w:val="00837536"/>
    <w:rPr>
      <w:noProof w:val="0"/>
      <w:color w:val="808080"/>
    </w:rPr>
  </w:style>
  <w:style w:type="paragraph" w:customStyle="1" w:styleId="6E7A5D33780644C2BA9AEF3BB0DB1B6A">
    <w:name w:val="6E7A5D33780644C2BA9AEF3BB0DB1B6A"/>
    <w:rsid w:val="00837536"/>
  </w:style>
  <w:style w:type="paragraph" w:customStyle="1" w:styleId="40D723623C5D44A984E7446DA1529251">
    <w:name w:val="40D723623C5D44A984E7446DA1529251"/>
    <w:rsid w:val="00837536"/>
  </w:style>
  <w:style w:type="paragraph" w:customStyle="1" w:styleId="40A79C7B5CBF4167871EB3DFF6B96CC5">
    <w:name w:val="40A79C7B5CBF4167871EB3DFF6B96CC5"/>
    <w:rsid w:val="00837536"/>
  </w:style>
  <w:style w:type="paragraph" w:customStyle="1" w:styleId="2DD162D5C4D849B0BFFF7C9375726C3B">
    <w:name w:val="2DD162D5C4D849B0BFFF7C9375726C3B"/>
    <w:rsid w:val="00837536"/>
  </w:style>
  <w:style w:type="paragraph" w:customStyle="1" w:styleId="2A71E29C52B84026B3491592FD1C42E8">
    <w:name w:val="2A71E29C52B84026B3491592FD1C42E8"/>
    <w:rsid w:val="00837536"/>
  </w:style>
  <w:style w:type="paragraph" w:customStyle="1" w:styleId="A7B459353458448B957EA78E4E032E97">
    <w:name w:val="A7B459353458448B957EA78E4E032E97"/>
    <w:rsid w:val="00837536"/>
  </w:style>
  <w:style w:type="paragraph" w:customStyle="1" w:styleId="949563139A1C4197B1C664CDF602C464">
    <w:name w:val="949563139A1C4197B1C664CDF602C464"/>
    <w:rsid w:val="00837536"/>
  </w:style>
  <w:style w:type="paragraph" w:customStyle="1" w:styleId="19764A9BF67B48368842F4C7F295AEAB">
    <w:name w:val="19764A9BF67B48368842F4C7F295AEAB"/>
    <w:rsid w:val="00837536"/>
  </w:style>
  <w:style w:type="paragraph" w:customStyle="1" w:styleId="F126E7636624401B8FAF58860BEE4611">
    <w:name w:val="F126E7636624401B8FAF58860BEE4611"/>
    <w:rsid w:val="00837536"/>
  </w:style>
  <w:style w:type="paragraph" w:customStyle="1" w:styleId="E7ABA1FFAB1A48709A90C8C9C37BBE4E">
    <w:name w:val="E7ABA1FFAB1A48709A90C8C9C37BBE4E"/>
    <w:rsid w:val="00837536"/>
  </w:style>
  <w:style w:type="paragraph" w:customStyle="1" w:styleId="2A71E29C52B84026B3491592FD1C42E81">
    <w:name w:val="2A71E29C52B84026B3491592FD1C42E81"/>
    <w:rsid w:val="008375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126E7636624401B8FAF58860BEE46111">
    <w:name w:val="F126E7636624401B8FAF58860BEE46111"/>
    <w:rsid w:val="0083753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D3614278EB1488C937994E75D2B8969">
    <w:name w:val="8D3614278EB1488C937994E75D2B8969"/>
    <w:rsid w:val="00837536"/>
  </w:style>
  <w:style w:type="paragraph" w:customStyle="1" w:styleId="60655C4225E64F658B2DAC0616E73739">
    <w:name w:val="60655C4225E64F658B2DAC0616E73739"/>
    <w:rsid w:val="00837536"/>
  </w:style>
  <w:style w:type="paragraph" w:customStyle="1" w:styleId="53D690DD440B4AD79D0FE02D3A2B3B19">
    <w:name w:val="53D690DD440B4AD79D0FE02D3A2B3B19"/>
    <w:rsid w:val="00837536"/>
  </w:style>
  <w:style w:type="paragraph" w:customStyle="1" w:styleId="1696557C477448B0808EC2D22FE9E62C">
    <w:name w:val="1696557C477448B0808EC2D22FE9E62C"/>
    <w:rsid w:val="00837536"/>
  </w:style>
  <w:style w:type="paragraph" w:customStyle="1" w:styleId="5205C1B1EF534569B0801D73810AFDA9">
    <w:name w:val="5205C1B1EF534569B0801D73810AFDA9"/>
    <w:rsid w:val="00837536"/>
  </w:style>
  <w:style w:type="paragraph" w:customStyle="1" w:styleId="0A79279A71DD4CA9B05478304665E2B0">
    <w:name w:val="0A79279A71DD4CA9B05478304665E2B0"/>
    <w:rsid w:val="00837536"/>
  </w:style>
  <w:style w:type="paragraph" w:customStyle="1" w:styleId="B45A419686524784A83C91524DCBE225">
    <w:name w:val="B45A419686524784A83C91524DCBE225"/>
    <w:rsid w:val="008375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c40414db-da50-4437-8274-9a0e5ee3f20b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2021-02-17T00:00:00</HeaderDate>
    <Office/>
    <Dnr>I2021/00415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2021-02-17T00:00:00</HeaderDate>
    <Office/>
    <Dnr>I2021/00415</Dnr>
    <ParagrafNr/>
    <DocumentTitle/>
    <VisitingAddress/>
    <Extra1/>
    <Extra2/>
    <Extra3>Åsa Coenraads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C0716-F8EC-4424-99E0-4D2B9468D6B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5E9D42F3-A696-4B13-A53B-53477D545ADC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70AB088-DE0E-4A39-B26D-D4D42232D913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4C0FF55-C7BC-4F1F-A74A-B81CED0C3D4D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70AB088-DE0E-4A39-B26D-D4D42232D913}"/>
</file>

<file path=customXml/itemProps8.xml><?xml version="1.0" encoding="utf-8"?>
<ds:datastoreItem xmlns:ds="http://schemas.openxmlformats.org/officeDocument/2006/customXml" ds:itemID="{A1253E92-BD25-4BA6-8557-42398FAB61D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207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2020_21_1678 Åsa Coenraads (M) Kompensation till svensk kollektivtrafik.docx</dc:title>
  <dc:subject/>
  <dc:creator>Lars Falksveden</dc:creator>
  <cp:keywords/>
  <dc:description/>
  <cp:lastModifiedBy>Lars Falksveden</cp:lastModifiedBy>
  <cp:revision>3</cp:revision>
  <dcterms:created xsi:type="dcterms:W3CDTF">2021-02-17T07:30:00Z</dcterms:created>
  <dcterms:modified xsi:type="dcterms:W3CDTF">2021-02-17T07:31:00Z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